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897e" w14:textId="ace8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14 сәуірдегі N 92 қаулысы. Солтүстік Қазақстан облысының Ғабит Мүсірепов атындағы ауданының Әділет басқармасында 2008 жылғы 19 мамырда N 13-5-72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қарашадағы № 107 «Әкімдіктің әс жосықтары туралы»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w:t>
      </w:r>
      <w:r>
        <w:rPr>
          <w:rFonts w:ascii="Times New Roman"/>
          <w:b w:val="false"/>
          <w:i w:val="false"/>
          <w:color w:val="000000"/>
          <w:sz w:val="28"/>
        </w:rPr>
        <w:t>№ 561</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тағайындау»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Ғабит Мүсірепов атындағы ауданның Әділет басқармасына тіркеу үшін жіберілсін.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кезден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w:t>
      </w:r>
      <w:r>
        <w:rPr>
          <w:rFonts w:ascii="Times New Roman"/>
          <w:b w:val="false"/>
          <w:i/>
          <w:color w:val="000000"/>
          <w:sz w:val="28"/>
        </w:rPr>
        <w:t>ғ</w:t>
      </w:r>
      <w:r>
        <w:rPr>
          <w:rFonts w:ascii="Times New Roman"/>
          <w:b w:val="false"/>
          <w:i/>
          <w:color w:val="000000"/>
          <w:sz w:val="28"/>
        </w:rPr>
        <w:t>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14 сәуірдегі</w:t>
      </w:r>
      <w:r>
        <w:br/>
      </w:r>
      <w:r>
        <w:rPr>
          <w:rFonts w:ascii="Times New Roman"/>
          <w:b w:val="false"/>
          <w:i w:val="false"/>
          <w:color w:val="000000"/>
          <w:sz w:val="28"/>
        </w:rPr>
        <w:t>
№ 92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 «Тұрғын үй көмегін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Берілген стандарт мемлекеттік тұрғын үй көмегін тағайындауды анықтайды (одан әрі - мемлекеттік қызмет)</w:t>
      </w:r>
      <w:r>
        <w:br/>
      </w:r>
      <w:r>
        <w:rPr>
          <w:rFonts w:ascii="Times New Roman"/>
          <w:b w:val="false"/>
          <w:i w:val="false"/>
          <w:color w:val="000000"/>
          <w:sz w:val="28"/>
        </w:rPr>
        <w:t>
      2. Көрсетілетін қызметтің нысаны: ішінара автоматтандырылған.</w:t>
      </w:r>
      <w:r>
        <w:br/>
      </w:r>
      <w:r>
        <w:rPr>
          <w:rFonts w:ascii="Times New Roman"/>
          <w:b w:val="false"/>
          <w:i w:val="false"/>
          <w:color w:val="000000"/>
          <w:sz w:val="28"/>
        </w:rPr>
        <w:t xml:space="preserve">
      3. Мемлекеттік қызмет Қазақстан Республикасының 1997 жылғы 16 сәуірдегі № 94-1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2 тармағының негізінде көрсетіледі.</w:t>
      </w:r>
      <w:r>
        <w:br/>
      </w:r>
      <w:r>
        <w:rPr>
          <w:rFonts w:ascii="Times New Roman"/>
          <w:b w:val="false"/>
          <w:i w:val="false"/>
          <w:color w:val="000000"/>
          <w:sz w:val="28"/>
        </w:rPr>
        <w:t>
      4. Мемлекеттік қызметті «Солтүстік Қазақстан облысы Ғабит Мүсірепов атындағы ауданның жұмыспен қамту және әлеуметтік бағдарламалар бөлімі» Мемлекеттік мекемесі көрсетеді. Новоишимское селосы, Мектеп көшесі, 19.</w:t>
      </w:r>
      <w:r>
        <w:br/>
      </w:r>
      <w:r>
        <w:rPr>
          <w:rFonts w:ascii="Times New Roman"/>
          <w:b w:val="false"/>
          <w:i w:val="false"/>
          <w:color w:val="000000"/>
          <w:sz w:val="28"/>
        </w:rPr>
        <w:t>
      5. Мемлекеттік қызмет көрсетуді аяқтау нысаны шарт (келісім) тұрғын үй көмегін тағайындау немесе бас тарту тұралы хабарлама.</w:t>
      </w:r>
      <w:r>
        <w:br/>
      </w:r>
      <w:r>
        <w:rPr>
          <w:rFonts w:ascii="Times New Roman"/>
          <w:b w:val="false"/>
          <w:i w:val="false"/>
          <w:color w:val="000000"/>
          <w:sz w:val="28"/>
        </w:rPr>
        <w:t>
      6. Берілген мемлекеттік қызмет Қазақстан Республикасының азаматтарына, оралмандарға, шетел азаматтарына және тұруға рұқсаты бар азаматтығы жоқ кісілерге, Ғабит Мүсірепов атындағы ауданда тұрақты тұратын меншік иелеріне, мемлекеттік тұрғын үй қорынан тұрғын үй жалға алғандарға көрсетіледі.</w:t>
      </w:r>
      <w:r>
        <w:br/>
      </w:r>
      <w:r>
        <w:rPr>
          <w:rFonts w:ascii="Times New Roman"/>
          <w:b w:val="false"/>
          <w:i w:val="false"/>
          <w:color w:val="000000"/>
          <w:sz w:val="28"/>
        </w:rPr>
        <w:t>
      7. Мемлекеттік қызмет келесі мерзімде көрсеті:</w:t>
      </w:r>
      <w:r>
        <w:br/>
      </w:r>
      <w:r>
        <w:rPr>
          <w:rFonts w:ascii="Times New Roman"/>
          <w:b w:val="false"/>
          <w:i w:val="false"/>
          <w:color w:val="000000"/>
          <w:sz w:val="28"/>
        </w:rPr>
        <w:t>
      1) мемлекеттік қызмет көрсету мерзімі тұтынушы қажетті құжаттарды тапсырғаннан кейін: он бес күн.</w:t>
      </w:r>
      <w:r>
        <w:br/>
      </w:r>
      <w:r>
        <w:rPr>
          <w:rFonts w:ascii="Times New Roman"/>
          <w:b w:val="false"/>
          <w:i w:val="false"/>
          <w:color w:val="000000"/>
          <w:sz w:val="28"/>
        </w:rPr>
        <w:t>
      2) кажетті құжатарды тапсырған кезде кезек қүтуге берілген ең ұзақ уақыт: жиырма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ең ұзақ уақыт: жиырма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және керекті құжаттар олардың толтырылуы туралы толық ақпараты «Солүстік Қазақстан облысы Ғабит Мүсірепов атындағы ауданның жұмыспен қамту және әлеуметтік бағдарламалар бөлімі» Мемлекеттік мекемесі ғимаратының залындағы тақтада орналасқан. Мекен-жайы: Новоишимское селосы, Мектеп көшесі, 19.</w:t>
      </w:r>
      <w:r>
        <w:br/>
      </w:r>
      <w:r>
        <w:rPr>
          <w:rFonts w:ascii="Times New Roman"/>
          <w:b w:val="false"/>
          <w:i w:val="false"/>
          <w:color w:val="000000"/>
          <w:sz w:val="28"/>
        </w:rPr>
        <w:t>
      10. Мемлекеттік қызмет дүйсенбіден жұмаға дейін, сағат 9.00-ден 18.00-ге дейін, үзіліс сағат 13.00-ден 14.00-ге дейін қабылдау кезекпен, алдын-ала жазылусыз және тез қызмет көрсетіледі</w:t>
      </w:r>
      <w:r>
        <w:br/>
      </w:r>
      <w:r>
        <w:rPr>
          <w:rFonts w:ascii="Times New Roman"/>
          <w:b w:val="false"/>
          <w:i w:val="false"/>
          <w:color w:val="000000"/>
          <w:sz w:val="28"/>
        </w:rPr>
        <w:t>
      11. «Солтүстік Қазақстан облысы Ғабит Мүсірепов атындағы ауданның жұмыспен қамту және әлеуметтік бағдарламалар бөлімі» мемлекеттік мекемесі ғимараттың 2 қабатында орналасқан, онда бөлім мамандарын шақыру түймесі, күту залында креслолар, орындықтар, ақпарат тақталары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xml:space="preserve">      12. Осы мемлекеттік қызметті алу үшін өтініш беруші тапсырады: </w:t>
      </w:r>
      <w:r>
        <w:br/>
      </w:r>
      <w:r>
        <w:rPr>
          <w:rFonts w:ascii="Times New Roman"/>
          <w:b w:val="false"/>
          <w:i w:val="false"/>
          <w:color w:val="000000"/>
          <w:sz w:val="28"/>
        </w:rPr>
        <w:t>
      1) өтініш берушінің төлқұжаты және барлық отбасы мүшелерінің төлқұжаттарының көшірмелері;</w:t>
      </w:r>
      <w:r>
        <w:br/>
      </w:r>
      <w:r>
        <w:rPr>
          <w:rFonts w:ascii="Times New Roman"/>
          <w:b w:val="false"/>
          <w:i w:val="false"/>
          <w:color w:val="000000"/>
          <w:sz w:val="28"/>
        </w:rPr>
        <w:t>
      2) отбасы мүшелері туралы мәлімет (азаматтардың тіркелу кітабы) және оның көшірмесі;</w:t>
      </w:r>
      <w:r>
        <w:br/>
      </w:r>
      <w:r>
        <w:rPr>
          <w:rFonts w:ascii="Times New Roman"/>
          <w:b w:val="false"/>
          <w:i w:val="false"/>
          <w:color w:val="000000"/>
          <w:sz w:val="28"/>
        </w:rPr>
        <w:t>
      3) меншікті үйдің жалпы көлемінің мөлшері туралы мәлімет;</w:t>
      </w:r>
      <w:r>
        <w:br/>
      </w:r>
      <w:r>
        <w:rPr>
          <w:rFonts w:ascii="Times New Roman"/>
          <w:b w:val="false"/>
          <w:i w:val="false"/>
          <w:color w:val="000000"/>
          <w:sz w:val="28"/>
        </w:rPr>
        <w:t>
      4) отбасының кірісі туралы мәлімет;</w:t>
      </w:r>
      <w:r>
        <w:br/>
      </w:r>
      <w:r>
        <w:rPr>
          <w:rFonts w:ascii="Times New Roman"/>
          <w:b w:val="false"/>
          <w:i w:val="false"/>
          <w:color w:val="000000"/>
          <w:sz w:val="28"/>
        </w:rPr>
        <w:t>
      5) төлем квитанциясының негізінде үйді ұстауға және коммуналдық</w:t>
      </w:r>
      <w:r>
        <w:br/>
      </w:r>
      <w:r>
        <w:rPr>
          <w:rFonts w:ascii="Times New Roman"/>
          <w:b w:val="false"/>
          <w:i w:val="false"/>
          <w:color w:val="000000"/>
          <w:sz w:val="28"/>
        </w:rPr>
        <w:t>
қызметке төленген шығындар туралы мәлімет.</w:t>
      </w:r>
      <w:r>
        <w:br/>
      </w:r>
      <w:r>
        <w:rPr>
          <w:rFonts w:ascii="Times New Roman"/>
          <w:b w:val="false"/>
          <w:i w:val="false"/>
          <w:color w:val="000000"/>
          <w:sz w:val="28"/>
        </w:rPr>
        <w:t>
      13. Бланкілерді «Солтүстік Қазақстан облысы Ғабит Мүсірепов атындағы ауданның жұмыспен қамту және әлеуметтік бағдарламалар</w:t>
      </w:r>
      <w:r>
        <w:br/>
      </w:r>
      <w:r>
        <w:rPr>
          <w:rFonts w:ascii="Times New Roman"/>
          <w:b w:val="false"/>
          <w:i w:val="false"/>
          <w:color w:val="000000"/>
          <w:sz w:val="28"/>
        </w:rPr>
        <w:t>
бөлімінің» маманы береді: мекен-жай: Мектеп көшесі, 19, 3 іс бөлмесі.</w:t>
      </w:r>
      <w:r>
        <w:br/>
      </w:r>
      <w:r>
        <w:rPr>
          <w:rFonts w:ascii="Times New Roman"/>
          <w:b w:val="false"/>
          <w:i w:val="false"/>
          <w:color w:val="000000"/>
          <w:sz w:val="28"/>
        </w:rPr>
        <w:t>
      14. Өтініш толық пакетті қажетті құжаттармен «Солтүстік</w:t>
      </w:r>
      <w:r>
        <w:br/>
      </w:r>
      <w:r>
        <w:rPr>
          <w:rFonts w:ascii="Times New Roman"/>
          <w:b w:val="false"/>
          <w:i w:val="false"/>
          <w:color w:val="000000"/>
          <w:sz w:val="28"/>
        </w:rPr>
        <w:t>
Қазақстан облысы Ғабит Мусірепов атындағы ауданның жұмыспен қамту және әлеуметтік бағдарламалар бөлімі» мемлекеттік мекемеге тапсырылады. Мекен-жайы: Мектеп көшесі, 19, 3 іс бөлмесі.</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өтініш берушіден өтініш қабылдағаны туралы талон беріледі.</w:t>
      </w:r>
      <w:r>
        <w:br/>
      </w:r>
      <w:r>
        <w:rPr>
          <w:rFonts w:ascii="Times New Roman"/>
          <w:b w:val="false"/>
          <w:i w:val="false"/>
          <w:color w:val="000000"/>
          <w:sz w:val="28"/>
        </w:rPr>
        <w:t>
      6. Хабарламаны пошта арқылы немесе мемлекеттік мекемеге өзіңіз келуіңіз арқылы «Солтүстік Қазақстан облысы Ғабит Мусірепов атындағы ауданның жұмыспен қамту және әлеуметтік бағдарламалар бөлімі» мемлекеттік мекемесіне жіберіледі. Мекен-жайы: мектеп көшесі,19, 3 іс бөлмесі.</w:t>
      </w:r>
      <w:r>
        <w:br/>
      </w:r>
      <w:r>
        <w:rPr>
          <w:rFonts w:ascii="Times New Roman"/>
          <w:b w:val="false"/>
          <w:i w:val="false"/>
          <w:color w:val="000000"/>
          <w:sz w:val="28"/>
        </w:rPr>
        <w:t>
      17. Мемлекеттік қызмет көрсетуді тоқтата тұру негіздері:</w:t>
      </w:r>
      <w:r>
        <w:br/>
      </w:r>
      <w:r>
        <w:rPr>
          <w:rFonts w:ascii="Times New Roman"/>
          <w:b w:val="false"/>
          <w:i w:val="false"/>
          <w:color w:val="000000"/>
          <w:sz w:val="28"/>
        </w:rPr>
        <w:t>
      -тұрғын үй көмегі мына отбасыларына тағайындамайды:</w:t>
      </w:r>
      <w:r>
        <w:br/>
      </w:r>
      <w:r>
        <w:rPr>
          <w:rFonts w:ascii="Times New Roman"/>
          <w:b w:val="false"/>
          <w:i w:val="false"/>
          <w:color w:val="000000"/>
          <w:sz w:val="28"/>
        </w:rPr>
        <w:t>
      жекеменшігінде бір үйден (пәтерден) артық болса;</w:t>
      </w:r>
      <w:r>
        <w:br/>
      </w:r>
      <w:r>
        <w:rPr>
          <w:rFonts w:ascii="Times New Roman"/>
          <w:b w:val="false"/>
          <w:i w:val="false"/>
          <w:color w:val="000000"/>
          <w:sz w:val="28"/>
        </w:rPr>
        <w:t>
      тұрғын үйді жалға беретіндерге;</w:t>
      </w:r>
      <w:r>
        <w:br/>
      </w:r>
      <w:r>
        <w:rPr>
          <w:rFonts w:ascii="Times New Roman"/>
          <w:b w:val="false"/>
          <w:i w:val="false"/>
          <w:color w:val="000000"/>
          <w:sz w:val="28"/>
        </w:rPr>
        <w:t>
      жұмыспен қамту сұрақтары бойынша өкілетті органдарда тіркелмегендерге, егер үйге коммуналдық төлем артық болмаса, отбасы бюджетінің шығыны коммуналдық қызмет пайдаланған мөлшерден аз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Жұмыспен қамту және әлеуметтік бағдарламалар бөлімінің</w:t>
      </w:r>
      <w:r>
        <w:br/>
      </w:r>
      <w:r>
        <w:rPr>
          <w:rFonts w:ascii="Times New Roman"/>
          <w:b w:val="false"/>
          <w:i w:val="false"/>
          <w:color w:val="000000"/>
          <w:sz w:val="28"/>
        </w:rPr>
        <w:t>
жұмысы адамның конституциялық құқығын сақтау сыпайылық, жауапкершілік көрсетілетін мемлекеттік қызмет туралы толық ақпарат, тұтынушы құжаттарының мазмұны туралы ақпараттың сақталуын, қорғауын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Жұмыспен қамту және әлеуметтік бағдарламалар бөлімі жұмысының қорытындысы тұтынушыларға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5.Шағымдану тәртібі.</w:t>
      </w:r>
    </w:p>
    <w:p>
      <w:pPr>
        <w:spacing w:after="0"/>
        <w:ind w:left="0"/>
        <w:jc w:val="both"/>
      </w:pPr>
      <w:r>
        <w:rPr>
          <w:rFonts w:ascii="Times New Roman"/>
          <w:b w:val="false"/>
          <w:i w:val="false"/>
          <w:color w:val="000000"/>
          <w:sz w:val="28"/>
        </w:rPr>
        <w:t>      21. Лауазымды тұлғаның әрекетіне шағымдану «Солтүстік Қазақстан облысы Ғабит Мүсірепов атындағы ауданның жұмыспен қамту және әлеуметтік бағдарламалар бөлімі» мемлекеттік мекеменің бастығына хабарласу арқылы жүргізіледі, мекен-жайы: Новоишимское селосы, Мектеп көшесі 19, № 1 немесе орынбасарға, № 6 бөлме.</w:t>
      </w:r>
      <w:r>
        <w:br/>
      </w:r>
      <w:r>
        <w:rPr>
          <w:rFonts w:ascii="Times New Roman"/>
          <w:b w:val="false"/>
          <w:i w:val="false"/>
          <w:color w:val="000000"/>
          <w:sz w:val="28"/>
        </w:rPr>
        <w:t>
      Ғабит Мүсірепов атындағы ауданның әкіміне Абылай-хан көшесі 28 үй.</w:t>
      </w:r>
      <w:r>
        <w:br/>
      </w:r>
      <w:r>
        <w:rPr>
          <w:rFonts w:ascii="Times New Roman"/>
          <w:b w:val="false"/>
          <w:i w:val="false"/>
          <w:color w:val="000000"/>
          <w:sz w:val="28"/>
        </w:rPr>
        <w:t>
      Солтүстік Қазақстан облысы жұмыспен қамту жене әлеуметтік бағдарламаларды үйлестіру департаменті – Петропавл қаласы, Абай көшесі, 64.</w:t>
      </w:r>
      <w:r>
        <w:br/>
      </w:r>
      <w:r>
        <w:rPr>
          <w:rFonts w:ascii="Times New Roman"/>
          <w:b w:val="false"/>
          <w:i w:val="false"/>
          <w:color w:val="000000"/>
          <w:sz w:val="28"/>
        </w:rPr>
        <w:t>
      22. «Солтүстік Қазақстан облысы Ғабит Мүсірепов атындағы ауданның жұмыспен қамту және әлеуметтік бағдарламалар бөлімі» мемлекеттік мекемесінің бастығы, 1 бөлме, бастығының орынбасары № 6 бөлме;</w:t>
      </w:r>
      <w:r>
        <w:br/>
      </w:r>
      <w:r>
        <w:rPr>
          <w:rFonts w:ascii="Times New Roman"/>
          <w:b w:val="false"/>
          <w:i w:val="false"/>
          <w:color w:val="000000"/>
          <w:sz w:val="28"/>
        </w:rPr>
        <w:t xml:space="preserve">
      Электронды пошта: </w:t>
      </w:r>
      <w:r>
        <w:rPr>
          <w:rFonts w:ascii="Times New Roman"/>
          <w:b w:val="false"/>
          <w:i/>
          <w:color w:val="800000"/>
          <w:sz w:val="28"/>
        </w:rPr>
        <w:t>ro_celin@mal.onlihe.kz</w:t>
      </w:r>
      <w:r>
        <w:br/>
      </w:r>
      <w:r>
        <w:rPr>
          <w:rFonts w:ascii="Times New Roman"/>
          <w:b w:val="false"/>
          <w:i w:val="false"/>
          <w:color w:val="000000"/>
          <w:sz w:val="28"/>
        </w:rPr>
        <w:t>
      Шағым жазбаша түрде пошта арқылы немесе өзінің әкелуімен жұмыспен қамту және әлеуметтік бағдарламалар бөлімінің қабылдау бөлмесі арқылы жұмыс күндері қабылданады</w:t>
      </w:r>
      <w:r>
        <w:br/>
      </w:r>
      <w:r>
        <w:rPr>
          <w:rFonts w:ascii="Times New Roman"/>
          <w:b w:val="false"/>
          <w:i w:val="false"/>
          <w:color w:val="000000"/>
          <w:sz w:val="28"/>
        </w:rPr>
        <w:t>
      23. Қабылданған арыз, кісілерден түскен хаттарды, арыздарды өтініштірді тіркейтін журналға жүмыспен қамту жене әлеуметтік бағдарламалар бөлімінде Заң арқылы бекітілген мерзімде тіркеледі.</w:t>
      </w:r>
      <w:r>
        <w:br/>
      </w:r>
      <w:r>
        <w:rPr>
          <w:rFonts w:ascii="Times New Roman"/>
          <w:b w:val="false"/>
          <w:i w:val="false"/>
          <w:color w:val="000000"/>
          <w:sz w:val="28"/>
        </w:rPr>
        <w:t>
Өтініш берушіге арыздың қаралуының қорытындысы туралы жазбаша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«Солтүстік Қазақстан облысы Ғабит Мүсірепов атындағы ауданның жұмыспен қамту және әлеуметтік бағдарламалар бөлімі» мемлекеттік мекемесі бастығының мекен-жайы: Новоишимское селосы, Мектеп көшесі 19, № 1 бөлме.</w:t>
      </w:r>
      <w:r>
        <w:br/>
      </w:r>
      <w:r>
        <w:rPr>
          <w:rFonts w:ascii="Times New Roman"/>
          <w:b w:val="false"/>
          <w:i w:val="false"/>
          <w:color w:val="000000"/>
          <w:sz w:val="28"/>
        </w:rPr>
        <w:t>
      электронды пошта: ro_ celin@mail.online.kz,</w:t>
      </w:r>
      <w:r>
        <w:br/>
      </w:r>
      <w:r>
        <w:rPr>
          <w:rFonts w:ascii="Times New Roman"/>
          <w:b w:val="false"/>
          <w:i w:val="false"/>
          <w:color w:val="000000"/>
          <w:sz w:val="28"/>
        </w:rPr>
        <w:t>
      Мекеменің бастығы - телефон 21060, № 1-ші бөлме.</w:t>
      </w:r>
      <w:r>
        <w:br/>
      </w:r>
      <w:r>
        <w:rPr>
          <w:rFonts w:ascii="Times New Roman"/>
          <w:b w:val="false"/>
          <w:i w:val="false"/>
          <w:color w:val="000000"/>
          <w:sz w:val="28"/>
        </w:rPr>
        <w:t>
      Бастықтың орынбасары – телефон 23009, № 6-ші бөлме.</w:t>
      </w:r>
      <w:r>
        <w:br/>
      </w:r>
      <w:r>
        <w:rPr>
          <w:rFonts w:ascii="Times New Roman"/>
          <w:b w:val="false"/>
          <w:i w:val="false"/>
          <w:color w:val="000000"/>
          <w:sz w:val="28"/>
        </w:rPr>
        <w:t>
      Ғабит Мүсірепов атындағы ауданның әкімі Абылай-хан көшесі, 28</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мекен-жайы: Петропавл қаласы, Абай көшесі, 64.</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