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58c0" w14:textId="5d75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және мүгедектеріне әлеуметтік жеңілдіктердің кейбір түрлерін тағайындау және төлеу"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14 сәуірдегі N 93 қаулысы. Солтүстік Қазақстан облысының Ғабит Мүсірепов атындағы ауданының Әділет басқармасында 2008 жылғы 19 мамырда N 13-5-73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bookmarkStart w:name="z1" w:id="0"/>
      <w:r>
        <w:rPr>
          <w:rFonts w:ascii="Times New Roman"/>
          <w:b w:val="false"/>
          <w:i w:val="false"/>
          <w:color w:val="ff0000"/>
          <w:sz w:val="28"/>
        </w:rPr>
        <w:t>
      Күші жойылды - Солтүстік Қазақстан облысы Ғабит Мүсірепов атындағы ауданының әкімдігінің 2009.10.16 N 250 Қаулысымен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2000 жылғы қарашадағы № 107 «Әкімдіктің әс жосықтары туралы»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w:t>
      </w:r>
      <w:r>
        <w:rPr>
          <w:rFonts w:ascii="Times New Roman"/>
          <w:b w:val="false"/>
          <w:i w:val="false"/>
          <w:color w:val="000000"/>
          <w:sz w:val="28"/>
        </w:rPr>
        <w:t>№ 561</w:t>
      </w:r>
      <w:r>
        <w:rPr>
          <w:rFonts w:ascii="Times New Roman"/>
          <w:b w:val="false"/>
          <w:i w:val="false"/>
          <w:color w:val="000000"/>
          <w:sz w:val="28"/>
        </w:rPr>
        <w:t xml:space="preserve"> «Жеке заңды тұлғаларға көрсетілетін мемлекеттік қызметтердің тізілімін бекіту туралы»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«Ұлы Отан соғысының қатысушыларына және мүгедектеріне әлеуметтік жеңілдіктердің кейбір түрлерін тағайындау және төлеу»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Ғабит Мүсірепов атындағы ауданның Әділет басқармасына тіркеу үшін жіберілсін.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кезден бастап қолданысқа енгізіледі.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 Тасма</w:t>
      </w:r>
      <w:r>
        <w:rPr>
          <w:rFonts w:ascii="Times New Roman"/>
          <w:b w:val="false"/>
          <w:i/>
          <w:color w:val="000000"/>
          <w:sz w:val="28"/>
        </w:rPr>
        <w:t>ғ</w:t>
      </w:r>
      <w:r>
        <w:rPr>
          <w:rFonts w:ascii="Times New Roman"/>
          <w:b w:val="false"/>
          <w:i/>
          <w:color w:val="000000"/>
          <w:sz w:val="28"/>
        </w:rPr>
        <w:t>анбетов</w:t>
      </w:r>
    </w:p>
    <w:bookmarkStart w:name="z6"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2008 жылдың 14 сәуірдегі</w:t>
      </w:r>
      <w:r>
        <w:br/>
      </w:r>
      <w:r>
        <w:rPr>
          <w:rFonts w:ascii="Times New Roman"/>
          <w:b w:val="false"/>
          <w:i w:val="false"/>
          <w:color w:val="000000"/>
          <w:sz w:val="28"/>
        </w:rPr>
        <w:t>
№ 93 қаулысымен бекітілген</w:t>
      </w:r>
    </w:p>
    <w:bookmarkEnd w:id="2"/>
    <w:bookmarkStart w:name="z15" w:id="3"/>
    <w:p>
      <w:pPr>
        <w:spacing w:after="0"/>
        <w:ind w:left="0"/>
        <w:jc w:val="left"/>
      </w:pPr>
      <w:r>
        <w:rPr>
          <w:rFonts w:ascii="Times New Roman"/>
          <w:b/>
          <w:i w:val="false"/>
          <w:color w:val="000000"/>
        </w:rPr>
        <w:t xml:space="preserve"> 
Мемлекеттік қызмет көрсету стандарты «Ұлы Отан соғысының қатысушыларына және мүгедектеріне әлеуметтік жеңілдіктердің кейбір түрлерін тағайындау және төлеу»</w:t>
      </w:r>
    </w:p>
    <w:bookmarkEnd w:id="3"/>
    <w:bookmarkStart w:name="z1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Берілген стандарт Ұлы Отан соғысының қатысушыларына және мүгедектеріне әлеуметтік жеңілдіктердің кейбір түрлерін тағайындауды және төлеуді анықтайды.</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Солтүстік әкімдігінің 10.09.2004 ж. № 549 қаулысымен бекітілген, Ұлы Отан соғысына қатысқандарға және</w:t>
      </w:r>
      <w:r>
        <w:br/>
      </w:r>
      <w:r>
        <w:rPr>
          <w:rFonts w:ascii="Times New Roman"/>
          <w:b w:val="false"/>
          <w:i w:val="false"/>
          <w:color w:val="000000"/>
          <w:sz w:val="28"/>
        </w:rPr>
        <w:t xml:space="preserve">
мүгедектерге әлеуметтік жеңілдіктердің кейбір түрлерін көрсету Ережесінің </w:t>
      </w:r>
      <w:r>
        <w:rPr>
          <w:rFonts w:ascii="Times New Roman"/>
          <w:b w:val="false"/>
          <w:i w:val="false"/>
          <w:color w:val="000000"/>
          <w:sz w:val="28"/>
        </w:rPr>
        <w:t>2-тармағы</w:t>
      </w:r>
      <w:r>
        <w:rPr>
          <w:rFonts w:ascii="Times New Roman"/>
          <w:b w:val="false"/>
          <w:i w:val="false"/>
          <w:color w:val="000000"/>
          <w:sz w:val="28"/>
        </w:rPr>
        <w:t>, Солтүстік Қазақстан облысының әкімдігінің 10.09.2004 ж. № 549 (мемлекеттік тіркеу № 13-1-79,18.07.2007 ж.) қаулысына өзгерістер енгізу туралы қаулысының негізінде көрсетіледі.</w:t>
      </w:r>
      <w:r>
        <w:br/>
      </w:r>
      <w:r>
        <w:rPr>
          <w:rFonts w:ascii="Times New Roman"/>
          <w:b w:val="false"/>
          <w:i w:val="false"/>
          <w:color w:val="000000"/>
          <w:sz w:val="28"/>
        </w:rPr>
        <w:t>
      4. Мемлекеттік қызметті «Солтүстік Қазақстан облысы Ғабит Мүсірепов атындағы ауданның жұмыспен қамту және әлеуметтік бағдарламалар бөлімі» мемлекеттік мекемесі көрсетеді Новоишимское селосы, Мектеп көшесі 19.</w:t>
      </w:r>
      <w:r>
        <w:br/>
      </w:r>
      <w:r>
        <w:rPr>
          <w:rFonts w:ascii="Times New Roman"/>
          <w:b w:val="false"/>
          <w:i w:val="false"/>
          <w:color w:val="000000"/>
          <w:sz w:val="28"/>
        </w:rPr>
        <w:t>
      5. Мемлекеттік қызметті көрсетудің аяқтау нысанасы Ұлы Отан соғысының қатушыларына және мүгедектеріне әлеуметтік жеңілдіктердің кейбір түрлерін тағайындау және төлеу.</w:t>
      </w:r>
      <w:r>
        <w:br/>
      </w:r>
      <w:r>
        <w:rPr>
          <w:rFonts w:ascii="Times New Roman"/>
          <w:b w:val="false"/>
          <w:i w:val="false"/>
          <w:color w:val="000000"/>
          <w:sz w:val="28"/>
        </w:rPr>
        <w:t>
      6. Мемлекеттік қызмет: Ұлы Отан соғысының қатушыларына және мүгедектеріне көрсетіледі.</w:t>
      </w:r>
      <w:r>
        <w:br/>
      </w:r>
      <w:r>
        <w:rPr>
          <w:rFonts w:ascii="Times New Roman"/>
          <w:b w:val="false"/>
          <w:i w:val="false"/>
          <w:color w:val="000000"/>
          <w:sz w:val="28"/>
        </w:rPr>
        <w:t>
      7</w:t>
      </w:r>
      <w:r>
        <w:rPr>
          <w:rFonts w:ascii="Times New Roman"/>
          <w:b/>
          <w:i w:val="false"/>
          <w:color w:val="000000"/>
          <w:sz w:val="28"/>
        </w:rPr>
        <w:t>.</w:t>
      </w:r>
      <w:r>
        <w:rPr>
          <w:rFonts w:ascii="Times New Roman"/>
          <w:b w:val="false"/>
          <w:i w:val="false"/>
          <w:color w:val="000000"/>
          <w:sz w:val="28"/>
        </w:rPr>
        <w:t xml:space="preserve"> Мемлекеттік қызмет келесі мерзімде көрсетіледі:</w:t>
      </w:r>
      <w:r>
        <w:br/>
      </w:r>
      <w:r>
        <w:rPr>
          <w:rFonts w:ascii="Times New Roman"/>
          <w:b w:val="false"/>
          <w:i w:val="false"/>
          <w:color w:val="000000"/>
          <w:sz w:val="28"/>
        </w:rPr>
        <w:t>
      1) Мемлекеттік қызмет көрсету мерзімі қажет құжаттарды өткізгеннен кейін отыз күн;</w:t>
      </w:r>
      <w:r>
        <w:br/>
      </w:r>
      <w:r>
        <w:rPr>
          <w:rFonts w:ascii="Times New Roman"/>
          <w:b w:val="false"/>
          <w:i w:val="false"/>
          <w:color w:val="000000"/>
          <w:sz w:val="28"/>
        </w:rPr>
        <w:t>
      2) Қажет құжаттарды қалыптасқан электронды сұрауға тапсырғанда ең көп берілген күту уақыты отыз минөт;</w:t>
      </w:r>
      <w:r>
        <w:br/>
      </w:r>
      <w:r>
        <w:rPr>
          <w:rFonts w:ascii="Times New Roman"/>
          <w:b w:val="false"/>
          <w:i w:val="false"/>
          <w:color w:val="000000"/>
          <w:sz w:val="28"/>
        </w:rPr>
        <w:t>
      3) Құжат алу үшін кезекте тұрудың ең көп уақыты отыз минөт;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және керекті құжаттар олардың толтырылуы туралы толық ақпараты «Солтүстік Қазақстан облысы Ғабит Мүсірепов атындағы ауданның жұмыспен қамту және әлеуметтік бағдарламалар бөлімі» Мемлекеттік мекемесі ғимаратының залындағы тақтада орналасқан. Мекен жайы: Новоишимское селосы, Мектеп көшесі, 19.</w:t>
      </w:r>
      <w:r>
        <w:br/>
      </w:r>
      <w:r>
        <w:rPr>
          <w:rFonts w:ascii="Times New Roman"/>
          <w:b w:val="false"/>
          <w:i w:val="false"/>
          <w:color w:val="000000"/>
          <w:sz w:val="28"/>
        </w:rPr>
        <w:t>
      10. Мемлекеттік қызмет дүйсенбіден жұмаға дейін сағат 9.00-ден 18.00-ге дейін көрсетіледі,үзіліс13.00-ден 14.00-дейін қабылдау кезекпен, алдын ала жазылусыз және тез қызмет көрсетіледі.</w:t>
      </w:r>
      <w:r>
        <w:br/>
      </w:r>
      <w:r>
        <w:rPr>
          <w:rFonts w:ascii="Times New Roman"/>
          <w:b w:val="false"/>
          <w:i w:val="false"/>
          <w:color w:val="000000"/>
          <w:sz w:val="28"/>
        </w:rPr>
        <w:t>
      11.«Солтүстік Қазақстан облысы Ғабит Мүсірепов атындағы ауданның жұмыспен қамту және әлеуметтік бағдарламалар бөлімі» мемлекеттік мекемесі ғимараттың 2 қабатында орналасқан, онда бөлім мамандарын шақыру түймесі, күту залында орындықтар, ақпарат тақталары орналасқан.</w:t>
      </w:r>
    </w:p>
    <w:bookmarkStart w:name="z17" w:id="5"/>
    <w:p>
      <w:pPr>
        <w:spacing w:after="0"/>
        <w:ind w:left="0"/>
        <w:jc w:val="left"/>
      </w:pPr>
      <w:r>
        <w:rPr>
          <w:rFonts w:ascii="Times New Roman"/>
          <w:b/>
          <w:i w:val="false"/>
          <w:color w:val="000000"/>
        </w:rPr>
        <w:t xml:space="preserve"> 
2. Мемлекеттік қызмет көрсету тәртібі.</w:t>
      </w:r>
    </w:p>
    <w:bookmarkEnd w:id="5"/>
    <w:p>
      <w:pPr>
        <w:spacing w:after="0"/>
        <w:ind w:left="0"/>
        <w:jc w:val="both"/>
      </w:pPr>
      <w:r>
        <w:rPr>
          <w:rFonts w:ascii="Times New Roman"/>
          <w:b w:val="false"/>
          <w:i w:val="false"/>
          <w:color w:val="000000"/>
          <w:sz w:val="28"/>
        </w:rPr>
        <w:t>      12. Осы мемлекеттік қызметті алу үшін өтініш беруші тапсырады:</w:t>
      </w:r>
      <w:r>
        <w:br/>
      </w:r>
      <w:r>
        <w:rPr>
          <w:rFonts w:ascii="Times New Roman"/>
          <w:b w:val="false"/>
          <w:i w:val="false"/>
          <w:color w:val="000000"/>
          <w:sz w:val="28"/>
        </w:rPr>
        <w:t>
      белгіленген түрдегі өтініш;</w:t>
      </w:r>
      <w:r>
        <w:br/>
      </w:r>
      <w:r>
        <w:rPr>
          <w:rFonts w:ascii="Times New Roman"/>
          <w:b w:val="false"/>
          <w:i w:val="false"/>
          <w:color w:val="000000"/>
          <w:sz w:val="28"/>
        </w:rPr>
        <w:t>
      төлқұжатының көшірмесі;</w:t>
      </w:r>
      <w:r>
        <w:br/>
      </w:r>
      <w:r>
        <w:rPr>
          <w:rFonts w:ascii="Times New Roman"/>
          <w:b w:val="false"/>
          <w:i w:val="false"/>
          <w:color w:val="000000"/>
          <w:sz w:val="28"/>
        </w:rPr>
        <w:t>
      Ұлы Отан соғысының ардагерінің және мүгедегінің төлқұжатының көшірмесі;</w:t>
      </w:r>
      <w:r>
        <w:br/>
      </w:r>
      <w:r>
        <w:rPr>
          <w:rFonts w:ascii="Times New Roman"/>
          <w:b w:val="false"/>
          <w:i w:val="false"/>
          <w:color w:val="000000"/>
          <w:sz w:val="28"/>
        </w:rPr>
        <w:t>
      тұратын жерін анықтайтын құжаттың көшірмесі.</w:t>
      </w:r>
      <w:r>
        <w:br/>
      </w:r>
      <w:r>
        <w:rPr>
          <w:rFonts w:ascii="Times New Roman"/>
          <w:b w:val="false"/>
          <w:i w:val="false"/>
          <w:color w:val="000000"/>
          <w:sz w:val="28"/>
        </w:rPr>
        <w:t>
      13. Бланкілер Солтүстік Қазақстан облысы Ғабит Мүсірепов атындағы ауданның жұмыспен қамту және әлеуметтік бағдарламалар бөлімінің маманы береді.</w:t>
      </w:r>
      <w:r>
        <w:br/>
      </w:r>
      <w:r>
        <w:rPr>
          <w:rFonts w:ascii="Times New Roman"/>
          <w:b w:val="false"/>
          <w:i w:val="false"/>
          <w:color w:val="000000"/>
          <w:sz w:val="28"/>
        </w:rPr>
        <w:t>
      14. Мемлекеттік қызмет алу үшін қажетті өтініштерді және басқа да құжаттарды «Солтүстік Қазақстан облысы Ғабит Мүсірепов атындағы ауданның жұмыспен қамту және әлеуметтік бағдарламалар бөлімі» мемлекеттік мекемеге тапсырады, мекен жайы: Новоишимское селосы, Мектеп көшесі 19, № 3 ші бөлме.</w:t>
      </w:r>
      <w:r>
        <w:br/>
      </w:r>
      <w:r>
        <w:rPr>
          <w:rFonts w:ascii="Times New Roman"/>
          <w:b w:val="false"/>
          <w:i w:val="false"/>
          <w:color w:val="000000"/>
          <w:sz w:val="28"/>
        </w:rPr>
        <w:t>
      15. Мемлекеттік қызмет алу үшін барлық керекті құжаттарды тапсырғаннан кейін,мемлекеттік қызмет алушыға қабылданған күні және орындалу мерзімі көрсетілген хабарлама тапсырылады.</w:t>
      </w:r>
      <w:r>
        <w:br/>
      </w:r>
      <w:r>
        <w:rPr>
          <w:rFonts w:ascii="Times New Roman"/>
          <w:b w:val="false"/>
          <w:i w:val="false"/>
          <w:color w:val="000000"/>
          <w:sz w:val="28"/>
        </w:rPr>
        <w:t>
      16. Хабарламаны пошта арқылы немесе мемлекеттік мекемеге жеке келу арқылы мемлекеттік мекеме «Солтүстік Қазақстан облысы Ғабит Мүсірепов атындағы ауданның жұмыспен қамту және әлеуметтік бағдарламалар бөлімі» мекен-жайы: Новоишимское селосы, Мектеп көшесі 19, № 3 ші бөлме.</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w:t>
      </w:r>
      <w:r>
        <w:br/>
      </w:r>
      <w:r>
        <w:rPr>
          <w:rFonts w:ascii="Times New Roman"/>
          <w:b w:val="false"/>
          <w:i w:val="false"/>
          <w:color w:val="000000"/>
          <w:sz w:val="28"/>
        </w:rPr>
        <w:t>
      1) құжаттардың толық пакеті болмаған жағдайда;</w:t>
      </w:r>
      <w:r>
        <w:br/>
      </w:r>
      <w:r>
        <w:rPr>
          <w:rFonts w:ascii="Times New Roman"/>
          <w:b w:val="false"/>
          <w:i w:val="false"/>
          <w:color w:val="000000"/>
          <w:sz w:val="28"/>
        </w:rPr>
        <w:t>
      2) ұсынған құжаттардың сәйкессіздігі;</w:t>
      </w:r>
    </w:p>
    <w:bookmarkStart w:name="z18" w:id="6"/>
    <w:p>
      <w:pPr>
        <w:spacing w:after="0"/>
        <w:ind w:left="0"/>
        <w:jc w:val="left"/>
      </w:pPr>
      <w:r>
        <w:rPr>
          <w:rFonts w:ascii="Times New Roman"/>
          <w:b/>
          <w:i w:val="false"/>
          <w:color w:val="000000"/>
        </w:rPr>
        <w:t xml:space="preserve"> 
3. Жұмыс қағидаттары</w:t>
      </w:r>
    </w:p>
    <w:bookmarkEnd w:id="6"/>
    <w:p>
      <w:pPr>
        <w:spacing w:after="0"/>
        <w:ind w:left="0"/>
        <w:jc w:val="both"/>
      </w:pPr>
      <w:r>
        <w:rPr>
          <w:rFonts w:ascii="Times New Roman"/>
          <w:b w:val="false"/>
          <w:i w:val="false"/>
          <w:color w:val="000000"/>
          <w:sz w:val="28"/>
        </w:rPr>
        <w:t>      18. Жұмыспен қамту және әлеуметтік бағдарламалар бөлімінің жұмысы адамның конституциялық құқығын сақтау сыпайылық, жауапкершілік көрсетілетін мемлекеттік қызмет туралы толық ақпарат, тұтынушы құжаттарының мазмұны туралы ақпараттың сақталуын, қорғауын және құпиялылығын қамтамасыз ету.</w:t>
      </w:r>
    </w:p>
    <w:bookmarkStart w:name="z19" w:id="7"/>
    <w:p>
      <w:pPr>
        <w:spacing w:after="0"/>
        <w:ind w:left="0"/>
        <w:jc w:val="left"/>
      </w:pPr>
      <w:r>
        <w:rPr>
          <w:rFonts w:ascii="Times New Roman"/>
          <w:b/>
          <w:i w:val="false"/>
          <w:color w:val="000000"/>
        </w:rPr>
        <w:t xml:space="preserve"> 
4. Жұмыс нәтижелері</w:t>
      </w:r>
    </w:p>
    <w:bookmarkEnd w:id="7"/>
    <w:p>
      <w:pPr>
        <w:spacing w:after="0"/>
        <w:ind w:left="0"/>
        <w:jc w:val="both"/>
      </w:pPr>
      <w:r>
        <w:rPr>
          <w:rFonts w:ascii="Times New Roman"/>
          <w:b w:val="false"/>
          <w:i w:val="false"/>
          <w:color w:val="000000"/>
          <w:sz w:val="28"/>
        </w:rPr>
        <w:t xml:space="preserve">      19. Жұмыспен қамту және әлеуметтік бағдарламалар бөлімі жұмысының қорытындысы тұтынушыларға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қызметтердің сапа және қол жетімділік көрсеткіштерінің нысаналы мәнін жыл сайын арнайы құрылған жұмыс топтары бекітеді.</w:t>
      </w:r>
    </w:p>
    <w:bookmarkStart w:name="z20" w:id="8"/>
    <w:p>
      <w:pPr>
        <w:spacing w:after="0"/>
        <w:ind w:left="0"/>
        <w:jc w:val="left"/>
      </w:pPr>
      <w:r>
        <w:rPr>
          <w:rFonts w:ascii="Times New Roman"/>
          <w:b/>
          <w:i w:val="false"/>
          <w:color w:val="000000"/>
        </w:rPr>
        <w:t xml:space="preserve"> 
5.Шағымдану тәртібі.</w:t>
      </w:r>
    </w:p>
    <w:bookmarkEnd w:id="8"/>
    <w:p>
      <w:pPr>
        <w:spacing w:after="0"/>
        <w:ind w:left="0"/>
        <w:jc w:val="both"/>
      </w:pPr>
      <w:r>
        <w:rPr>
          <w:rFonts w:ascii="Times New Roman"/>
          <w:b w:val="false"/>
          <w:i w:val="false"/>
          <w:color w:val="000000"/>
          <w:sz w:val="28"/>
        </w:rPr>
        <w:t>      21. Лауазымды тұлғаның әрекетіне шағымдану «Солтүстік Қазақстан облысы Ғабит Мүсірепов атындағы ауданның жұмыспен қамту және әлеуметтік бағдарламалар бөлімі» мемлекеттік мекеменің бастығына хабарласу арқылы жүргізіледі, мекен-жайы: Новоишимское селосы, Мектеп көшесі 19, № 1 немесе орынбасарға, № 6 бөлме.</w:t>
      </w:r>
      <w:r>
        <w:br/>
      </w:r>
      <w:r>
        <w:rPr>
          <w:rFonts w:ascii="Times New Roman"/>
          <w:b w:val="false"/>
          <w:i w:val="false"/>
          <w:color w:val="000000"/>
          <w:sz w:val="28"/>
        </w:rPr>
        <w:t>
      Ғабит Мүсірепов атындағы ауданның әкіміне Абылай-хан көшесі 28 үй.</w:t>
      </w:r>
      <w:r>
        <w:br/>
      </w:r>
      <w:r>
        <w:rPr>
          <w:rFonts w:ascii="Times New Roman"/>
          <w:b w:val="false"/>
          <w:i w:val="false"/>
          <w:color w:val="000000"/>
          <w:sz w:val="28"/>
        </w:rPr>
        <w:t>
      Солтүстік Қазақстан облысы жұмыспен қамту жене әлеуметтік бағдарламаларды үйлестіру департаменті – Петропавл қаласы, Абай көшесі, 64.</w:t>
      </w:r>
      <w:r>
        <w:br/>
      </w:r>
      <w:r>
        <w:rPr>
          <w:rFonts w:ascii="Times New Roman"/>
          <w:b w:val="false"/>
          <w:i w:val="false"/>
          <w:color w:val="000000"/>
          <w:sz w:val="28"/>
        </w:rPr>
        <w:t>
      22. «Солтүстік Қазақстан облысы Ғабит Мүсірепов атындағы ауданның жұмыспен қамту және әлеуметтік бағдарламалар бөлімі» мемлекеттік мекемесінің бастығы, 1 бөлме, бастығының орынбасары № 6 бөлме;</w:t>
      </w:r>
      <w:r>
        <w:br/>
      </w:r>
      <w:r>
        <w:rPr>
          <w:rFonts w:ascii="Times New Roman"/>
          <w:b w:val="false"/>
          <w:i w:val="false"/>
          <w:color w:val="000000"/>
          <w:sz w:val="28"/>
        </w:rPr>
        <w:t xml:space="preserve">
      Электронды пошта: </w:t>
      </w:r>
      <w:r>
        <w:rPr>
          <w:rFonts w:ascii="Times New Roman"/>
          <w:b w:val="false"/>
          <w:i w:val="false"/>
          <w:color w:val="ff0000"/>
          <w:sz w:val="28"/>
        </w:rPr>
        <w:t>ro_celin@mal.onlihe.kz</w:t>
      </w:r>
      <w:r>
        <w:br/>
      </w:r>
      <w:r>
        <w:rPr>
          <w:rFonts w:ascii="Times New Roman"/>
          <w:b w:val="false"/>
          <w:i w:val="false"/>
          <w:color w:val="000000"/>
          <w:sz w:val="28"/>
        </w:rPr>
        <w:t>
      Шағым жазбаша түрде пошта арқылы немесе өзінің әкелуімен жұмыспен қамту және әлеуметтік бағдарламалар бөлімінің қабылдау бөлмесі арқылы жұмыс күндері қабылданады</w:t>
      </w:r>
      <w:r>
        <w:br/>
      </w:r>
      <w:r>
        <w:rPr>
          <w:rFonts w:ascii="Times New Roman"/>
          <w:b w:val="false"/>
          <w:i w:val="false"/>
          <w:color w:val="000000"/>
          <w:sz w:val="28"/>
        </w:rPr>
        <w:t>
      23. Қабылданған арыз, кісілерден түскен хаттарды, арыздарды өтініштірді тіркейтін журналға жүмыспен қамту жене әлеуметтік бағдарламалар бөлімінде Заң арқылы бекітілген мерзімде тіркеледі.</w:t>
      </w:r>
      <w:r>
        <w:br/>
      </w:r>
      <w:r>
        <w:rPr>
          <w:rFonts w:ascii="Times New Roman"/>
          <w:b w:val="false"/>
          <w:i w:val="false"/>
          <w:color w:val="000000"/>
          <w:sz w:val="28"/>
        </w:rPr>
        <w:t>
Өтініш берушіге арыздың қаралуының қорытындысы туралы жазбаша хабарланады.</w:t>
      </w:r>
    </w:p>
    <w:bookmarkStart w:name="z21" w:id="9"/>
    <w:p>
      <w:pPr>
        <w:spacing w:after="0"/>
        <w:ind w:left="0"/>
        <w:jc w:val="left"/>
      </w:pPr>
      <w:r>
        <w:rPr>
          <w:rFonts w:ascii="Times New Roman"/>
          <w:b/>
          <w:i w:val="false"/>
          <w:color w:val="000000"/>
        </w:rPr>
        <w:t xml:space="preserve"> 
6. Байланыс ақпараты</w:t>
      </w:r>
    </w:p>
    <w:bookmarkEnd w:id="9"/>
    <w:p>
      <w:pPr>
        <w:spacing w:after="0"/>
        <w:ind w:left="0"/>
        <w:jc w:val="both"/>
      </w:pPr>
      <w:r>
        <w:rPr>
          <w:rFonts w:ascii="Times New Roman"/>
          <w:b w:val="false"/>
          <w:i w:val="false"/>
          <w:color w:val="000000"/>
          <w:sz w:val="28"/>
        </w:rPr>
        <w:t>      24. «Солтүстік Қазақстан облысы Ғабит Мүсірепов атындағы ауданның жұмыспен қамту және әлеуметтік бағдарламалар бөлімі» мемлекеттік мекемесі бастығының мекен-жайы: Новоишимское селосы, Мектеп көшесі 19, № 1 бөлме.</w:t>
      </w:r>
      <w:r>
        <w:br/>
      </w:r>
      <w:r>
        <w:rPr>
          <w:rFonts w:ascii="Times New Roman"/>
          <w:b w:val="false"/>
          <w:i w:val="false"/>
          <w:color w:val="000000"/>
          <w:sz w:val="28"/>
        </w:rPr>
        <w:t>
      электронды пошта: ro_ celin@mail.online.kz,</w:t>
      </w:r>
      <w:r>
        <w:br/>
      </w:r>
      <w:r>
        <w:rPr>
          <w:rFonts w:ascii="Times New Roman"/>
          <w:b w:val="false"/>
          <w:i w:val="false"/>
          <w:color w:val="000000"/>
          <w:sz w:val="28"/>
        </w:rPr>
        <w:t>
      Мекеменің бастығы - телефон 21060, № 1-ші бөлме.</w:t>
      </w:r>
      <w:r>
        <w:br/>
      </w:r>
      <w:r>
        <w:rPr>
          <w:rFonts w:ascii="Times New Roman"/>
          <w:b w:val="false"/>
          <w:i w:val="false"/>
          <w:color w:val="000000"/>
          <w:sz w:val="28"/>
        </w:rPr>
        <w:t>
      Бастықтың орынбасары – телефон 23009, № 6-ші бөлме.</w:t>
      </w:r>
      <w:r>
        <w:br/>
      </w:r>
      <w:r>
        <w:rPr>
          <w:rFonts w:ascii="Times New Roman"/>
          <w:b w:val="false"/>
          <w:i w:val="false"/>
          <w:color w:val="000000"/>
          <w:sz w:val="28"/>
        </w:rPr>
        <w:t>
      Ғабит Мүсірепов атындағы ауданның әкімі Абылай-хан көшесі, 28</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мекен-жайы: Петропавл қаласы, Абай көшесі, 64.</w:t>
      </w:r>
    </w:p>
    <w:bookmarkStart w:name="z14" w:id="10"/>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bookmarkEnd w:id="10"/>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