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4b12" w14:textId="b174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Көшпелі сауданы жүзеге асыратын сауда қызметінің субъектілеріне арнайы бөлінген орындарды белгілеу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2008 жылғы 26 мамырдағы N 114 қаулысы. Солтүстік Қазақстан облысының Есіл ауданының Әділет басқармасында 2008 жылғы 25 маусымда N 13-6-92 тіркелді. Күші жойылды - Солтүстік Қазақстан облысы Есіл аудандық әкімдігінің 2013 жылғы 3 сәуірдегі N 119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Есіл аудандық әкімдігінің 03.04.2013 N 119 қаулысымен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«Сауда қызметін реттеу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«Ішкі сауда ережесін бекіту туралы» Қазақстан Республикасы Үкіметінің 2005 жылғы 21 сәуірдегі № 317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тұтынушылық мұқтаждылықты қанағаттандыру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көшпелі сауданы жүзеге асыратын сауда қызметінің субъектілеріне арнайы бөлінген орындары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 әділет органдарында мемлекеттік тіркеуден өткен күннен бастап күшіне енеді және бұқаралық ақпарат құралдарында алғаш рет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М.Т. Мұқашевқа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      В. Бубенко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114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Көшпелі сауданы жүзеге асыратын сауда қызметінің  субъектілеріне арналған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Косымша жаңа редакцияда - Солтүстік Қазақстан облысы Есіл аудандық әкімдігінің 2010.04.19 </w:t>
      </w:r>
      <w:r>
        <w:rPr>
          <w:rFonts w:ascii="Times New Roman"/>
          <w:b w:val="false"/>
          <w:i w:val="false"/>
          <w:color w:val="ff0000"/>
          <w:sz w:val="28"/>
        </w:rPr>
        <w:t>N 163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3"/>
        <w:gridCol w:w="7313"/>
      </w:tblGrid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 атауы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Көшпелі сауданы жүзеге асыратын сауда қызметінің субъектілеріне бөлінген орындар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А.П.Гвоздевтің базар аумағы, Октябрьская көшесі мекен-жайы бойынша (келісім бойынша)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көшесі № 19«а»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Шалабаев көшесі 40«а»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