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7229" w14:textId="e2f7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әкімдігінің "Көшпелі сауданы жүзеге асыратын сауда қызметінің субъектілеріне арнайы бөлінген орындарды белгілеу" 2008 жылғы 26 мамырдағы N 114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2008 жылғы 12 тамыздағы N 193 қаулысы. Солтүстік Қазақстан облысы Есіл ауданының Әділет басқармасында 2008 жылғы 2 қыркүйекте N 13-6-97 тіркелді. Қолдану мерзімінің өтуіне байланысты күшін жойды (Солтүстік Қазақстан облысы Есіл ауданы әкімінің орынбасарының 2013 жылғы 10 қаңтардағы N 02.04.06-11/29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әкімінің орынбасарының 10.01.2013 N 02.04.06-11/29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 әкімдігінің «Көшпелі сауданы жүзеге асыратын сауда қызметінің субъектілеріне арнайы бөлінген орындарды белгілеу» (әділет басқармасында мемлекеттік тіркеу тізілімінде 2008 жылғы 25 маусымдағы № 13-6-92 болып тіркелген, «Есіл таңы» газетінде 2008 жылғы 4 шілдеде № 27 (106), «Ишим» газетінде 2008 жылғы 4 шілдеде № 28 (8381) жарияланған)» 2008 жылғы 26 мамырдағы № 114 қаулысына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қосымшасы қосымшаға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бұқаралық ақпарат құралдарында алғаш рет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З.Осы қаулының орындалуын бақылау аудан әкімінің орынбасары М.Т. Мұқашевка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В. Бубенко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 қаулысына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Көшпелі сауданы жүзеге асыратын сауда қызметінің субъектілеріне арналған орындар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753"/>
        <w:gridCol w:w="777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сауданы жүзеге асыратын сауда қызметінің субъектілеріне арналған орындар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көшесі мекен-жайы бойынша Гвоздева А.П. ЖК рыногының аумағы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көшесінің жол бойындағы сызығы, Комаров көшесінің бұрышына дейін.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көшесі № 19 «а»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