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9708" w14:textId="8789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қаржысы есебінен қала жағдайында қызметтің осы түрімен айналысатын мамандардың жалақыларымен және ставкаларымен салыстырғанда кемінде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қамсыздандыру, білім, мәдениет және спорт мамандары лауазымдарының Тізбесін айқындау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27 мамырдағы N 199 қаулысы. Солтүстік Қазақстан облысының Жамбыл ауданының Әділет басқармасында 2008 жылғы 27 маусымда N 13-7-86 тіркелді. Күші жойылды – Солтүстік Қазақстан облысы Жамбыл ауданы әкімдігінің 2015 жылғы 13 наурыздағы N 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13.03.2015 </w:t>
      </w:r>
      <w:r>
        <w:rPr>
          <w:rFonts w:ascii="Times New Roman"/>
          <w:b w:val="false"/>
          <w:i w:val="false"/>
          <w:color w:val="ff0000"/>
          <w:sz w:val="28"/>
        </w:rPr>
        <w:t>N 66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2007 жылғы 15 мамырдағы № 251 Еңбек кодексінің 238-бабы </w:t>
      </w:r>
      <w:r>
        <w:rPr>
          <w:rFonts w:ascii="Times New Roman"/>
          <w:b w:val="false"/>
          <w:i w:val="false"/>
          <w:color w:val="000000"/>
          <w:sz w:val="28"/>
        </w:rPr>
        <w:t>3-тармағына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Аудандық бюджет қаржысы есебінен қала жағдайында қызметтің осы түрімен айналысатын мамандардың жалақыларымен және ставкаларымен салыстырғанда кемінде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қамсыздандыру, білім, мәдениет және спорт мамандары лауазымдарының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ауыл шаруашылық және экономикалық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оның бірінші ресми жарияланған күнінен он</w:t>
      </w:r>
      <w:r>
        <w:br/>
      </w:r>
      <w:r>
        <w:rPr>
          <w:rFonts w:ascii="Times New Roman"/>
          <w:b w:val="false"/>
          <w:i w:val="false"/>
          <w:color w:val="000000"/>
          <w:sz w:val="28"/>
        </w:rPr>
        <w:t>
      күнтізбелік күн өткеннен кейін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Биболаев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2008 жылғы 27 мамырдағы № 199 қаулысымен бекітілген </w:t>
            </w:r>
          </w:p>
        </w:tc>
      </w:tr>
    </w:tbl>
    <w:p>
      <w:pPr>
        <w:spacing w:after="0"/>
        <w:ind w:left="0"/>
        <w:jc w:val="left"/>
      </w:pPr>
      <w:r>
        <w:rPr>
          <w:rFonts w:ascii="Times New Roman"/>
          <w:b/>
          <w:i w:val="false"/>
          <w:color w:val="000000"/>
        </w:rPr>
        <w:t xml:space="preserve">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қамтамасыз ету, білім беру, мәдениет және спорт мамандары лауазымдарының тізбесі</w:t>
      </w:r>
    </w:p>
    <w:p>
      <w:pPr>
        <w:spacing w:after="0"/>
        <w:ind w:left="0"/>
        <w:jc w:val="left"/>
      </w:pPr>
      <w:r>
        <w:rPr>
          <w:rFonts w:ascii="Times New Roman"/>
          <w:b w:val="false"/>
          <w:i w:val="false"/>
          <w:color w:val="ff0000"/>
          <w:sz w:val="28"/>
        </w:rPr>
        <w:t xml:space="preserve">      Ескерту. Тізбеге өзгерту енгізілді - Солтүстік Қазақстан облысы Жамбыл аудандық әкімдігінің 2011.10.05 </w:t>
      </w:r>
      <w:r>
        <w:rPr>
          <w:rFonts w:ascii="Times New Roman"/>
          <w:b w:val="false"/>
          <w:i w:val="false"/>
          <w:color w:val="ff0000"/>
          <w:sz w:val="28"/>
        </w:rPr>
        <w:t>N 231</w:t>
      </w:r>
      <w:r>
        <w:rPr>
          <w:rFonts w:ascii="Times New Roman"/>
          <w:b w:val="false"/>
          <w:i w:val="false"/>
          <w:color w:val="ff0000"/>
          <w:sz w:val="28"/>
        </w:rPr>
        <w:t xml:space="preserve"> Қаулысымен (ресми жарияланғаннан кейін, он күнтізбелік күн өткен соң қолданысқа енгізіледі).</w:t>
      </w:r>
      <w:r>
        <w:br/>
      </w:r>
      <w:r>
        <w:rPr>
          <w:rFonts w:ascii="Times New Roman"/>
          <w:b w:val="false"/>
          <w:i w:val="false"/>
          <w:color w:val="000000"/>
          <w:sz w:val="28"/>
        </w:rPr>
        <w:t>
      1. Денсаулық сақтау мамандарының лауазымдары:</w:t>
      </w:r>
      <w:r>
        <w:br/>
      </w:r>
      <w:r>
        <w:rPr>
          <w:rFonts w:ascii="Times New Roman"/>
          <w:b w:val="false"/>
          <w:i w:val="false"/>
          <w:color w:val="000000"/>
          <w:sz w:val="28"/>
        </w:rPr>
        <w:t>
      1) мемлекеттік мекеме мен қазыналық кәсіпорынның басшысы және басшының орынбасары (оның ішінде бірінші);</w:t>
      </w:r>
      <w:r>
        <w:br/>
      </w:r>
      <w:r>
        <w:rPr>
          <w:rFonts w:ascii="Times New Roman"/>
          <w:b w:val="false"/>
          <w:i w:val="false"/>
          <w:color w:val="000000"/>
          <w:sz w:val="28"/>
        </w:rPr>
        <w:t>
      2) бөлімшенің, зертхананың басшысы;</w:t>
      </w:r>
      <w:r>
        <w:br/>
      </w:r>
      <w:r>
        <w:rPr>
          <w:rFonts w:ascii="Times New Roman"/>
          <w:b w:val="false"/>
          <w:i w:val="false"/>
          <w:color w:val="000000"/>
          <w:sz w:val="28"/>
        </w:rPr>
        <w:t>
      3) барлық мамандықтағы дәрігерлер;</w:t>
      </w:r>
      <w:r>
        <w:br/>
      </w:r>
      <w:r>
        <w:rPr>
          <w:rFonts w:ascii="Times New Roman"/>
          <w:b w:val="false"/>
          <w:i w:val="false"/>
          <w:color w:val="000000"/>
          <w:sz w:val="28"/>
        </w:rPr>
        <w:t>
      4) акушер;</w:t>
      </w:r>
      <w:r>
        <w:br/>
      </w:r>
      <w:r>
        <w:rPr>
          <w:rFonts w:ascii="Times New Roman"/>
          <w:b w:val="false"/>
          <w:i w:val="false"/>
          <w:color w:val="000000"/>
          <w:sz w:val="28"/>
        </w:rPr>
        <w:t>
      5) емдәм бикесі;</w:t>
      </w:r>
      <w:r>
        <w:br/>
      </w:r>
      <w:r>
        <w:rPr>
          <w:rFonts w:ascii="Times New Roman"/>
          <w:b w:val="false"/>
          <w:i w:val="false"/>
          <w:color w:val="000000"/>
          <w:sz w:val="28"/>
        </w:rPr>
        <w:t>
      6) тіс дәрігері;</w:t>
      </w:r>
      <w:r>
        <w:br/>
      </w:r>
      <w:r>
        <w:rPr>
          <w:rFonts w:ascii="Times New Roman"/>
          <w:b w:val="false"/>
          <w:i w:val="false"/>
          <w:color w:val="000000"/>
          <w:sz w:val="28"/>
        </w:rPr>
        <w:t>
      7) тіс технигі;</w:t>
      </w:r>
      <w:r>
        <w:br/>
      </w:r>
      <w:r>
        <w:rPr>
          <w:rFonts w:ascii="Times New Roman"/>
          <w:b w:val="false"/>
          <w:i w:val="false"/>
          <w:color w:val="000000"/>
          <w:sz w:val="28"/>
        </w:rPr>
        <w:t>
      8) барлық мамандықтағы медициналық бике;</w:t>
      </w:r>
      <w:r>
        <w:br/>
      </w:r>
      <w:r>
        <w:rPr>
          <w:rFonts w:ascii="Times New Roman"/>
          <w:b w:val="false"/>
          <w:i w:val="false"/>
          <w:color w:val="000000"/>
          <w:sz w:val="28"/>
        </w:rPr>
        <w:t>
      9) медициналық статистик;</w:t>
      </w:r>
      <w:r>
        <w:br/>
      </w:r>
      <w:r>
        <w:rPr>
          <w:rFonts w:ascii="Times New Roman"/>
          <w:b w:val="false"/>
          <w:i w:val="false"/>
          <w:color w:val="000000"/>
          <w:sz w:val="28"/>
        </w:rPr>
        <w:t>
      10) медициналық зертханашы;</w:t>
      </w:r>
      <w:r>
        <w:br/>
      </w:r>
      <w:r>
        <w:rPr>
          <w:rFonts w:ascii="Times New Roman"/>
          <w:b w:val="false"/>
          <w:i w:val="false"/>
          <w:color w:val="000000"/>
          <w:sz w:val="28"/>
        </w:rPr>
        <w:t>
      11) провизор;</w:t>
      </w:r>
      <w:r>
        <w:br/>
      </w:r>
      <w:r>
        <w:rPr>
          <w:rFonts w:ascii="Times New Roman"/>
          <w:b w:val="false"/>
          <w:i w:val="false"/>
          <w:color w:val="000000"/>
          <w:sz w:val="28"/>
        </w:rPr>
        <w:t>
      12) психолог;</w:t>
      </w:r>
      <w:r>
        <w:br/>
      </w:r>
      <w:r>
        <w:rPr>
          <w:rFonts w:ascii="Times New Roman"/>
          <w:b w:val="false"/>
          <w:i w:val="false"/>
          <w:color w:val="000000"/>
          <w:sz w:val="28"/>
        </w:rPr>
        <w:t>
      13) әлеуметтік жұмыс жөніндегі маман;</w:t>
      </w:r>
      <w:r>
        <w:br/>
      </w:r>
      <w:r>
        <w:rPr>
          <w:rFonts w:ascii="Times New Roman"/>
          <w:b w:val="false"/>
          <w:i w:val="false"/>
          <w:color w:val="000000"/>
          <w:sz w:val="28"/>
        </w:rPr>
        <w:t>
      14) рентген зертханашысы;</w:t>
      </w:r>
      <w:r>
        <w:br/>
      </w:r>
      <w:r>
        <w:rPr>
          <w:rFonts w:ascii="Times New Roman"/>
          <w:b w:val="false"/>
          <w:i w:val="false"/>
          <w:color w:val="000000"/>
          <w:sz w:val="28"/>
        </w:rPr>
        <w:t>
      15) мамандырылған медициналық бике;</w:t>
      </w:r>
      <w:r>
        <w:br/>
      </w:r>
      <w:r>
        <w:rPr>
          <w:rFonts w:ascii="Times New Roman"/>
          <w:b w:val="false"/>
          <w:i w:val="false"/>
          <w:color w:val="000000"/>
          <w:sz w:val="28"/>
        </w:rPr>
        <w:t>
      16) медициналық бикенің көмекшісі;</w:t>
      </w:r>
      <w:r>
        <w:br/>
      </w:r>
      <w:r>
        <w:rPr>
          <w:rFonts w:ascii="Times New Roman"/>
          <w:b w:val="false"/>
          <w:i w:val="false"/>
          <w:color w:val="000000"/>
          <w:sz w:val="28"/>
        </w:rPr>
        <w:t>
      17) фармацевт;</w:t>
      </w:r>
      <w:r>
        <w:br/>
      </w:r>
      <w:r>
        <w:rPr>
          <w:rFonts w:ascii="Times New Roman"/>
          <w:b w:val="false"/>
          <w:i w:val="false"/>
          <w:color w:val="000000"/>
          <w:sz w:val="28"/>
        </w:rPr>
        <w:t>
      18) фельдшер (зертханашы);</w:t>
      </w:r>
      <w:r>
        <w:br/>
      </w:r>
      <w:r>
        <w:rPr>
          <w:rFonts w:ascii="Times New Roman"/>
          <w:b w:val="false"/>
          <w:i w:val="false"/>
          <w:color w:val="000000"/>
          <w:sz w:val="28"/>
        </w:rPr>
        <w:t>
      19) кітапханашы;</w:t>
      </w:r>
      <w:r>
        <w:br/>
      </w:r>
      <w:r>
        <w:rPr>
          <w:rFonts w:ascii="Times New Roman"/>
          <w:b w:val="false"/>
          <w:i w:val="false"/>
          <w:color w:val="000000"/>
          <w:sz w:val="28"/>
        </w:rPr>
        <w:t>
      20) дәріхана меңгерушісі;</w:t>
      </w:r>
      <w:r>
        <w:br/>
      </w:r>
      <w:r>
        <w:rPr>
          <w:rFonts w:ascii="Times New Roman"/>
          <w:b w:val="false"/>
          <w:i w:val="false"/>
          <w:color w:val="000000"/>
          <w:sz w:val="28"/>
        </w:rPr>
        <w:t>
      21) мәдени ұйымдастырушы;</w:t>
      </w:r>
      <w:r>
        <w:br/>
      </w:r>
      <w:r>
        <w:rPr>
          <w:rFonts w:ascii="Times New Roman"/>
          <w:b w:val="false"/>
          <w:i w:val="false"/>
          <w:color w:val="000000"/>
          <w:sz w:val="28"/>
        </w:rPr>
        <w:t>
      22) еңбек жөніндегі нұсқаушы.</w:t>
      </w:r>
      <w:r>
        <w:br/>
      </w:r>
      <w:r>
        <w:rPr>
          <w:rFonts w:ascii="Times New Roman"/>
          <w:b w:val="false"/>
          <w:i w:val="false"/>
          <w:color w:val="000000"/>
          <w:sz w:val="28"/>
        </w:rPr>
        <w:t>
      2. Санитарлық-эпидемиологиялық қызметі мамандарының лауазымдары</w:t>
      </w:r>
      <w:r>
        <w:rPr>
          <w:rFonts w:ascii="Times New Roman"/>
          <w:b/>
          <w:i w:val="false"/>
          <w:color w:val="000000"/>
          <w:sz w:val="28"/>
        </w:rPr>
        <w:t>:</w:t>
      </w:r>
      <w:r>
        <w:br/>
      </w:r>
      <w:r>
        <w:rPr>
          <w:rFonts w:ascii="Times New Roman"/>
          <w:b w:val="false"/>
          <w:i w:val="false"/>
          <w:color w:val="000000"/>
          <w:sz w:val="28"/>
        </w:rPr>
        <w:t>
      1) мемлекеттік санитарлық – эпидемиологиялық сараптама</w:t>
      </w:r>
      <w:r>
        <w:br/>
      </w:r>
      <w:r>
        <w:rPr>
          <w:rFonts w:ascii="Times New Roman"/>
          <w:b w:val="false"/>
          <w:i w:val="false"/>
          <w:color w:val="000000"/>
          <w:sz w:val="28"/>
        </w:rPr>
        <w:t>
      орталағының бас дәрігері;</w:t>
      </w:r>
      <w:r>
        <w:br/>
      </w:r>
      <w:r>
        <w:rPr>
          <w:rFonts w:ascii="Times New Roman"/>
          <w:b w:val="false"/>
          <w:i w:val="false"/>
          <w:color w:val="000000"/>
          <w:sz w:val="28"/>
        </w:rPr>
        <w:t>
      2) дәрігер–бактериолог;</w:t>
      </w:r>
      <w:r>
        <w:br/>
      </w:r>
      <w:r>
        <w:rPr>
          <w:rFonts w:ascii="Times New Roman"/>
          <w:b w:val="false"/>
          <w:i w:val="false"/>
          <w:color w:val="000000"/>
          <w:sz w:val="28"/>
        </w:rPr>
        <w:t>
      3) дәрігер–паразитолог;</w:t>
      </w:r>
      <w:r>
        <w:br/>
      </w:r>
      <w:r>
        <w:rPr>
          <w:rFonts w:ascii="Times New Roman"/>
          <w:b w:val="false"/>
          <w:i w:val="false"/>
          <w:color w:val="000000"/>
          <w:sz w:val="28"/>
        </w:rPr>
        <w:t>
      4) зертханашы–бактериолог;</w:t>
      </w:r>
      <w:r>
        <w:br/>
      </w:r>
      <w:r>
        <w:rPr>
          <w:rFonts w:ascii="Times New Roman"/>
          <w:b w:val="false"/>
          <w:i w:val="false"/>
          <w:color w:val="000000"/>
          <w:sz w:val="28"/>
        </w:rPr>
        <w:t>
      5) зертханашы–паразитолог;</w:t>
      </w:r>
      <w:r>
        <w:br/>
      </w:r>
      <w:r>
        <w:rPr>
          <w:rFonts w:ascii="Times New Roman"/>
          <w:b w:val="false"/>
          <w:i w:val="false"/>
          <w:color w:val="000000"/>
          <w:sz w:val="28"/>
        </w:rPr>
        <w:t>
      6) дезинфектор.</w:t>
      </w:r>
      <w:r>
        <w:br/>
      </w:r>
      <w:r>
        <w:rPr>
          <w:rFonts w:ascii="Times New Roman"/>
          <w:b w:val="false"/>
          <w:i w:val="false"/>
          <w:color w:val="000000"/>
          <w:sz w:val="28"/>
        </w:rPr>
        <w:t>
      3. Әлеуметтік қамтамасыз ету мамандарының лауазымдары:</w:t>
      </w:r>
      <w:r>
        <w:br/>
      </w:r>
      <w:r>
        <w:rPr>
          <w:rFonts w:ascii="Times New Roman"/>
          <w:b w:val="false"/>
          <w:i w:val="false"/>
          <w:color w:val="000000"/>
          <w:sz w:val="28"/>
        </w:rPr>
        <w:t>
      1) барлық мамандықтағы дәрігерлер;</w:t>
      </w:r>
      <w:r>
        <w:br/>
      </w:r>
      <w:r>
        <w:rPr>
          <w:rFonts w:ascii="Times New Roman"/>
          <w:b w:val="false"/>
          <w:i w:val="false"/>
          <w:color w:val="000000"/>
          <w:sz w:val="28"/>
        </w:rPr>
        <w:t>
      2) медициналық бике;</w:t>
      </w:r>
      <w:r>
        <w:br/>
      </w:r>
      <w:r>
        <w:rPr>
          <w:rFonts w:ascii="Times New Roman"/>
          <w:b w:val="false"/>
          <w:i w:val="false"/>
          <w:color w:val="000000"/>
          <w:sz w:val="28"/>
        </w:rPr>
        <w:t>
      3) мұғалім;</w:t>
      </w:r>
      <w:r>
        <w:br/>
      </w:r>
      <w:r>
        <w:rPr>
          <w:rFonts w:ascii="Times New Roman"/>
          <w:b w:val="false"/>
          <w:i w:val="false"/>
          <w:color w:val="000000"/>
          <w:sz w:val="28"/>
        </w:rPr>
        <w:t>
      4) тәрбиеші;</w:t>
      </w:r>
      <w:r>
        <w:br/>
      </w:r>
      <w:r>
        <w:rPr>
          <w:rFonts w:ascii="Times New Roman"/>
          <w:b w:val="false"/>
          <w:i w:val="false"/>
          <w:color w:val="000000"/>
          <w:sz w:val="28"/>
        </w:rPr>
        <w:t>
      5) психолог;</w:t>
      </w:r>
      <w:r>
        <w:br/>
      </w:r>
      <w:r>
        <w:rPr>
          <w:rFonts w:ascii="Times New Roman"/>
          <w:b w:val="false"/>
          <w:i w:val="false"/>
          <w:color w:val="000000"/>
          <w:sz w:val="28"/>
        </w:rPr>
        <w:t>
      6) емдік дене шынықтыру жөніндегі нұсқаушы;</w:t>
      </w:r>
      <w:r>
        <w:br/>
      </w:r>
      <w:r>
        <w:rPr>
          <w:rFonts w:ascii="Times New Roman"/>
          <w:b w:val="false"/>
          <w:i w:val="false"/>
          <w:color w:val="000000"/>
          <w:sz w:val="28"/>
        </w:rPr>
        <w:t>
      7) еңбек жөніндегі нұсқаушы;</w:t>
      </w:r>
      <w:r>
        <w:br/>
      </w:r>
      <w:r>
        <w:rPr>
          <w:rFonts w:ascii="Times New Roman"/>
          <w:b w:val="false"/>
          <w:i w:val="false"/>
          <w:color w:val="000000"/>
          <w:sz w:val="28"/>
        </w:rPr>
        <w:t>
      8) әлеуметтік жұмыс жөніндегі маман;</w:t>
      </w:r>
      <w:r>
        <w:br/>
      </w:r>
      <w:r>
        <w:rPr>
          <w:rFonts w:ascii="Times New Roman"/>
          <w:b w:val="false"/>
          <w:i w:val="false"/>
          <w:color w:val="000000"/>
          <w:sz w:val="28"/>
        </w:rPr>
        <w:t>
      9) мәдени ұйымдастырушы.</w:t>
      </w:r>
      <w:r>
        <w:br/>
      </w:r>
      <w:r>
        <w:rPr>
          <w:rFonts w:ascii="Times New Roman"/>
          <w:b w:val="false"/>
          <w:i w:val="false"/>
          <w:color w:val="000000"/>
          <w:sz w:val="28"/>
        </w:rPr>
        <w:t>
      4. Білім беру мамандарының лауазымдары:</w:t>
      </w:r>
      <w:r>
        <w:br/>
      </w:r>
      <w:r>
        <w:rPr>
          <w:rFonts w:ascii="Times New Roman"/>
          <w:b w:val="false"/>
          <w:i w:val="false"/>
          <w:color w:val="000000"/>
          <w:sz w:val="28"/>
        </w:rPr>
        <w:t>
      1) мемлекеттiк мекеме мен қазыналық кәсiпорынның басшысы және басшының орынбасары (оның iшiнде бiрiншi), соның iшiнде мектепке дейiнгi мемлекеттiк мекеме мен қазыналық кәсiпорынның;</w:t>
      </w:r>
      <w:r>
        <w:br/>
      </w:r>
      <w:r>
        <w:rPr>
          <w:rFonts w:ascii="Times New Roman"/>
          <w:b w:val="false"/>
          <w:i w:val="false"/>
          <w:color w:val="000000"/>
          <w:sz w:val="28"/>
        </w:rPr>
        <w:t>
      2) мұғалiм;</w:t>
      </w:r>
      <w:r>
        <w:br/>
      </w:r>
      <w:r>
        <w:rPr>
          <w:rFonts w:ascii="Times New Roman"/>
          <w:b w:val="false"/>
          <w:i w:val="false"/>
          <w:color w:val="000000"/>
          <w:sz w:val="28"/>
        </w:rPr>
        <w:t>
      3) социолог;</w:t>
      </w:r>
      <w:r>
        <w:br/>
      </w:r>
      <w:r>
        <w:rPr>
          <w:rFonts w:ascii="Times New Roman"/>
          <w:b w:val="false"/>
          <w:i w:val="false"/>
          <w:color w:val="000000"/>
          <w:sz w:val="28"/>
        </w:rPr>
        <w:t>
      4) психолог;</w:t>
      </w:r>
      <w:r>
        <w:br/>
      </w:r>
      <w:r>
        <w:rPr>
          <w:rFonts w:ascii="Times New Roman"/>
          <w:b w:val="false"/>
          <w:i w:val="false"/>
          <w:color w:val="000000"/>
          <w:sz w:val="28"/>
        </w:rPr>
        <w:t>
      5) оқытушы;</w:t>
      </w:r>
      <w:r>
        <w:br/>
      </w:r>
      <w:r>
        <w:rPr>
          <w:rFonts w:ascii="Times New Roman"/>
          <w:b w:val="false"/>
          <w:i w:val="false"/>
          <w:color w:val="000000"/>
          <w:sz w:val="28"/>
        </w:rPr>
        <w:t>
      6) тәрбиешi;</w:t>
      </w:r>
      <w:r>
        <w:br/>
      </w:r>
      <w:r>
        <w:rPr>
          <w:rFonts w:ascii="Times New Roman"/>
          <w:b w:val="false"/>
          <w:i w:val="false"/>
          <w:color w:val="000000"/>
          <w:sz w:val="28"/>
        </w:rPr>
        <w:t>
      7) музыкалық жетекшi;</w:t>
      </w:r>
      <w:r>
        <w:br/>
      </w:r>
      <w:r>
        <w:rPr>
          <w:rFonts w:ascii="Times New Roman"/>
          <w:b w:val="false"/>
          <w:i w:val="false"/>
          <w:color w:val="000000"/>
          <w:sz w:val="28"/>
        </w:rPr>
        <w:t>
      8) нұсқаушы;</w:t>
      </w:r>
      <w:r>
        <w:br/>
      </w:r>
      <w:r>
        <w:rPr>
          <w:rFonts w:ascii="Times New Roman"/>
          <w:b w:val="false"/>
          <w:i w:val="false"/>
          <w:color w:val="000000"/>
          <w:sz w:val="28"/>
        </w:rPr>
        <w:t>
      9) мәдени ұйымдастырушы;</w:t>
      </w:r>
      <w:r>
        <w:br/>
      </w:r>
      <w:r>
        <w:rPr>
          <w:rFonts w:ascii="Times New Roman"/>
          <w:b w:val="false"/>
          <w:i w:val="false"/>
          <w:color w:val="000000"/>
          <w:sz w:val="28"/>
        </w:rPr>
        <w:t>
      10) әдiстемелiк кабинеттiң басшысы;</w:t>
      </w:r>
      <w:r>
        <w:br/>
      </w:r>
      <w:r>
        <w:rPr>
          <w:rFonts w:ascii="Times New Roman"/>
          <w:b w:val="false"/>
          <w:i w:val="false"/>
          <w:color w:val="000000"/>
          <w:sz w:val="28"/>
        </w:rPr>
        <w:t>
      11) әдiстемешi,</w:t>
      </w:r>
      <w:r>
        <w:br/>
      </w:r>
      <w:r>
        <w:rPr>
          <w:rFonts w:ascii="Times New Roman"/>
          <w:b w:val="false"/>
          <w:i w:val="false"/>
          <w:color w:val="000000"/>
          <w:sz w:val="28"/>
        </w:rPr>
        <w:t>
      12) шебер;</w:t>
      </w:r>
      <w:r>
        <w:br/>
      </w:r>
      <w:r>
        <w:rPr>
          <w:rFonts w:ascii="Times New Roman"/>
          <w:b w:val="false"/>
          <w:i w:val="false"/>
          <w:color w:val="000000"/>
          <w:sz w:val="28"/>
        </w:rPr>
        <w:t>
      13) аккомпаниатор;</w:t>
      </w:r>
      <w:r>
        <w:br/>
      </w:r>
      <w:r>
        <w:rPr>
          <w:rFonts w:ascii="Times New Roman"/>
          <w:b w:val="false"/>
          <w:i w:val="false"/>
          <w:color w:val="000000"/>
          <w:sz w:val="28"/>
        </w:rPr>
        <w:t>
      14) концертмейстер;</w:t>
      </w:r>
      <w:r>
        <w:br/>
      </w:r>
      <w:r>
        <w:rPr>
          <w:rFonts w:ascii="Times New Roman"/>
          <w:b w:val="false"/>
          <w:i w:val="false"/>
          <w:color w:val="000000"/>
          <w:sz w:val="28"/>
        </w:rPr>
        <w:t>
      15) үйiрменiң басшысы;</w:t>
      </w:r>
      <w:r>
        <w:br/>
      </w:r>
      <w:r>
        <w:rPr>
          <w:rFonts w:ascii="Times New Roman"/>
          <w:b w:val="false"/>
          <w:i w:val="false"/>
          <w:color w:val="000000"/>
          <w:sz w:val="28"/>
        </w:rPr>
        <w:t>
      16) медициналық бике;</w:t>
      </w:r>
      <w:r>
        <w:br/>
      </w:r>
      <w:r>
        <w:rPr>
          <w:rFonts w:ascii="Times New Roman"/>
          <w:b w:val="false"/>
          <w:i w:val="false"/>
          <w:color w:val="000000"/>
          <w:sz w:val="28"/>
        </w:rPr>
        <w:t>
      17) емдәм бикесi;</w:t>
      </w:r>
      <w:r>
        <w:br/>
      </w:r>
      <w:r>
        <w:rPr>
          <w:rFonts w:ascii="Times New Roman"/>
          <w:b w:val="false"/>
          <w:i w:val="false"/>
          <w:color w:val="000000"/>
          <w:sz w:val="28"/>
        </w:rPr>
        <w:t>
      18) кiтапханашы;</w:t>
      </w:r>
      <w:r>
        <w:br/>
      </w:r>
      <w:r>
        <w:rPr>
          <w:rFonts w:ascii="Times New Roman"/>
          <w:b w:val="false"/>
          <w:i w:val="false"/>
          <w:color w:val="000000"/>
          <w:sz w:val="28"/>
        </w:rPr>
        <w:t>
      19) библиограф;</w:t>
      </w:r>
      <w:r>
        <w:br/>
      </w:r>
      <w:r>
        <w:rPr>
          <w:rFonts w:ascii="Times New Roman"/>
          <w:b w:val="false"/>
          <w:i w:val="false"/>
          <w:color w:val="000000"/>
          <w:sz w:val="28"/>
        </w:rPr>
        <w:t>
      20) жетекшi;</w:t>
      </w:r>
      <w:r>
        <w:br/>
      </w:r>
      <w:r>
        <w:rPr>
          <w:rFonts w:ascii="Times New Roman"/>
          <w:b w:val="false"/>
          <w:i w:val="false"/>
          <w:color w:val="000000"/>
          <w:sz w:val="28"/>
        </w:rPr>
        <w:t>
      21) инспектор;</w:t>
      </w:r>
      <w:r>
        <w:br/>
      </w:r>
      <w:r>
        <w:rPr>
          <w:rFonts w:ascii="Times New Roman"/>
          <w:b w:val="false"/>
          <w:i w:val="false"/>
          <w:color w:val="000000"/>
          <w:sz w:val="28"/>
        </w:rPr>
        <w:t>
      22) кiтапхананың, интернаттың, психологтiк–педагогикалық түзету кабинетiнiң, шеберхананың меңгерушiсi;</w:t>
      </w:r>
      <w:r>
        <w:br/>
      </w:r>
      <w:r>
        <w:rPr>
          <w:rFonts w:ascii="Times New Roman"/>
          <w:b w:val="false"/>
          <w:i w:val="false"/>
          <w:color w:val="000000"/>
          <w:sz w:val="28"/>
        </w:rPr>
        <w:t>
      23) дәрiгер;</w:t>
      </w:r>
      <w:r>
        <w:br/>
      </w:r>
      <w:r>
        <w:rPr>
          <w:rFonts w:ascii="Times New Roman"/>
          <w:b w:val="false"/>
          <w:i w:val="false"/>
          <w:color w:val="000000"/>
          <w:sz w:val="28"/>
        </w:rPr>
        <w:t>
      24) сурдопедагог;</w:t>
      </w:r>
      <w:r>
        <w:br/>
      </w:r>
      <w:r>
        <w:rPr>
          <w:rFonts w:ascii="Times New Roman"/>
          <w:b w:val="false"/>
          <w:i w:val="false"/>
          <w:color w:val="000000"/>
          <w:sz w:val="28"/>
        </w:rPr>
        <w:t>
      25) тифлопедагог;</w:t>
      </w:r>
      <w:r>
        <w:br/>
      </w:r>
      <w:r>
        <w:rPr>
          <w:rFonts w:ascii="Times New Roman"/>
          <w:b w:val="false"/>
          <w:i w:val="false"/>
          <w:color w:val="000000"/>
          <w:sz w:val="28"/>
        </w:rPr>
        <w:t>
      26) көркемдiк басшы;</w:t>
      </w:r>
      <w:r>
        <w:br/>
      </w:r>
      <w:r>
        <w:rPr>
          <w:rFonts w:ascii="Times New Roman"/>
          <w:b w:val="false"/>
          <w:i w:val="false"/>
          <w:color w:val="000000"/>
          <w:sz w:val="28"/>
        </w:rPr>
        <w:t>
      27) балетмейстер;</w:t>
      </w:r>
      <w:r>
        <w:br/>
      </w:r>
      <w:r>
        <w:rPr>
          <w:rFonts w:ascii="Times New Roman"/>
          <w:b w:val="false"/>
          <w:i w:val="false"/>
          <w:color w:val="000000"/>
          <w:sz w:val="28"/>
        </w:rPr>
        <w:t>
      28) хормейстер;</w:t>
      </w:r>
      <w:r>
        <w:br/>
      </w:r>
      <w:r>
        <w:rPr>
          <w:rFonts w:ascii="Times New Roman"/>
          <w:b w:val="false"/>
          <w:i w:val="false"/>
          <w:color w:val="000000"/>
          <w:sz w:val="28"/>
        </w:rPr>
        <w:t>
      29) хореограф;</w:t>
      </w:r>
      <w:r>
        <w:br/>
      </w:r>
      <w:r>
        <w:rPr>
          <w:rFonts w:ascii="Times New Roman"/>
          <w:b w:val="false"/>
          <w:i w:val="false"/>
          <w:color w:val="000000"/>
          <w:sz w:val="28"/>
        </w:rPr>
        <w:t>
      30) жаттықтырушы;</w:t>
      </w:r>
      <w:r>
        <w:br/>
      </w:r>
      <w:r>
        <w:rPr>
          <w:rFonts w:ascii="Times New Roman"/>
          <w:b w:val="false"/>
          <w:i w:val="false"/>
          <w:color w:val="000000"/>
          <w:sz w:val="28"/>
        </w:rPr>
        <w:t>
      31) барлық атаудағы суретшiлер;</w:t>
      </w:r>
      <w:r>
        <w:br/>
      </w:r>
      <w:r>
        <w:rPr>
          <w:rFonts w:ascii="Times New Roman"/>
          <w:b w:val="false"/>
          <w:i w:val="false"/>
          <w:color w:val="000000"/>
          <w:sz w:val="28"/>
        </w:rPr>
        <w:t>
      32) оқу бөлiмiнiң хатшысы;</w:t>
      </w:r>
      <w:r>
        <w:br/>
      </w:r>
      <w:r>
        <w:rPr>
          <w:rFonts w:ascii="Times New Roman"/>
          <w:b w:val="false"/>
          <w:i w:val="false"/>
          <w:color w:val="000000"/>
          <w:sz w:val="28"/>
        </w:rPr>
        <w:t>
      33) лаборант.</w:t>
      </w:r>
      <w:r>
        <w:br/>
      </w:r>
      <w:r>
        <w:rPr>
          <w:rFonts w:ascii="Times New Roman"/>
          <w:b w:val="false"/>
          <w:i w:val="false"/>
          <w:color w:val="000000"/>
          <w:sz w:val="28"/>
        </w:rPr>
        <w:t>
      5. Мәдениет мамандарының лауазымдары:</w:t>
      </w:r>
      <w:r>
        <w:br/>
      </w:r>
      <w:r>
        <w:rPr>
          <w:rFonts w:ascii="Times New Roman"/>
          <w:b w:val="false"/>
          <w:i w:val="false"/>
          <w:color w:val="000000"/>
          <w:sz w:val="28"/>
        </w:rPr>
        <w:t>
      1) ұйымның директоры, басшысы, бастығы;</w:t>
      </w:r>
      <w:r>
        <w:br/>
      </w:r>
      <w:r>
        <w:rPr>
          <w:rFonts w:ascii="Times New Roman"/>
          <w:b w:val="false"/>
          <w:i w:val="false"/>
          <w:color w:val="000000"/>
          <w:sz w:val="28"/>
        </w:rPr>
        <w:t>
      2) бөлімшенің жетекшісі;</w:t>
      </w:r>
      <w:r>
        <w:br/>
      </w:r>
      <w:r>
        <w:rPr>
          <w:rFonts w:ascii="Times New Roman"/>
          <w:b w:val="false"/>
          <w:i w:val="false"/>
          <w:color w:val="000000"/>
          <w:sz w:val="28"/>
        </w:rPr>
        <w:t>
      3) директордың, басшының, бастықтың орынбасары;</w:t>
      </w:r>
      <w:r>
        <w:br/>
      </w:r>
      <w:r>
        <w:rPr>
          <w:rFonts w:ascii="Times New Roman"/>
          <w:b w:val="false"/>
          <w:i w:val="false"/>
          <w:color w:val="000000"/>
          <w:sz w:val="28"/>
        </w:rPr>
        <w:t>
      4) сектордың, бөлімнің, қор қоймысының меңгерушісі;</w:t>
      </w:r>
      <w:r>
        <w:br/>
      </w:r>
      <w:r>
        <w:rPr>
          <w:rFonts w:ascii="Times New Roman"/>
          <w:b w:val="false"/>
          <w:i w:val="false"/>
          <w:color w:val="000000"/>
          <w:sz w:val="28"/>
        </w:rPr>
        <w:t>
      5) сектор басшысы;</w:t>
      </w:r>
      <w:r>
        <w:br/>
      </w:r>
      <w:r>
        <w:rPr>
          <w:rFonts w:ascii="Times New Roman"/>
          <w:b w:val="false"/>
          <w:i w:val="false"/>
          <w:color w:val="000000"/>
          <w:sz w:val="28"/>
        </w:rPr>
        <w:t>
      6) суретші-ресімдеуші, суретші-реставратор, қоюшы суретші;</w:t>
      </w:r>
      <w:r>
        <w:br/>
      </w:r>
      <w:r>
        <w:rPr>
          <w:rFonts w:ascii="Times New Roman"/>
          <w:b w:val="false"/>
          <w:i w:val="false"/>
          <w:color w:val="000000"/>
          <w:sz w:val="28"/>
        </w:rPr>
        <w:t>
      7) бейнеоператоры;</w:t>
      </w:r>
      <w:r>
        <w:br/>
      </w:r>
      <w:r>
        <w:rPr>
          <w:rFonts w:ascii="Times New Roman"/>
          <w:b w:val="false"/>
          <w:i w:val="false"/>
          <w:color w:val="000000"/>
          <w:sz w:val="28"/>
        </w:rPr>
        <w:t>
      8) аға ғылыми қызметкері, кіші ғылыми қызметкері, жетекші</w:t>
      </w:r>
      <w:r>
        <w:br/>
      </w:r>
      <w:r>
        <w:rPr>
          <w:rFonts w:ascii="Times New Roman"/>
          <w:b w:val="false"/>
          <w:i w:val="false"/>
          <w:color w:val="000000"/>
          <w:sz w:val="28"/>
        </w:rPr>
        <w:t>
      ғылыми қызметкері, ғылыми қызметкер;</w:t>
      </w:r>
      <w:r>
        <w:br/>
      </w:r>
      <w:r>
        <w:rPr>
          <w:rFonts w:ascii="Times New Roman"/>
          <w:b w:val="false"/>
          <w:i w:val="false"/>
          <w:color w:val="000000"/>
          <w:sz w:val="28"/>
        </w:rPr>
        <w:t>
      9) мұражайдағы бас күзетшісі, қор күзетшісі;</w:t>
      </w:r>
      <w:r>
        <w:br/>
      </w:r>
      <w:r>
        <w:rPr>
          <w:rFonts w:ascii="Times New Roman"/>
          <w:b w:val="false"/>
          <w:i w:val="false"/>
          <w:color w:val="000000"/>
          <w:sz w:val="28"/>
        </w:rPr>
        <w:t>
      10) экскурсовод;</w:t>
      </w:r>
      <w:r>
        <w:br/>
      </w:r>
      <w:r>
        <w:rPr>
          <w:rFonts w:ascii="Times New Roman"/>
          <w:b w:val="false"/>
          <w:i w:val="false"/>
          <w:color w:val="000000"/>
          <w:sz w:val="28"/>
        </w:rPr>
        <w:t>
      11) қараушы, мұражай қараушысы;</w:t>
      </w:r>
      <w:r>
        <w:br/>
      </w:r>
      <w:r>
        <w:rPr>
          <w:rFonts w:ascii="Times New Roman"/>
          <w:b w:val="false"/>
          <w:i w:val="false"/>
          <w:color w:val="000000"/>
          <w:sz w:val="28"/>
        </w:rPr>
        <w:t>
      12) сақтау жөніндегі маман;</w:t>
      </w:r>
      <w:r>
        <w:br/>
      </w:r>
      <w:r>
        <w:rPr>
          <w:rFonts w:ascii="Times New Roman"/>
          <w:b w:val="false"/>
          <w:i w:val="false"/>
          <w:color w:val="000000"/>
          <w:sz w:val="28"/>
        </w:rPr>
        <w:t>
      13) әдістемеші, аға әдістемеші, жетекші әдістемеші.</w:t>
      </w:r>
      <w:r>
        <w:br/>
      </w:r>
      <w:r>
        <w:rPr>
          <w:rFonts w:ascii="Times New Roman"/>
          <w:b w:val="false"/>
          <w:i w:val="false"/>
          <w:color w:val="000000"/>
          <w:sz w:val="28"/>
        </w:rPr>
        <w:t>
      6. Спорт мамандарының лауазымдары:</w:t>
      </w:r>
      <w:r>
        <w:br/>
      </w:r>
      <w:r>
        <w:rPr>
          <w:rFonts w:ascii="Times New Roman"/>
          <w:b w:val="false"/>
          <w:i w:val="false"/>
          <w:color w:val="000000"/>
          <w:sz w:val="28"/>
        </w:rPr>
        <w:t>
      1) басшы, директор;</w:t>
      </w:r>
      <w:r>
        <w:br/>
      </w:r>
      <w:r>
        <w:rPr>
          <w:rFonts w:ascii="Times New Roman"/>
          <w:b w:val="false"/>
          <w:i w:val="false"/>
          <w:color w:val="000000"/>
          <w:sz w:val="28"/>
        </w:rPr>
        <w:t>
      2) директордың, басшының оқу жұмысы жөніндегі орынбасары;</w:t>
      </w:r>
      <w:r>
        <w:br/>
      </w:r>
      <w:r>
        <w:rPr>
          <w:rFonts w:ascii="Times New Roman"/>
          <w:b w:val="false"/>
          <w:i w:val="false"/>
          <w:color w:val="000000"/>
          <w:sz w:val="28"/>
        </w:rPr>
        <w:t>
      3) нұсқаушы, нұсқаушы-әдістемеші;</w:t>
      </w:r>
      <w:r>
        <w:br/>
      </w:r>
      <w:r>
        <w:rPr>
          <w:rFonts w:ascii="Times New Roman"/>
          <w:b w:val="false"/>
          <w:i w:val="false"/>
          <w:color w:val="000000"/>
          <w:sz w:val="28"/>
        </w:rPr>
        <w:t>
      4) дәрігер;</w:t>
      </w:r>
      <w:r>
        <w:br/>
      </w:r>
      <w:r>
        <w:rPr>
          <w:rFonts w:ascii="Times New Roman"/>
          <w:b w:val="false"/>
          <w:i w:val="false"/>
          <w:color w:val="000000"/>
          <w:sz w:val="28"/>
        </w:rPr>
        <w:t>
      5) медициналық зертханашы;</w:t>
      </w:r>
      <w:r>
        <w:br/>
      </w:r>
      <w:r>
        <w:rPr>
          <w:rFonts w:ascii="Times New Roman"/>
          <w:b w:val="false"/>
          <w:i w:val="false"/>
          <w:color w:val="000000"/>
          <w:sz w:val="28"/>
        </w:rPr>
        <w:t>
      6) медициналық бике;</w:t>
      </w:r>
      <w:r>
        <w:br/>
      </w:r>
      <w:r>
        <w:rPr>
          <w:rFonts w:ascii="Times New Roman"/>
          <w:b w:val="false"/>
          <w:i w:val="false"/>
          <w:color w:val="000000"/>
          <w:sz w:val="28"/>
        </w:rPr>
        <w:t>
      7) әдістемеші;</w:t>
      </w:r>
      <w:r>
        <w:br/>
      </w:r>
      <w:r>
        <w:rPr>
          <w:rFonts w:ascii="Times New Roman"/>
          <w:b w:val="false"/>
          <w:i w:val="false"/>
          <w:color w:val="000000"/>
          <w:sz w:val="28"/>
        </w:rPr>
        <w:t>
      8) психолог;</w:t>
      </w:r>
      <w:r>
        <w:br/>
      </w:r>
      <w:r>
        <w:rPr>
          <w:rFonts w:ascii="Times New Roman"/>
          <w:b w:val="false"/>
          <w:i w:val="false"/>
          <w:color w:val="000000"/>
          <w:sz w:val="28"/>
        </w:rPr>
        <w:t>
      9) аға жаттықтырушы, жаттықтырушы.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