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6e1c" w14:textId="1d56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балалар мекемелеріне жіберу үшін мектепке дейінгі (7 жасқа дейін) жастағы балаларды тіркеу бойынша мемлекеттік қызмет көрсетудің үлгі стандартын бекіту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2008 жылғы 3 маусымдағы N 217 қаулысы. Солтүстік Қазақстан облысының Жамбыл ауданының Әділет басқармасында 2008 жылғы 4 шілдеде N 13-7-92 тіркелді. Күші жойылды - Солтүстік Қазақстан облысы Жамбыл аудандық әкімдігінің 2009 жылғы 2 қарашадағы N 264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– Солтүстік Қазақстан облысы Жамбыл аудандық әкімдігінің 2009.11.02 N 264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«Әкімшілік рәсімдер туралы»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2000 жылғы 27 қарашадағы 9-1-бабының, «Мемлекеттік қызмет көрсетудің үлгі стандарттарын бекіту туралы» Қазақстан Республикасы Үкіметінің 2007 жылғы 30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«Мектепке дейінгі балалар мекемелеріне жіберу үшін мектепке дейінгі (7 жасқа дейін) жастағы балаларды тіркеу» бойынша мемлекеттік қызмет көрсетудің үлгі стандартын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Жамбыл ауданының білім бөлімі осы қаулыны бөлім қызметкерлерінің оқып білуін ұйымдастырсын және міндетті түрде орындалуын қамтамасыз етсін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 күннен он күнтізбелік күн өткеннен кейін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  Н. Биболаев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Жамбыл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 маусымдағы № 217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«Мектепке дейінгі балалар мекемелеріне жіберу 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шін мектепке дейінгі (7 жас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а дейін) жаста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 xml:space="preserve">ы балаларды тіркеу» бойынша 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рсетуді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ү</w:t>
      </w:r>
      <w:r>
        <w:rPr>
          <w:rFonts w:ascii="Times New Roman"/>
          <w:b/>
          <w:i w:val="false"/>
          <w:color w:val="000080"/>
          <w:sz w:val="28"/>
        </w:rPr>
        <w:t>лгі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Бұл стандарт мектепке дейінгі балалар мекемелеріне жіберу үшін мектепке дейінгі (7 жасқа дейін) жастағы балаларды тіркеу бойынша мемлекеттік қызмет көрсетудің тәртібін (ілгеріде –мемлекеттік қызмет)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қызметтің нысаны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 Үкіметінің 2004 жылғы 21 желтоқсандағы № 1353 қаулысымен бекітілген мектепке дейінгі білім ұйымдарының Тұрпатты Ережесінің 2 бөлімі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«Жамбыл ауданының білім бөлімі» (ілгеріде –бөлім) көрсетеді, орналасқан мекен-жайы: Солтүстік Қазақстан облысы Жамбыл ауданы Пресновка селосы Шайкин көшесі 30, телефон 2-10-39, e-maiI:</w:t>
      </w:r>
      <w:r>
        <w:rPr>
          <w:rFonts w:ascii="Times New Roman"/>
          <w:b w:val="false"/>
          <w:i/>
          <w:color w:val="800000"/>
          <w:sz w:val="28"/>
        </w:rPr>
        <w:t xml:space="preserve"> jambuIskpresnroo@maiI. 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нәтижесі - мектепке дейінгі балалар мекемелеріне жіберу үшін мектепке дейінгі (7 жасқа дейін) жастағы балаларды тіркеу.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тұлғаларға көрсетіледі (ілгеріде- тұтынушы).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электрондық сауал берген,  тұтынушы қажетті құжаттарды тапсырған сәттен бастап мемлекеттік қызмет көрсету мерзімдері – 15 минут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кезден электрондық сауалды қалыптастыруға кезек күтуге рұқсат берілген ең ұзақ уақыт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алған кезде кезек күтуге рұқсат берілген ең ұзақ  уақыт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стандарты туралы ақпарат Бөлімнің ғимаратындағы қабырғада орналасқан, ақпарат аудан әкімінің </w:t>
      </w:r>
      <w:r>
        <w:rPr>
          <w:rFonts w:ascii="Times New Roman"/>
          <w:b w:val="false"/>
          <w:i/>
          <w:color w:val="800000"/>
          <w:sz w:val="28"/>
        </w:rPr>
        <w:t>www.z</w:t>
      </w:r>
      <w:r>
        <w:rPr>
          <w:rFonts w:ascii="Times New Roman"/>
          <w:b w:val="false"/>
          <w:i/>
          <w:color w:val="800000"/>
          <w:sz w:val="28"/>
        </w:rPr>
        <w:t>Һ</w:t>
      </w:r>
      <w:r>
        <w:rPr>
          <w:rFonts w:ascii="Times New Roman"/>
          <w:b w:val="false"/>
          <w:i/>
          <w:color w:val="800000"/>
          <w:sz w:val="28"/>
        </w:rPr>
        <w:t>b.sko.kz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веб-сайтында, сонымен қатар ресми ақпарат көздерінде жарияланады.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аптасына бес рет, дүйсенбіден жұмаға дейін, жергілікті уақыт бойынша сағат 9.00-дан 18.00-ге дейін ұсынылады, түстік үзіліс сағат 13.00-тен 14.00-ке дейін. Қабылдау кезек тәртібімен жүзеге асырылады, алдын ала жазымайды және жедел қызмет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үшін келесі жағдайлар жасалған: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«Жамбыл ауданының білім бөлімі» Мемлекеттік мекемесінің ғимаратында күту залдары, өтініштерді, құжаттарды толтыру орындары, қажетті құжаттардың тізімдемесі және толтыру үлгілері бар стенд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Тұтынушы мемлекеттік қызметті алу үшін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балалардың тууы туралы куәлігі куәліктері. Осы құжаттар болмаған жағдайда Жамбыл ауданының әділет Басқармасындағы азаматтардың хал актілерін жазу Бөлімімен алуға болады, мекен-жайы: индексі 150600 Солтүстік қазақстан облысы Жамбыл ауданы Пресновка селосы Горький 10 бұрылысы телефон 2-19-34, жұмыс істеу және қабылдау күндері: дүйсенбіден жұмаға дейін, жергілікті уақыт бойынша сағат 9.00-дан 18.30-ға дейін, түстікке үзіліс сағат 13.00-тен 14.30-ға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ата-аналарының жеке куәліктері. Осы құжаттары жоқ болғанда тіркелген орнынан мына мекен-жайдан алуға болады: Жамбыл ауданы бойынша Петропавл қаласының халыққа қызмет көрсету орталығы, индексі : 150600 Солтүстік Қазақстан облысы Жамбыл ауданы Пресновка селосы Горький 10 бұрылысы, жұмыс істеу және қабылдау кестесі: дүйсенбі-жұма жергілікті уақыт бойынша сағат 9.00-дан 18.00-ге дейін, үзіліссіз, сенбі күні сағат 10.00 -нан 13.00-ке дейін, телефон 2-29-10;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ата-аналарының мектепке дейінгі мекемелерге орналастыруға өтініштері;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тұрғылықты мекен-жай бойынша отбасылық дәрігерлік амбулаторияның дәрігер-педиатрымен берілген баланың даму тарихынан үзінділер.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Мүмкіндігі шектелген балалады коррекциялық мектепке дейінгі ұйымдарға анықтау кезінде қосымша психологиялық-медициналық-педагогикалық комиссияның қорытындысы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түпнұсқасы және құжаттарды растайтын қосымшаларымен  салыстыру үшін көшірмелері беріледі, кейіннен түпнұсқалары өтініш иелеріне қайтарылып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Өтініш бланкілері Бөлімнің мамандарымен мына мекен-жайда беріледі: Солтүстік Қазақстан облысы Жамбыл ауданы Пресновка селосы Шайкин көшесі 30, e-maiI:</w:t>
      </w:r>
      <w:r>
        <w:rPr>
          <w:rFonts w:ascii="Times New Roman"/>
          <w:b w:val="false"/>
          <w:i/>
          <w:color w:val="800000"/>
          <w:sz w:val="28"/>
        </w:rPr>
        <w:t xml:space="preserve"> jambuIskpresnroo@maiI. 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12 тармақта тізілген құжаттар Жамбыл ауданының білім Бөліміндегі маманға беріледі, мекен-жайы: Солтүстік Қазақстан облысы Жамбыл ауданы Пресновка селосы Шайкин көшесі 30, e-maiI:</w:t>
      </w:r>
      <w:r>
        <w:rPr>
          <w:rFonts w:ascii="Times New Roman"/>
          <w:b w:val="false"/>
          <w:i/>
          <w:color w:val="800000"/>
          <w:sz w:val="28"/>
        </w:rPr>
        <w:t>jambuIskpresnroo@maiI. 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Барлық қажетті құжаттарын тапсырған өтініш иесіне ұсынған құжаттарын растайтын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алу нәтижесі тұтынушының «Жамбыл ауданының білім бөлімі» Мемлекеттік мекемесіне келуімен немесе пошта байланысымен жүзеге асырылады, мекен-жайы: Солтүстік Қазақстан облысы Жамбыл ауданы Пресновка селосы Е. Шайкин көшесі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көрсетуден бас тарту негіздері: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иесінің дұрыс мәліметтерін тапсырмағанда;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стандарттың 12 тармағында көрсетілген құжаттарды тапсырмағанда.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Бөлім тұтынушыға қатысты келесі принциптарды жетекшілікке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кәсіби іскерлік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жеделділік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ақпаратты тереңдетіп түсіндіру және кезекке тұру жөніндегі мәліметті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тұтынушыға құжаттарының мазмұны туралы ақпараттың құпиялылығын сақтау.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Осы мемлекеттік қызметті көрсетудің нәтижелері осы стандарттың қосымшасында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Мақсатты маңыздылығымен және мемлекеттік қызметтің қол жетімділігімен бағаланатын Бөлімнің жұмысы жыл сайын арнайы құрылған жұмыс тобымен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Мемлекеттік қызметті ұсыну сапасы бойынша туған дағуа, Бөлім қызметкерлерінің әрекетіне шағымдану Жамбыл ауданының білім бөлімі бастығына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ауданы білім бөлімі бастығының әрекетіне (әрекетсіздігіне) шағым Жамбыл ауданы әкімінің атына «Жамбыл ауданы әкімінің аппараты» Мемлекеттік мекемесіне ұсынылады, мекен –жайы: Солтүстік Қазақстан облысы Жамбыл ауданы Пресновка селосы Дружба көшесі 10, телефон 2-12-32, 2-12-33,</w:t>
      </w:r>
      <w:r>
        <w:rPr>
          <w:rFonts w:ascii="Times New Roman"/>
          <w:b w:val="false"/>
          <w:i/>
          <w:color w:val="800000"/>
          <w:sz w:val="28"/>
        </w:rPr>
        <w:t xml:space="preserve"> zhambiI-akimat@sko.kz.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Дау мәселелер азаматтық сот өндірісінде шешіледі.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Арыз жазбаша түрде поштамен, электр пошта, білім бөлімінің қабылдау бөлімі арқылы жұмыс күндері қабылданады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 өтініштерді есепке алу журналында тіркеледі. Өтініш иесіне шағымның қабылданғанын растайтын оның қабылданған күні мен уақыты көрсетілген жыртып алынатын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 заңнамаларда көрсетілген мерзімде қаралады, өтініш иесіне жауап жазбаша түрде пошта немесе электрондық пошта арқылы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«Жамбыл ауданының білім бөлімі» Мемлекеттік мекемесінің бастығы мекен-жайы: Солтүстік Қазақстан облысы Жамбыл ауданы Пресновка селосы Е. Шайкин көшесі 30, телефон 2-10-39, e-maiI: </w:t>
      </w:r>
      <w:r>
        <w:rPr>
          <w:rFonts w:ascii="Times New Roman"/>
          <w:b w:val="false"/>
          <w:i/>
          <w:color w:val="800000"/>
          <w:sz w:val="28"/>
        </w:rPr>
        <w:t>jambuIskpresnroo@maiI. 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Тұтынушыға басқа да пайдалы ақпараттар ауданның </w:t>
      </w:r>
      <w:r>
        <w:rPr>
          <w:rFonts w:ascii="Times New Roman"/>
          <w:b w:val="false"/>
          <w:i/>
          <w:color w:val="800000"/>
          <w:sz w:val="28"/>
        </w:rPr>
        <w:t>www.z</w:t>
      </w:r>
      <w:r>
        <w:rPr>
          <w:rFonts w:ascii="Times New Roman"/>
          <w:b w:val="false"/>
          <w:i/>
          <w:color w:val="800000"/>
          <w:sz w:val="28"/>
        </w:rPr>
        <w:t>Һ</w:t>
      </w:r>
      <w:r>
        <w:rPr>
          <w:rFonts w:ascii="Times New Roman"/>
          <w:b w:val="false"/>
          <w:i/>
          <w:color w:val="800000"/>
          <w:sz w:val="28"/>
        </w:rPr>
        <w:t>b.sko.kz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сайтында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«Мектепке дейінгі балалар мекемелеріне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жіберу үшін мектепке дейінгі (7 жасқа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дейін) жастағы балаларды тіркеу»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мемлекеттік қызметтің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Таблица. Сапа мен қол жеткізушілік көрсеткіштерінің </w:t>
      </w:r>
      <w:r>
        <w:rPr>
          <w:rFonts w:ascii="Times New Roman"/>
          <w:b/>
          <w:i w:val="false"/>
          <w:color w:val="000080"/>
          <w:sz w:val="28"/>
        </w:rPr>
        <w:t>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2233"/>
        <w:gridCol w:w="2453"/>
        <w:gridCol w:w="2073"/>
      </w:tblGrid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 тердің нормативтік мағынасы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жыл- дағы көрсет- кіштердің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ма-ғынасы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көрсеткіш- 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мағынасы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кезден бастап белгіленген мерзімде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көрсетудің %(үлесі) жағдайлары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кезекте 40 минуттан астам қызмет көрсетуді пайдалануды күткен 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көрсетулер үрдісінің сапасына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ресімдеу жағ-дайлары (өндірістік есептеулер, есеп айырысулар және т.б.)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көрсету- лер тәртібі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ақпаратқа және оның сапасына қанағаттан- ған тұтынушылар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бірден тапсырыл-ған құжаттар жағдай- лары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жеткізе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ақпараттар қызметі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жалпы 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тәртібі- не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қанағат- танған 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