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45ab" w14:textId="20e4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ауданы селолық округ әкімдері аппараттарының "Мал басы мәліметтері туралы анықтаманы беру" мемлекеттік қызметін көрсетуге стандартты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2008 жылғы 4 ақпандағы N 19 қаулысы. Солтүстік Қазақстан облысының Қызылжар ауданының Әділет басқармасында 2008 жылғы 20 ақпанда N 13-8-55 тіркелді. Күші жойылды - Солтүстік Қазақстан облысы Қызылжар ауданы әкімдігінің 2009 жылғы 4 желтоқсанда N 392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 Күші жойылды - Солтүстік Қазақстан облысы Қызылжар ауданы әкімдігінің 2009.12.04 N 392 қаулысы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Республикасының 200 жылғы "Әкімшілік процедуралар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2007 жылғы 30 маусымдағы № 561 "Жеке және заңды тұлғаларға көрсетілетін мемлекеттік қызметтердің тізбесін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2007 жылғы 30 маусымдағы № 558 "Мемлекеттік қызмет көрсетудің Типтік стандартын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Қызылжар ауданы селолық округ әкімдері аппараттарының "Мал басы мәліметтері туралы анықтаманы беру" мемлекеттік қызметін көрсетуге стандарт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бұқаралық ақпарат құралдарында алғашқы ресми жарияланған сәтінен бастап он күнтізбелік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 В.В. Тарановқа жүктелсін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Е. Мәмбетов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Қызылжар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4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 қаулысымен БЕКІТІЛГЕН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«Мал басы мәліметтері туралы анықтаманы беру» мемлекеттік қызмет көрсету стандарты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Мемлекеттік қызмет «Мал басы мәліметтері туралы анықтаманы беру», Қазақстан Республикасының статистика жөніндегі Агенттігінің 2005 жылғы 16 тамыздағы № 28-г Бұйрығымен бекітілген «Ауылдық (селолық) поселкелік округтарда шаруашылықты есепке алу» № 1 нұсқасына сәйкес тұтынушының косалқы шаруашылығының барлығын растайтын анықтамасы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нұсқасы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 Қазақстан Республикасының 2001 жылғы 23 қаңтардағы № 148 «Қазақстан Республикасындағы жергілікті мемлекеттік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35-бабының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 2) тармақшасының, Қазақстан Республикасының 2000 жылғы 27 қарашадағы № 107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2007 жылғы 30 маусымдағы № 561 «Жеке және заңды тұлғаларға көрсетілетін мемлекеттік қызметтердің тізбесін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2007 жылғы 30 маусымдағы № 558 «Мемлекеттік қызметті көрсетудің Типтік стандартын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«Архангельск селолық округ әкімінің аппараты», заңды мекен-жайы: 150709, Солтүстік Қазақстан облысы, Қызылжар ауданы Архангельское селосы, жұмыс телефоны 2-37-49;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«Асанов селолык округ әкімінің аппараты», заңды мекен-жайы: 150701, Солтүстік Қазақстан облысы, Қызылжар ауданы, Асанов селосы, жұмыс телефоны 2-44-30;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«Березов селолық округ әкімінің аппараты», заңды мекен-жайы: 150703, Солтүстік Қазақстан облысы, Қызылжар ауданы, Большая Малышка селосы, жұмыс телефоны 3-27-84;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«Бескөл селолық округ әкімінің аппараты», заңды мекен-жайы: 150700 Солтүстік Қазақстан облысы, Қызылжар ауданы, Бескөл селосы, жұмыс телефоны 2-18-70;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«Бугровое селолық округ әкімінің аппараты», заңды мекен-жайы: 150704, Солтүстік Қазақстан облысы, Қызылжар ауданы, Бугровое селосы, жүмыс телефоны 2-39-17;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«Вагулин селолық округ әкімінің аппараты», заңды мекен-жайы: 150706, Солтүстік Қазақстан облысы, Қызылжар ауданы, Вагулин селосы, жүмыс телефоны 3-53-88;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«Виноградов селолык округ әкімінің аппараты», заңды мекен-жайы: 150705, Солтүстік Қазақстан облысы, Қызылжар ауданы, Виноградовка селосы, жұмыс телефоны 3-49-66;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«Долматов селолык округ әкімінің аппараты», заңды мекен-жайы: 150706, Солтүстік Қазақстан облысы, Қызылжар ауданы, Долматов селосы, жүмыс телефоны 3-76-32;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«Қызылжар селолық округ әкімінің аппараты», заңды мекен-жайы: 150700, Солтүстік Қазақстан облысы, Қызылжар ауданы, Элитное селосы, жұмыс телефоны 2-14-48;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«Куйбышев селолық округ әкімінің аппараты», заңды мекен-жайы: 150702, Солтүстік Қазакстан облысы, Қызылжар ауданы, Боголюбов селосы, жұмыс телефоны 2-36-87;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«Лесной селолық округ әкімінің аппараты», заңды мекен-жайы: 150700, Солтүстік Қазақстан облысы, Қызылжар ауданы, Пресновка селосы, жұмыс телефоны 3-54-46;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«Налобин селолык округ әкімінің аппараты», заңды мекен-жайы: 150708, Солтүстік Қазақстан облысы, Қызылжар ауданы, Налобин селосы, жүмыс телефоны 3-39-18;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«Новоникольск селолық округ әкімінің аппараты», заңды мекен-жайы: 150710, Солтүстік Қазақстан облысы, Қызылжар ауданы, Новоникольск селосы, жұмыс телефоны 2-51-80;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«Петерфельд селолык округ әкімінің аппараты», заңды мекен-жайы: 150700, Солтүстік Қазақстан облысы, Қызылжар ауданы, Петерфельд селосы, жұмыс телефоны 2-41-25;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«Прибрежный селолык округ әкімінің аппараты», заңды мекен-жайы: 150711, Солтүстік Қазақстан облысы, Қызылжар ауданы, Прибрежное селосы, жұмыс телефоны 2-54-31;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«Рассвет селолық округ әкімінің аппараты», заңды мекен-жайы: 150712, Солтүстік Қазақстан облысы, Қызылжар ауданы, Рассвет селосы, жұмыс телефоны 2-34-36;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«Рощинск селолық округ әкімінің аппараты», заңды мекен-жайы: 150708, Солтүстік Қазақстан облысы, Қызылжар ауданы, Пеньков селосы, жұмыс телефоны 2-75-35;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«Светлопольск селолык, округ әкімінің аппараты», заңды мекен-жайы: 150706, Солтүстік Қазақстан облысы, Қызылжар ауданы, Знаменское селосы, жұмыс телефоны 2-65-85;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«Соколов селолық округ әкімінің аппараты», заңды мекен-жайы: 150713, Солтүстік Қазақстан облысы, Қызылжар ауданы, Соколовка селосы, жұмыс телефоны 3-18-74;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«Якорь селолық округ әкімінің аппараты», заңды мекен-жайы: 150714, Солтүстік Қазақстан облысы, Қызылжар ауданы, Якорь селосы, жұмыс телефоны 3-45-82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Тұтынушы алатын көрсетілетін мемлекеттік қызметті көрсетуді аяктау нысаны (нэтижесі), тұтынушы қосалқы шаруашылығының бары туралы анықтама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Қазақстан Республикасының азаматтарына, шетелдіктерге және азаматтығы жок тұлғаларға, Қазақстан Республикасында тұруға берілген шетелдіктерге және ішкі істер органдарында тіркелгені жөнінде белгісі бар азаматтығы жоқ тұлғалар куәлігімен, осы Стандарттың 4-тармағына сәйкес тиісті селолық округтің аумағында тұратын, халықтың көші-қон мәселесі жөніндегі құзыретті аумақтық органмен берілген оралман куәлігі бар оралмандарға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көрсету кезінде уақыт бойынша шектеу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кажет құжаттарды тапсырған сәттен мемлекеттік қызметті көрсетуге дейінгі уақыт мерзімі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 құжаттарды тапсыру кезегінде барынша рауалы күту уақыты (тіркелуде) - 20 минут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дайын құжаттарды алу кезегінде барынша рауалы күту уақыты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Б.Мемлекеттік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Стандарттың 4-тармағына сәйкес селолық округ әкімдері аппараттарының ғимараттарында орналасқан ресми ақпарат орындарында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стендтарда мемлекеттік қызмет корсету туралы толық ақпарат орналасады.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Стандарттың 4-тармағына сәйкес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көрсететін мемлекеттік мекемелердің жұмыс кестесі: күнделікті 9.00. сағаттан 18.30. сағатқа дейін, үзіліс 12.30. сағаттан 14.00. сағатқа дейін. Демалыс күндері сенбі, жексенбі. Қызметті алуга алдын-ала жазылу көзделмеген.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тиісті селолық округ әкімдері аппаратарының бөлмелерінде көрсетіледі. Бөлмелер өрт қауіпсіздігін сақтаумен қамтамасыз етілген, күту және қажетті құжаттарды дайындауға жеткілікті жағдай жасалған (стендтарда мемлекеттік қызметті алу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тәртібі, құжаттардың үлгілері) бар.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тәртібі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Мемлекеттік қызметті алу үшін келесі құжаттарды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тұтынушының жеке басын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ветеринарлық төлқұжат.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 үшін қажетті сайтқа сілтемені не бланк толтыру қажет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кызметті алу үшін осы Стандарттың 4-тармағына сәйкес тиісті селолық округінің әкімі аппаратының бас маманына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алу үшін барлык қажетті құжаттарды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көрсеткеннен кейін, мемлекеттік қызметті тұтынушыға алуын растайтын құжат болып мемлекеттік қызметті тіркеу Журналы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Қызмет көрсетілудің нәтижесін анықтау үшін, тұтынушы мемлекеттік қызмет көрсететін мекемеге өзі жеке барады.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Қызмет көрсетудің соңғы нәтижесінде осы Стандарттың 4-тармағына сәйкес, тиісті селолық округ әкімі аппаратының бас маманы тұтынушыға нәтижесін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көрсетуді тоқтата тұру немесе қызметті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ұсынудан бас тарту осы стандарттың 12-тармағында көрсетілген, өтініш берушінің құжаттарды берілмеуінен болады.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Жумыс қағидаттары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Мемлекеттік органның кызмет көрсетуде тұтынушыға қатысты басшылыққа алатын жұмыс қағидаттарын санамалау (сыпайылық,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көрсетілетін мемлекеттік қызмет туралы толық ақпарат, тұтынушы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құжаттарының мазмұны туралы толық ақпараттың сақталуын, қорғалуын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және құпиялылығын қамтамасыз ету, тұтынушы белгілеген мерзімде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алмаған құжаттардың сақталуын қамтамасыз ету.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Жүмыс нэтижелері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кызмет көрсету нәтижелері осы үлгі стандартқа 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сәйкес сапа және қол жетімділік көрсеткіштерімен өлшенеді.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мемлекеттік органның, мекеменің немесе озге де субъектілердің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Шағымдану тәртібі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Уәкілетті лауазымды адамдардың әрекетіне (әрекетсіздігіне) шағымдану тәртібін түсіндіретін және шағым дайындауға жәрдем көрсететін мемлекеттік органның атауын, электрондық почтасының мекен-жайын, шақыруларды өңдеу орталықтарының (саіі-орталықтар) телефон нөмірлерін не лауазымды адам кабинетінің нөмірін көрсету.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Лауазымдык тұлғаның іс-әрекетіне мына құралдар арқылы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шағымдануға болады: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«Қызылжар ауданы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Қызылжар ауданы, Бескөл селосы Гагарин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көшесі, 11, электрондық мекен-жайы: </w:t>
      </w:r>
      <w:r>
        <w:rPr>
          <w:rFonts w:ascii="Times New Roman"/>
          <w:b w:val="false"/>
          <w:i w:val="false"/>
          <w:color w:val="ff0000"/>
          <w:sz w:val="28"/>
        </w:rPr>
        <w:t>kyzylzhar-sko@ kz</w:t>
      </w:r>
      <w:r>
        <w:rPr>
          <w:rFonts w:ascii="Times New Roman"/>
          <w:b w:val="false"/>
          <w:i w:val="false"/>
          <w:color w:val="000000"/>
          <w:sz w:val="28"/>
        </w:rPr>
        <w:t>, қабылдау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бөлмесінің телефоны 2-12-01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 берілетін мемлекеттік органның атауы: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«Қызылжар ауданы әкімінің аппараты»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Қызылжар ауданы, Бескел селосы Гагарин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көшесі, 11, электрондык мекен-жайы: </w:t>
      </w:r>
      <w:r>
        <w:rPr>
          <w:rFonts w:ascii="Times New Roman"/>
          <w:b w:val="false"/>
          <w:i w:val="false"/>
          <w:color w:val="ff0000"/>
          <w:sz w:val="28"/>
        </w:rPr>
        <w:t>kyzylzhar-sko@ kz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 бөлмесінің телефоны 2-12-01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Тұтынушы шағым бергеннен кейін, кейін ол азаматтардың өтініштерін тіркеу журналына тіркелгеннен кейін, одан шағым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қабылданғанын растайтьш талон беріледі,онда берілген өтінішке жауапты қандай мерзімде және қай жерден алатыны көрсетіледі, шағымның қаралу нәтижесін білуге болатын лауазымды тұлғалардың байланыс мәліметтері беріледі.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Байланыс ақпараты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Осы Стандарттың 4 және 10 тармақтарында мемлекеттік қызмет көрсететін мемлекеттік орган басшысының байланыс мәліметтері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кестесі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Шағым қанағаттандырылмаған жағдайда мемлекеттік органдардың лауазымдық тұлғаларының әрекетіне (бейәрекетіне) шағымды қарастыратын органның байланыс мәліметтері: Солтүстік Қазақстан облысының әкімдігі, заңдық мекен-жайы: 150000, Солтүстік Қазақстан облысы, Петропавл қаласы, Қазақстан Конституциясы көшесі, қабылдау бөлмесінің телефоны 8 (715)-(2)-46-41-25, электрондық мекен-жайы: </w:t>
      </w:r>
      <w:r>
        <w:rPr>
          <w:rFonts w:ascii="Times New Roman"/>
          <w:b w:val="false"/>
          <w:i w:val="false"/>
          <w:color w:val="ff0000"/>
          <w:sz w:val="28"/>
        </w:rPr>
        <w:t>akimat@sko.kz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"Мал басы мәліметтері туралы анықтаманы беру"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 стандартына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Кесте. Сапа мен қол жетімділік көрсеткіштерінің маңызы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9"/>
        <w:gridCol w:w="1905"/>
        <w:gridCol w:w="2143"/>
        <w:gridCol w:w="2143"/>
      </w:tblGrid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кезден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 % үлесі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көрсетуді алуға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кезекте тұрған тұтынушы % үлесі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үлесі қызмет көрсету үндерісінің сапасы қанағаттанған 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үлесі лауазымды тұлғаның дұрыс ресімдеген құжаттары болған жағдайда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жетімділігі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үлесі қызмет көрсету тәртібіне және ақпараттың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үлесі тұтынушылардың дұрыс толтырған құжаттары бірінші ретте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жағдайда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үлесі интернет арқылы тиімді ақпараттар қазметі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қағидаттары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үлесі қызмет көрсетудің осы түрімен қызмет тұтынушылардың жалпы 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үлесі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дәлелденген шағымдар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үлесі осы шағымдану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үлесі шағымдану мерзімдеріне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Сыпайылылық</w:t>
            </w:r>
          </w:p>
        </w:tc>
      </w:tr>
      <w:tr>
        <w:trPr>
          <w:trHeight w:val="30" w:hRule="atLeast"/>
        </w:trPr>
        <w:tc>
          <w:tcPr>
            <w:tcW w:w="4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үлесі тұлғалардың әдептілігіне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