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a47b" w14:textId="b5da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қабылдау және жұмыспен қамту үшін жұмыс орындарын ашу жөнінде ауданның кәсіпорындары-жұмыс берушілеріне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2008 жылғы 6 ақпандағы N 36 қаулысы. Солтүстік Қазақстан облысының Қызылжар ауданының Әділет басқармасында 2008 жылғы 27 ақпанда N 13-8-57 тіркелді. Күші жойылды - Солтүстік Қазақстан облысы Қызылжар аудандық әкімдігінің 2013 жылғы 5 сәуірдегі N 108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әкімдігінің 05.04.2013 N 108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Мүгедектерді жұмыспен қамту мақсатында, Қазақстан Республикасының Қазақстан Республикасының 2001 жылғы 23 қаңтардағы № 148-11 «Қазақстан Республикасындағы жергілікті мемлекеттік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14) тармақшасына, 2005 жылғы 13 сәуірдегі № 39-III «Қазақстан Республикасында мүгедектерді әлеуметтік қорғау туралы» Заңы 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және Қазақстан Республикасының 2001 жылғы 23 қаңтардағы 149-II «Халықты жұмыспенқамту туралы» Заңы 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Мүгедектерді жұмысқа қабылдау үшін жұмыс орындарын жөнінде кәсіпорындар-жұмыс беруші кәсіпорындарға мүгедектерді жұмысқа қабылдауға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орындарының жалпы санынан 3 пайыздық квотаны қамтамасыз етпеген және осы қаулы қосымшасының тізбесіне енгізілген жұмыс беруші кәсіпорындар «Қызылжар аудандық жұмыспен қамту және әлеуметтік бағдарламалар бөлімі» жіберген мүгедектерді жұмысқа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Г. Бүйрекбаевке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күнінен бастап он күн өткеннен кейін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 Е.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мбетов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6 ақпандағы №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2746"/>
        <w:gridCol w:w="3490"/>
        <w:gridCol w:w="2288"/>
        <w:gridCol w:w="2245"/>
      </w:tblGrid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жұмыс істейтін-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 саны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қабылдауға квота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«Рощинский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«Лесной» ЖШС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«Зенченко и К» КС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«Сервис-Жарс» ЖШС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«Кондратовский ОПЛ» ЖШС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«Кондратовка орта мектебі» ММ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«Якорь-СК» ЖШС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«Атай-СК» ЖШС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