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caba" w14:textId="6bfc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азаматтарға анықтама беру"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2008 жылғы 4 ақпандағы N 24 қаулысы. Солтүстік Қазақстан облысының Қызылжар ауданының Әділет басқармасында 2008 жылғы 5 наурызда N 13-8-61 тіркелді. Күші жойылды - Солтүстік Қазақстан облысы Қызылжар ауданы әкімдігінің 2009 жылғы 4 желтоқсанда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Қызылжар ауданы әкімдігінің 2009.12.04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«Жеке және заңды тұлғаларға көрсететін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қаулыларына, Қазақстан Республикасының 2001 жылғы 23 қаңтардағы № 148-11 «Қазақстан Республикасында жергілікті мемлекеттік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«Жұмыссыз азаматтарға анықтама беру» мемлекеттік қызметін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 Қадыровқа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он күн өткеннен кейін күшіне енеді.</w:t>
      </w:r>
    </w:p>
    <w:p>
      <w:pPr>
        <w:spacing w:after="0"/>
        <w:ind w:left="0"/>
        <w:jc w:val="both"/>
      </w:pPr>
      <w:r>
        <w:rPr>
          <w:rFonts w:ascii="Times New Roman"/>
          <w:b w:val="false"/>
          <w:i/>
          <w:color w:val="000000"/>
          <w:sz w:val="28"/>
        </w:rPr>
        <w:t>      Қ</w:t>
      </w:r>
      <w:r>
        <w:rPr>
          <w:rFonts w:ascii="Times New Roman"/>
          <w:b w:val="false"/>
          <w:i/>
          <w:color w:val="000000"/>
          <w:sz w:val="28"/>
        </w:rPr>
        <w:t>ызылжар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кімі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Қызылжар ауданы әкімдігінің</w:t>
      </w:r>
      <w:r>
        <w:br/>
      </w:r>
      <w:r>
        <w:rPr>
          <w:rFonts w:ascii="Times New Roman"/>
          <w:b w:val="false"/>
          <w:i w:val="false"/>
          <w:color w:val="000000"/>
          <w:sz w:val="28"/>
        </w:rPr>
        <w:t>
2007 жылғы 4 ақпандағы № 24</w:t>
      </w:r>
      <w:r>
        <w:br/>
      </w:r>
      <w:r>
        <w:rPr>
          <w:rFonts w:ascii="Times New Roman"/>
          <w:b w:val="false"/>
          <w:i w:val="false"/>
          <w:color w:val="000000"/>
          <w:sz w:val="28"/>
        </w:rPr>
        <w:t>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рсетуді</w:t>
      </w:r>
      <w:r>
        <w:rPr>
          <w:rFonts w:ascii="Times New Roman"/>
          <w:b/>
          <w:i w:val="false"/>
          <w:color w:val="000080"/>
          <w:sz w:val="28"/>
        </w:rPr>
        <w:t>ң</w:t>
      </w:r>
      <w:r>
        <w:rPr>
          <w:rFonts w:ascii="Times New Roman"/>
          <w:b/>
          <w:i w:val="false"/>
          <w:color w:val="000080"/>
          <w:sz w:val="28"/>
        </w:rPr>
        <w:t xml:space="preserve"> ү</w:t>
      </w:r>
      <w:r>
        <w:rPr>
          <w:rFonts w:ascii="Times New Roman"/>
          <w:b/>
          <w:i w:val="false"/>
          <w:color w:val="000080"/>
          <w:sz w:val="28"/>
        </w:rPr>
        <w:t>лгі стандарты Жұмыссыз азаматтарға анықтама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жұмыссыз азаматтарға анықтама беру</w:t>
      </w:r>
      <w:r>
        <w:br/>
      </w:r>
      <w:r>
        <w:rPr>
          <w:rFonts w:ascii="Times New Roman"/>
          <w:b w:val="false"/>
          <w:i w:val="false"/>
          <w:color w:val="000000"/>
          <w:sz w:val="28"/>
        </w:rPr>
        <w:t>
      (мемлекеттік қызметтің нормативтік құқықтық анықтамасы)</w:t>
      </w:r>
      <w:r>
        <w:br/>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(толық автоматтандырылған, ішінара автоматтандырылған,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бабы (тармағы) және баптың (тармақтың) мазмұны.</w:t>
      </w:r>
      <w:r>
        <w:br/>
      </w:r>
      <w:r>
        <w:rPr>
          <w:rFonts w:ascii="Times New Roman"/>
          <w:b w:val="false"/>
          <w:i w:val="false"/>
          <w:color w:val="000000"/>
          <w:sz w:val="28"/>
        </w:rPr>
        <w:t xml:space="preserve">
      Қазақстан Республикасының 2001 жылғы 23 қаңтардағы № 149 «Жұмыспен қамту туралы» Заңының </w:t>
      </w:r>
      <w:r>
        <w:rPr>
          <w:rFonts w:ascii="Times New Roman"/>
          <w:b w:val="false"/>
          <w:i w:val="false"/>
          <w:color w:val="000000"/>
          <w:sz w:val="28"/>
        </w:rPr>
        <w:t>8-бабы</w:t>
      </w:r>
      <w:r>
        <w:rPr>
          <w:rFonts w:ascii="Times New Roman"/>
          <w:b w:val="false"/>
          <w:i w:val="false"/>
          <w:color w:val="000000"/>
          <w:sz w:val="28"/>
        </w:rPr>
        <w:t xml:space="preserve"> 1-тармағы 8) тармақшасы «Уәкілетті орган»: «Уәкілетті орган жұмыссыз азаматқа жұмыссыз ретінде тіркелгені туралы анықтама беруге міндетті».</w:t>
      </w:r>
      <w:r>
        <w:br/>
      </w:r>
      <w:r>
        <w:rPr>
          <w:rFonts w:ascii="Times New Roman"/>
          <w:b w:val="false"/>
          <w:i w:val="false"/>
          <w:color w:val="000000"/>
          <w:sz w:val="28"/>
        </w:rPr>
        <w:t>
      4. Осы мемлекеттік қызметті ұсынатын мемлекеттік органның, мемлекеттік мекеменің, өзге де субъектілердің атауы:</w:t>
      </w:r>
      <w:r>
        <w:br/>
      </w:r>
      <w:r>
        <w:rPr>
          <w:rFonts w:ascii="Times New Roman"/>
          <w:b w:val="false"/>
          <w:i w:val="false"/>
          <w:color w:val="000000"/>
          <w:sz w:val="28"/>
        </w:rPr>
        <w:t>
      «Қызылжар аудандық жұмыспен қамту және әлеуметтік бағдарламалар бөлімі» ММ</w:t>
      </w:r>
      <w:r>
        <w:br/>
      </w:r>
      <w:r>
        <w:rPr>
          <w:rFonts w:ascii="Times New Roman"/>
          <w:b w:val="false"/>
          <w:i w:val="false"/>
          <w:color w:val="000000"/>
          <w:sz w:val="28"/>
        </w:rPr>
        <w:t>
      (толық атауы)</w:t>
      </w:r>
      <w:r>
        <w:br/>
      </w:r>
      <w:r>
        <w:rPr>
          <w:rFonts w:ascii="Times New Roman"/>
          <w:b w:val="false"/>
          <w:i w:val="false"/>
          <w:color w:val="000000"/>
          <w:sz w:val="28"/>
        </w:rPr>
        <w:t>
      5.Тұтынушы алатын көрсетілетін мемлекеттік қызметті көрсетуді аяқтау нысаны (нәтижесі):</w:t>
      </w:r>
      <w:r>
        <w:br/>
      </w:r>
      <w:r>
        <w:rPr>
          <w:rFonts w:ascii="Times New Roman"/>
          <w:b w:val="false"/>
          <w:i w:val="false"/>
          <w:color w:val="000000"/>
          <w:sz w:val="28"/>
        </w:rPr>
        <w:t>
      анықтама</w:t>
      </w:r>
      <w:r>
        <w:br/>
      </w:r>
      <w:r>
        <w:rPr>
          <w:rFonts w:ascii="Times New Roman"/>
          <w:b w:val="false"/>
          <w:i w:val="false"/>
          <w:color w:val="000000"/>
          <w:sz w:val="28"/>
        </w:rPr>
        <w:t>
      (анықтама, рұқсат, лицензия, сертификат, куәлік және т.б.)</w:t>
      </w:r>
      <w:r>
        <w:br/>
      </w:r>
      <w:r>
        <w:rPr>
          <w:rFonts w:ascii="Times New Roman"/>
          <w:b w:val="false"/>
          <w:i w:val="false"/>
          <w:color w:val="000000"/>
          <w:sz w:val="28"/>
        </w:rPr>
        <w:t>
      6. Мемлекеттік қызмет көрсетілетін жеке және заңды тұлғалардың санаты.</w:t>
      </w:r>
      <w:r>
        <w:br/>
      </w:r>
      <w:r>
        <w:rPr>
          <w:rFonts w:ascii="Times New Roman"/>
          <w:b w:val="false"/>
          <w:i w:val="false"/>
          <w:color w:val="000000"/>
          <w:sz w:val="28"/>
        </w:rPr>
        <w:t>
      Жұмыссыз ретінде есепте тұрған азаматтар</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Құжаттар ұсынылған күннен 5 календарлық күннен кешіктірмей.</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(алым, төлем) төлеу кезінде толтырылуы талап етілетін құжаттың қажетті нысандарын (түбіртегін) көрсету.</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көрсететін органдарының мекен-жайларына сілтеме болуға тиіс. «Қызылжар аудандық жұмыспен қамту және әлеуметтік бағдарламалар бөлімі» ММ, мекен-жайы: Солтүстік-Қазақстан облысы, Бескөл с., Спортивная 2 к-сі</w:t>
      </w:r>
      <w:r>
        <w:br/>
      </w:r>
      <w:r>
        <w:rPr>
          <w:rFonts w:ascii="Times New Roman"/>
          <w:b w:val="false"/>
          <w:i w:val="false"/>
          <w:color w:val="000000"/>
          <w:sz w:val="28"/>
        </w:rPr>
        <w:t>
      10. Жұмыс кестесін (күндер, сағаттар, үзілістер, қызметті алу үшін алдын ала жазылуға бола ма (шарттары мен талаптарын көрсету), жедел қызмет көрсету бар ма (шарттары мен талаптарын көрсету).</w:t>
      </w:r>
      <w:r>
        <w:br/>
      </w:r>
      <w:r>
        <w:rPr>
          <w:rFonts w:ascii="Times New Roman"/>
          <w:b w:val="false"/>
          <w:i w:val="false"/>
          <w:color w:val="000000"/>
          <w:sz w:val="28"/>
        </w:rPr>
        <w:t>
      Жұмыс кестесі: сейсенбі, сәрсенбі, бейсенбі, жұма 9.00. сағаттан 18.00. сағатқа дейін, үзіліс 13.00. сағаттан 14.00. сағатқа дейін.</w:t>
      </w:r>
      <w:r>
        <w:br/>
      </w:r>
      <w:r>
        <w:rPr>
          <w:rFonts w:ascii="Times New Roman"/>
          <w:b w:val="false"/>
          <w:i w:val="false"/>
          <w:color w:val="000000"/>
          <w:sz w:val="28"/>
        </w:rPr>
        <w:t>
      11. Қызмет көрсететін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т.с.с.).</w:t>
      </w:r>
      <w:r>
        <w:br/>
      </w:r>
      <w:r>
        <w:rPr>
          <w:rFonts w:ascii="Times New Roman"/>
          <w:b w:val="false"/>
          <w:i w:val="false"/>
          <w:color w:val="000000"/>
          <w:sz w:val="28"/>
        </w:rPr>
        <w:t>
      Қызмет көрсететін орынның шарттарын көрсету - күту залы, отыратын орындар.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жеке куәлік (төлқұжат);</w:t>
      </w:r>
      <w:r>
        <w:br/>
      </w:r>
      <w:r>
        <w:rPr>
          <w:rFonts w:ascii="Times New Roman"/>
          <w:b w:val="false"/>
          <w:i w:val="false"/>
          <w:color w:val="000000"/>
          <w:sz w:val="28"/>
        </w:rPr>
        <w:t>
      2) еңбек жолын растайтын құжат;</w:t>
      </w:r>
      <w:r>
        <w:br/>
      </w:r>
      <w:r>
        <w:rPr>
          <w:rFonts w:ascii="Times New Roman"/>
          <w:b w:val="false"/>
          <w:i w:val="false"/>
          <w:color w:val="000000"/>
          <w:sz w:val="28"/>
        </w:rPr>
        <w:t>
      3) шетелдіктер және азаматтығы жоқ тұлғалар үшін шет ел азаматының Қазақстан Республикасында тұруға шетел азаматының қоныстану ықтиярхаты және ішкі істер органдарында тіркелген белгісі бар азаматтығы жоқ тұлғаның жеке куәлігі;</w:t>
      </w:r>
      <w:r>
        <w:br/>
      </w:r>
      <w:r>
        <w:rPr>
          <w:rFonts w:ascii="Times New Roman"/>
          <w:b w:val="false"/>
          <w:i w:val="false"/>
          <w:color w:val="000000"/>
          <w:sz w:val="28"/>
        </w:rPr>
        <w:t>
      4) оралмандар үшін халықтың көші-қон мәселелері бойынша аймақтық уәкілетті орган берген оралман куәлігі;</w:t>
      </w:r>
      <w:r>
        <w:br/>
      </w:r>
      <w:r>
        <w:rPr>
          <w:rFonts w:ascii="Times New Roman"/>
          <w:b w:val="false"/>
          <w:i w:val="false"/>
          <w:color w:val="000000"/>
          <w:sz w:val="28"/>
        </w:rPr>
        <w:t>
      5) анықтама алу туралы өтініштің нысаны;</w:t>
      </w:r>
      <w:r>
        <w:br/>
      </w:r>
      <w:r>
        <w:rPr>
          <w:rFonts w:ascii="Times New Roman"/>
          <w:b w:val="false"/>
          <w:i w:val="false"/>
          <w:color w:val="000000"/>
          <w:sz w:val="28"/>
        </w:rPr>
        <w:t>
      6) анықтаманың қалыбы;</w:t>
      </w:r>
      <w:r>
        <w:br/>
      </w:r>
      <w:r>
        <w:rPr>
          <w:rFonts w:ascii="Times New Roman"/>
          <w:b w:val="false"/>
          <w:i w:val="false"/>
          <w:color w:val="000000"/>
          <w:sz w:val="28"/>
        </w:rPr>
        <w:t>
      7) қабылдау датасы мен орындау мерзімі көрсетілген талон қалыбы;</w:t>
      </w:r>
      <w:r>
        <w:br/>
      </w:r>
      <w:r>
        <w:rPr>
          <w:rFonts w:ascii="Times New Roman"/>
          <w:b w:val="false"/>
          <w:i w:val="false"/>
          <w:color w:val="000000"/>
          <w:sz w:val="28"/>
        </w:rPr>
        <w:t>
      8) мемлекеттік қызмет көрсетуден бас тарту туралы хабарламаның нысаны.</w:t>
      </w:r>
      <w:r>
        <w:br/>
      </w:r>
      <w:r>
        <w:rPr>
          <w:rFonts w:ascii="Times New Roman"/>
          <w:b w:val="false"/>
          <w:i w:val="false"/>
          <w:color w:val="000000"/>
          <w:sz w:val="28"/>
        </w:rPr>
        <w:t>
      «Қызылжар аудандық жұмыспен қамту және әлеуметтік бағдарламалар бөлімі» ММ, жұмыс кестесі: сейсенбі, сәрсенбі, бейсенбі, жұма 9.00. сағаттан 18.00. сағатқа дейін, үзіліс 13.00. сағаттан 14.00. сағатқа дейін, мекен-жайы: Солтүстік-Қазақстан облысы, Бескөл с., Спортивная 2 к-сі, № 1 кабинеті, телефондар 2-16-50, 2-16-84.</w:t>
      </w:r>
      <w:r>
        <w:br/>
      </w:r>
      <w:r>
        <w:rPr>
          <w:rFonts w:ascii="Times New Roman"/>
          <w:b w:val="false"/>
          <w:i w:val="false"/>
          <w:color w:val="000000"/>
          <w:sz w:val="28"/>
        </w:rPr>
        <w:t>
      13. Мемлекеттік қызметті алу үшін қажетті сайтқа сілтемені не бланк берілетін орынды (өтініш нысандары және т.с.с.) көрсету нысандарды, өтініштерді және басқа да құжаттарды тапсырғанын растайтын құжаттың атауын және нысанын көрсету.</w:t>
      </w:r>
      <w:r>
        <w:br/>
      </w:r>
      <w:r>
        <w:rPr>
          <w:rFonts w:ascii="Times New Roman"/>
          <w:b w:val="false"/>
          <w:i w:val="false"/>
          <w:color w:val="000000"/>
          <w:sz w:val="28"/>
        </w:rPr>
        <w:t>
      Өтініштердің барлық қажетті бланкілері қабылдау бөлмесінің маманында.</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w:t>
      </w:r>
      <w:r>
        <w:br/>
      </w:r>
      <w:r>
        <w:rPr>
          <w:rFonts w:ascii="Times New Roman"/>
          <w:b w:val="false"/>
          <w:i w:val="false"/>
          <w:color w:val="000000"/>
          <w:sz w:val="28"/>
        </w:rPr>
        <w:t>
      Мемлекеттік қызметті алу үшін қажетті құжаттар «Қызылжар аудандық жұмыспен қамту және әлеуметтік бағдарламалар бөлімі» ММ-сіне тапсырылады, мекен-жайы: Солтүстік-Қазақстан облысы, Бескөл с., Спортивная 2 к-сі, № 1 кабинеті.</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w:t>
      </w:r>
      <w:r>
        <w:br/>
      </w:r>
      <w:r>
        <w:rPr>
          <w:rFonts w:ascii="Times New Roman"/>
          <w:b w:val="false"/>
          <w:i w:val="false"/>
          <w:color w:val="000000"/>
          <w:sz w:val="28"/>
        </w:rPr>
        <w:t>
      Мемлекеттік қызметті алу үшін қажетті құжаттарды түгел тапсырғаннан кейін мемлекеттік қызметті тұтынушыға қабылдау датасы мен орындау мерзімі көрсетілген талон беріледі.</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т.с.с.</w:t>
      </w:r>
      <w:r>
        <w:br/>
      </w:r>
      <w:r>
        <w:rPr>
          <w:rFonts w:ascii="Times New Roman"/>
          <w:b w:val="false"/>
          <w:i w:val="false"/>
          <w:color w:val="000000"/>
          <w:sz w:val="28"/>
        </w:rPr>
        <w:t>
      Жеке бару, почта</w:t>
      </w:r>
      <w:r>
        <w:br/>
      </w:r>
      <w:r>
        <w:rPr>
          <w:rFonts w:ascii="Times New Roman"/>
          <w:b w:val="false"/>
          <w:i w:val="false"/>
          <w:color w:val="000000"/>
          <w:sz w:val="28"/>
        </w:rPr>
        <w:t>
      Қызмет көрсетудің соңғы нәтижесін беретін сайтқа сілтемені не жауапты адамның мекен-жайы мен кабинетінің нөмірін көрсету.</w:t>
      </w:r>
      <w:r>
        <w:br/>
      </w:r>
      <w:r>
        <w:rPr>
          <w:rFonts w:ascii="Times New Roman"/>
          <w:b w:val="false"/>
          <w:i w:val="false"/>
          <w:color w:val="000000"/>
          <w:sz w:val="28"/>
        </w:rPr>
        <w:t>
      Солтүстік-Қазақстан облысы, Бескөл с., Спортивная 2 к-сі, № 1, № 4 кабинеттер.</w:t>
      </w:r>
      <w:r>
        <w:br/>
      </w:r>
      <w:r>
        <w:rPr>
          <w:rFonts w:ascii="Times New Roman"/>
          <w:b w:val="false"/>
          <w:i w:val="false"/>
          <w:color w:val="000000"/>
          <w:sz w:val="28"/>
        </w:rPr>
        <w:t>
      17. Мемлекеттік қызмет көрсетуді тоқтата тұру немесе қызметті ұсынудан бас тарту негіздерінің толық тізбесін көрсету.</w:t>
      </w:r>
      <w:r>
        <w:br/>
      </w:r>
      <w:r>
        <w:rPr>
          <w:rFonts w:ascii="Times New Roman"/>
          <w:b w:val="false"/>
          <w:i w:val="false"/>
          <w:color w:val="000000"/>
          <w:sz w:val="28"/>
        </w:rPr>
        <w:t>
      1) құжаттардың тізбесі толық тапсырылмаған;</w:t>
      </w:r>
      <w:r>
        <w:br/>
      </w:r>
      <w:r>
        <w:rPr>
          <w:rFonts w:ascii="Times New Roman"/>
          <w:b w:val="false"/>
          <w:i w:val="false"/>
          <w:color w:val="000000"/>
          <w:sz w:val="28"/>
        </w:rPr>
        <w:t>
      2) жұмыссыз ретінде ЖҚ және ӘБ бөлімінде тіркелмеген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көрсетуде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толық ақпараттың сақталуын, қорғалуын және құпиялығын қамтамасыз ету, тұтынушы белгілеген мерзімде алмаған құжаттардың сақталуын қамтамасыз ету).</w:t>
      </w:r>
      <w:r>
        <w:br/>
      </w:r>
      <w:r>
        <w:rPr>
          <w:rFonts w:ascii="Times New Roman"/>
          <w:b w:val="false"/>
          <w:i w:val="false"/>
          <w:color w:val="000000"/>
          <w:sz w:val="28"/>
        </w:rPr>
        <w:t>
      1) жұмыссыз азаматтарға анықтама беру тәртібі туралы толық және егжей-тегжейлі ақпарат;</w:t>
      </w:r>
      <w:r>
        <w:br/>
      </w:r>
      <w:r>
        <w:rPr>
          <w:rFonts w:ascii="Times New Roman"/>
          <w:b w:val="false"/>
          <w:i w:val="false"/>
          <w:color w:val="000000"/>
          <w:sz w:val="28"/>
        </w:rPr>
        <w:t>
      2) тұтынушы құжаттарының мазмұны туралы толық ақпараттың сақталуын, қорғалуын және құпиялығын қамтамасыз ету, тұтынушы белгілеген мерзімде алмаған құжаттардың сақталуын қамтамасыз ету;</w:t>
      </w:r>
      <w:r>
        <w:br/>
      </w:r>
      <w:r>
        <w:rPr>
          <w:rFonts w:ascii="Times New Roman"/>
          <w:b w:val="false"/>
          <w:i w:val="false"/>
          <w:color w:val="000000"/>
          <w:sz w:val="28"/>
        </w:rPr>
        <w:t>
      3) мамандардың сыпайылығы, жауапкершілігі және профессионалдығы.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қызмет көрсету нәтижелері осы үлгі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өңдеу орталықтарының (call-орталықтар) телефон нөмірлерін не лауазымды адам кабинетінің нөмірін көрсету.</w:t>
      </w:r>
      <w:r>
        <w:br/>
      </w:r>
      <w:r>
        <w:rPr>
          <w:rFonts w:ascii="Times New Roman"/>
          <w:b w:val="false"/>
          <w:i w:val="false"/>
          <w:color w:val="000000"/>
          <w:sz w:val="28"/>
        </w:rPr>
        <w:t>
      «Қызылжар аудандық жұмыспен қамту және әлеуметтік бағдарламалар бөлімі» ММ-сіне тапсырылады, мекен-жайы: Солтүстік-Қазақстан облысы, Бескөл с., Спортивная 2 к-сі, № 1 кабинеті, телефон 2-16-50.</w:t>
      </w:r>
      <w:r>
        <w:br/>
      </w:r>
      <w:r>
        <w:rPr>
          <w:rFonts w:ascii="Times New Roman"/>
          <w:b w:val="false"/>
          <w:i w:val="false"/>
          <w:color w:val="000000"/>
          <w:sz w:val="28"/>
        </w:rPr>
        <w:t>
      ЖҚ және ӘБ бөлімінің бастығы</w:t>
      </w:r>
      <w:r>
        <w:br/>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w:t>
      </w:r>
      <w:r>
        <w:br/>
      </w:r>
      <w:r>
        <w:rPr>
          <w:rFonts w:ascii="Times New Roman"/>
          <w:b w:val="false"/>
          <w:i w:val="false"/>
          <w:color w:val="000000"/>
          <w:sz w:val="28"/>
        </w:rPr>
        <w:t>
      Шағым «Қызылжар аудандық жұмыспен қамту және әлеуметтік бағдарламалар бөлімі» ММ бастығына (мекен-жайы: Солтүстік-Қазақстан облысы, Бескөл с., Спортивная 2 к-сі, № 1 кабинеті, телефон 2-16-50), жоғары тұрған ұйымдарға беріледі.</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Өтініш қабылданғаны туралы талон, азаматтардың өтініштерін тіркейтін журнал. Шағымға жауап алатын орын - «Қызылжар аудандық жұмыспен қамту және әлеуметтік бағдарламалар бөлімі» ММ бастығына, мекен-жайы: Солтүстік-Қазақстан облысы, Бескөл с., Спортивная 2 к-сі, № 1 кабинеті, телефон 2-16-50.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«Қызылжар аудандық жұмыспен қамту және әлеуметтік бағдарламалар бөлімі» ММ бастығы, мекен-жайы: Солтүстік-Қазақстан облысы, Бескөл с., Спортивная 2 к-сі, № 1 кабинеті,телефон 2-16-50.</w:t>
      </w:r>
      <w:r>
        <w:br/>
      </w:r>
      <w:r>
        <w:rPr>
          <w:rFonts w:ascii="Times New Roman"/>
          <w:b w:val="false"/>
          <w:i w:val="false"/>
          <w:color w:val="000000"/>
          <w:sz w:val="28"/>
        </w:rPr>
        <w:t>
      25. Тұтынушы үшін басқа да пайдалы ақпарат (шақыруларды іздеу орталықтарының телефондары, қосымша қызметтер туралы ақпарат және т.б.)</w:t>
      </w:r>
      <w:r>
        <w:br/>
      </w:r>
      <w:r>
        <w:rPr>
          <w:rFonts w:ascii="Times New Roman"/>
          <w:b w:val="false"/>
          <w:i w:val="false"/>
          <w:color w:val="000000"/>
          <w:sz w:val="28"/>
        </w:rPr>
        <w:t>
      1) өтінген азаматтар мен жұмыссыздарды жұмысқа орналасу мүмкіндіктері туралы хабарландыру;</w:t>
      </w:r>
      <w:r>
        <w:br/>
      </w:r>
      <w:r>
        <w:rPr>
          <w:rFonts w:ascii="Times New Roman"/>
          <w:b w:val="false"/>
          <w:i w:val="false"/>
          <w:color w:val="000000"/>
          <w:sz w:val="28"/>
        </w:rPr>
        <w:t>
      2) жұмыссыздарды олардың келісімімен қоғамдық жұмыстарға жолдау;</w:t>
      </w:r>
      <w:r>
        <w:br/>
      </w:r>
      <w:r>
        <w:rPr>
          <w:rFonts w:ascii="Times New Roman"/>
          <w:b w:val="false"/>
          <w:i w:val="false"/>
          <w:color w:val="000000"/>
          <w:sz w:val="28"/>
        </w:rPr>
        <w:t>
      3) жұмыссыздарды кәсіптік оқуға жолдау;</w:t>
      </w:r>
      <w:r>
        <w:br/>
      </w:r>
      <w:r>
        <w:rPr>
          <w:rFonts w:ascii="Times New Roman"/>
          <w:b w:val="false"/>
          <w:i w:val="false"/>
          <w:color w:val="000000"/>
          <w:sz w:val="28"/>
        </w:rPr>
        <w:t>
      4) жұмыссыз азаматқа оның жұмыссыз ретінде тіркелгені туралы анықтама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мемлекеттік қызметін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