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dd54" w14:textId="8c0d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25 қаулысы. Солтүстік Қазақстан облысының Қызылжар ауданының Әділет басқармасында 2008 жылғы 5 наурызда N 13-8-62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көмекті тағайындау»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25</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үлгі стандарты Мемлекеттік атаулы әлеуметтік көмекті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қызметтің анықтамасы:</w:t>
      </w:r>
      <w:r>
        <w:rPr>
          <w:rFonts w:ascii="Times New Roman"/>
          <w:b w:val="false"/>
          <w:i w:val="false"/>
          <w:color w:val="000000"/>
          <w:sz w:val="28"/>
        </w:rPr>
        <w:t xml:space="preserve"> Мемлекеттік атаулы әлеуметтік көмекті тағайындау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17 шілдедегі № 246-III «Мемлекеттік атаулы әлеуметтік көмек туралы» Заңының </w:t>
      </w:r>
      <w:r>
        <w:rPr>
          <w:rFonts w:ascii="Times New Roman"/>
          <w:b w:val="false"/>
          <w:i w:val="false"/>
          <w:color w:val="000000"/>
          <w:sz w:val="28"/>
        </w:rPr>
        <w:t>4-бабының</w:t>
      </w:r>
      <w:r>
        <w:rPr>
          <w:rFonts w:ascii="Times New Roman"/>
          <w:b w:val="false"/>
          <w:i w:val="false"/>
          <w:color w:val="000000"/>
          <w:sz w:val="28"/>
        </w:rPr>
        <w:t xml:space="preserve"> негізінде «атаулы әлеуметтік көмек сәйкес бюджетте қаралған сома көлемінде уәкілетті органның тағайындауы арқылы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w:t>
      </w:r>
      <w:r>
        <w:br/>
      </w:r>
      <w:r>
        <w:rPr>
          <w:rFonts w:ascii="Times New Roman"/>
          <w:b w:val="false"/>
          <w:i w:val="false"/>
          <w:color w:val="000000"/>
          <w:sz w:val="28"/>
        </w:rPr>
        <w:t>
      «Қызылжар аудандық жұмыспен қамту және әлеуметтік бағдарламалар бөлімі» мемлекеттік мекемесі, Бескөл с., Спортивная 2 к-сі, ro kyzil@mail.online.kz.</w:t>
      </w:r>
      <w:r>
        <w:br/>
      </w:r>
      <w:r>
        <w:rPr>
          <w:rFonts w:ascii="Times New Roman"/>
          <w:b w:val="false"/>
          <w:i w:val="false"/>
          <w:color w:val="000000"/>
          <w:sz w:val="28"/>
        </w:rPr>
        <w:t>
      (толық атауы)</w:t>
      </w:r>
      <w:r>
        <w:br/>
      </w:r>
      <w:r>
        <w:rPr>
          <w:rFonts w:ascii="Times New Roman"/>
          <w:b w:val="false"/>
          <w:i w:val="false"/>
          <w:color w:val="000000"/>
          <w:sz w:val="28"/>
        </w:rPr>
        <w:t>
</w:t>
      </w:r>
      <w:r>
        <w:rPr>
          <w:rFonts w:ascii="Times New Roman"/>
          <w:b w:val="false"/>
          <w:i w:val="false"/>
          <w:color w:val="000000"/>
          <w:sz w:val="28"/>
        </w:rPr>
        <w:t>      5.Тұтынушы алатын көрсетілетін мемлекеттік қызметті көрсетуді аяқтау нысаны (нәтижесі):</w:t>
      </w:r>
      <w:r>
        <w:br/>
      </w:r>
      <w:r>
        <w:rPr>
          <w:rFonts w:ascii="Times New Roman"/>
          <w:b w:val="false"/>
          <w:i w:val="false"/>
          <w:color w:val="000000"/>
          <w:sz w:val="28"/>
        </w:rPr>
        <w:t>
</w:t>
      </w:r>
      <w:r>
        <w:rPr>
          <w:rFonts w:ascii="Times New Roman"/>
          <w:b w:val="false"/>
          <w:i w:val="false"/>
          <w:color w:val="000000"/>
          <w:sz w:val="28"/>
        </w:rPr>
        <w:t>      хабарлама</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азаматтары, оралмандар, қашқындар статусы бар тұлғалар, шет елдіктер, қоныстауға ықтиярхаты бар және </w:t>
      </w:r>
      <w:r>
        <w:rPr>
          <w:rFonts w:ascii="Times New Roman"/>
          <w:b w:val="false"/>
          <w:i w:val="false"/>
          <w:color w:val="000000"/>
          <w:sz w:val="28"/>
        </w:rPr>
        <w:t xml:space="preserve">Қазақстан Республикасында тұрақты тұратын азаматтығы жоқ тұлғалар жан басына ортақ табысы кедейлік шебінен аспайтын жағдайда атаулы </w:t>
      </w:r>
      <w:r>
        <w:rPr>
          <w:rFonts w:ascii="Times New Roman"/>
          <w:b w:val="false"/>
          <w:i w:val="false"/>
          <w:color w:val="000000"/>
          <w:sz w:val="28"/>
        </w:rPr>
        <w:t>әлеуметтік көмекті алуға құқығы бар.</w:t>
      </w:r>
      <w:r>
        <w:br/>
      </w:r>
      <w:r>
        <w:rPr>
          <w:rFonts w:ascii="Times New Roman"/>
          <w:b w:val="false"/>
          <w:i w:val="false"/>
          <w:color w:val="000000"/>
          <w:sz w:val="28"/>
        </w:rPr>
        <w:t>
</w:t>
      </w:r>
      <w:r>
        <w:rPr>
          <w:rFonts w:ascii="Times New Roman"/>
          <w:b w:val="false"/>
          <w:i w:val="false"/>
          <w:color w:val="000000"/>
          <w:sz w:val="28"/>
        </w:rPr>
        <w:t xml:space="preserve">      Жұмыспен қамту мәселелерімен шұғылданатын уәкілетті органдарда тіркелмеген жұмыссыздарға атаулы әлеуметтік көмек тағайындалмайды. Атаулы әлеуметтік көмекті алушылар: мүгедектер мен стационарлық емдеуде бір айдан артық болған тұлғалар, студенттер, оқушылар, </w:t>
      </w:r>
      <w:r>
        <w:rPr>
          <w:rFonts w:ascii="Times New Roman"/>
          <w:b w:val="false"/>
          <w:i w:val="false"/>
          <w:color w:val="000000"/>
          <w:sz w:val="28"/>
        </w:rPr>
        <w:t>күндізгі оқудағы тыңдаушылар мен курсанттар, магистратура және аспирантурдағыларды қоса, сондай ақ 1 және 2 топтағы мүгедектерді,80 жастан асқан тұлғаларды күтетін азаматтар, 7 жасқа дейінгі балалар.</w:t>
      </w:r>
      <w:r>
        <w:br/>
      </w:r>
      <w:r>
        <w:rPr>
          <w:rFonts w:ascii="Times New Roman"/>
          <w:b w:val="false"/>
          <w:i w:val="false"/>
          <w:color w:val="000000"/>
          <w:sz w:val="28"/>
        </w:rPr>
        <w:t>
</w:t>
      </w:r>
      <w:r>
        <w:rPr>
          <w:rFonts w:ascii="Times New Roman"/>
          <w:b w:val="false"/>
          <w:i w:val="false"/>
          <w:color w:val="000000"/>
          <w:sz w:val="28"/>
        </w:rPr>
        <w:t>      Орынды себепсіз ұсынылған жұмыстан немесе жұмысқа орналастырудан бас тартқан, өз еркімен қоғамдық жұмыстарға қатысуды, оқуды, қайта оқуды тоқтатқан жұмыссыздар алты айға атаулы әлеуметтік көмек алу құқығын жоғалтады.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xml:space="preserve">      1) Тұтынушы қажет құжаттарды тапсырған сәттен мемлекеттік </w:t>
      </w:r>
      <w:r>
        <w:rPr>
          <w:rFonts w:ascii="Times New Roman"/>
          <w:b w:val="false"/>
          <w:i w:val="false"/>
          <w:color w:val="000000"/>
          <w:sz w:val="28"/>
        </w:rPr>
        <w:t>қызметті көрсетуге дейінгі уақыт мерзімі (есепке тұру сәті, талон алуы және т.с.с.): 10 жұмыс күні;</w:t>
      </w:r>
      <w:r>
        <w:br/>
      </w:r>
      <w:r>
        <w:rPr>
          <w:rFonts w:ascii="Times New Roman"/>
          <w:b w:val="false"/>
          <w:i w:val="false"/>
          <w:color w:val="000000"/>
          <w:sz w:val="28"/>
        </w:rPr>
        <w:t>
</w:t>
      </w:r>
      <w:r>
        <w:rPr>
          <w:rFonts w:ascii="Times New Roman"/>
          <w:b w:val="false"/>
          <w:i w:val="false"/>
          <w:color w:val="000000"/>
          <w:sz w:val="28"/>
        </w:rPr>
        <w:t xml:space="preserve">      2) қажет құжаттарды тапсыру кезегінде барынша рауалы күту </w:t>
      </w:r>
      <w:r>
        <w:rPr>
          <w:rFonts w:ascii="Times New Roman"/>
          <w:b w:val="false"/>
          <w:i w:val="false"/>
          <w:color w:val="000000"/>
          <w:sz w:val="28"/>
        </w:rPr>
        <w:t>уақыты (тіркелуде, талон алуда және т.с.с.): 30 минут;</w:t>
      </w:r>
      <w:r>
        <w:br/>
      </w:r>
      <w:r>
        <w:rPr>
          <w:rFonts w:ascii="Times New Roman"/>
          <w:b w:val="false"/>
          <w:i w:val="false"/>
          <w:color w:val="000000"/>
          <w:sz w:val="28"/>
        </w:rPr>
        <w:t>
</w:t>
      </w:r>
      <w:r>
        <w:rPr>
          <w:rFonts w:ascii="Times New Roman"/>
          <w:b w:val="false"/>
          <w:i w:val="false"/>
          <w:color w:val="000000"/>
          <w:sz w:val="28"/>
        </w:rPr>
        <w:t>      3) дайын құжаттарды алу кезегінде барынша рауалы күту уақыты: 30 минут</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w:t>
      </w:r>
      <w:r>
        <w:rPr>
          <w:rFonts w:ascii="Times New Roman"/>
          <w:b w:val="false"/>
          <w:i w:val="false"/>
          <w:color w:val="000000"/>
          <w:sz w:val="28"/>
        </w:rPr>
        <w:t>(түбіртегін) көрсету.</w:t>
      </w:r>
      <w:r>
        <w:br/>
      </w:r>
      <w:r>
        <w:rPr>
          <w:rFonts w:ascii="Times New Roman"/>
          <w:b w:val="false"/>
          <w:i w:val="false"/>
          <w:color w:val="000000"/>
          <w:sz w:val="28"/>
        </w:rPr>
        <w:t>
      Мемлекеттік атаулы әлеуметтік көмекті тағайындау мемлекеттік қызметі тегін көрсетіледі.</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сапасына және қол жетімділігіне </w:t>
      </w:r>
      <w:r>
        <w:rPr>
          <w:rFonts w:ascii="Times New Roman"/>
          <w:b w:val="false"/>
          <w:i w:val="false"/>
          <w:color w:val="000000"/>
          <w:sz w:val="28"/>
        </w:rPr>
        <w:t xml:space="preserve">қойылатын талаптар туралы ақпарат көзі ретінде мемлекеттік қызмет </w:t>
      </w:r>
      <w:r>
        <w:rPr>
          <w:rFonts w:ascii="Times New Roman"/>
          <w:b w:val="false"/>
          <w:i w:val="false"/>
          <w:color w:val="000000"/>
          <w:sz w:val="28"/>
        </w:rPr>
        <w:t>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w:t>
      </w:r>
      <w:r>
        <w:rPr>
          <w:rFonts w:ascii="Times New Roman"/>
          <w:b w:val="false"/>
          <w:i w:val="false"/>
          <w:color w:val="000000"/>
          <w:sz w:val="28"/>
        </w:rPr>
        <w:t>      «Қызылжар аудандық жұмыспен қамту және әлеуметтік бағдарламалар бөлімі» ММ холында стенд, мекен-жайы: Солтүстік-Қазақстан облысы, Бескөл с., Спортивная 2 к-сі</w:t>
      </w:r>
      <w:r>
        <w:br/>
      </w:r>
      <w:r>
        <w:rPr>
          <w:rFonts w:ascii="Times New Roman"/>
          <w:b w:val="false"/>
          <w:i w:val="false"/>
          <w:color w:val="000000"/>
          <w:sz w:val="28"/>
        </w:rPr>
        <w:t>
</w:t>
      </w:r>
      <w:r>
        <w:rPr>
          <w:rFonts w:ascii="Times New Roman"/>
          <w:b w:val="false"/>
          <w:i w:val="false"/>
          <w:color w:val="000000"/>
          <w:sz w:val="28"/>
        </w:rPr>
        <w:t xml:space="preserve">      10. Жұмыс кестесін (күндер, сағаттар, үзілістер) көрсету, </w:t>
      </w:r>
      <w:r>
        <w:rPr>
          <w:rFonts w:ascii="Times New Roman"/>
          <w:b w:val="false"/>
          <w:i w:val="false"/>
          <w:color w:val="000000"/>
          <w:sz w:val="28"/>
        </w:rPr>
        <w:t xml:space="preserve">қызметті алу үшін алдын ала жазылуға бола ма (шарттары мен талаптарын көрсету), жедел қызмет көрсету бар ма (шарттары мен талаптарын </w:t>
      </w:r>
      <w:r>
        <w:rPr>
          <w:rFonts w:ascii="Times New Roman"/>
          <w:b w:val="false"/>
          <w:i w:val="false"/>
          <w:color w:val="000000"/>
          <w:sz w:val="28"/>
        </w:rPr>
        <w:t>көрсету).</w:t>
      </w:r>
      <w:r>
        <w:br/>
      </w:r>
      <w:r>
        <w:rPr>
          <w:rFonts w:ascii="Times New Roman"/>
          <w:b w:val="false"/>
          <w:i w:val="false"/>
          <w:color w:val="000000"/>
          <w:sz w:val="28"/>
        </w:rPr>
        <w:t>
</w:t>
      </w:r>
      <w:r>
        <w:rPr>
          <w:rFonts w:ascii="Times New Roman"/>
          <w:b w:val="false"/>
          <w:i w:val="false"/>
          <w:color w:val="000000"/>
          <w:sz w:val="28"/>
        </w:rPr>
        <w:t>      Жұмыс кетесі: дүйсенбі, сейсенбі, сәрсенбі, 9.00. сағаттан 17.00. сағатқа дейін, үзіліс 13.00. сағаттан 14.00. сағатқа дейін.</w:t>
      </w:r>
      <w:r>
        <w:br/>
      </w:r>
      <w:r>
        <w:rPr>
          <w:rFonts w:ascii="Times New Roman"/>
          <w:b w:val="false"/>
          <w:i w:val="false"/>
          <w:color w:val="000000"/>
          <w:sz w:val="28"/>
        </w:rPr>
        <w:t>
</w:t>
      </w:r>
      <w:r>
        <w:rPr>
          <w:rFonts w:ascii="Times New Roman"/>
          <w:b w:val="false"/>
          <w:i w:val="false"/>
          <w:color w:val="000000"/>
          <w:sz w:val="28"/>
        </w:rPr>
        <w:t xml:space="preserve">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w:t>
      </w:r>
      <w:r>
        <w:rPr>
          <w:rFonts w:ascii="Times New Roman"/>
          <w:b w:val="false"/>
          <w:i w:val="false"/>
          <w:color w:val="000000"/>
          <w:sz w:val="28"/>
        </w:rPr>
        <w:t>және т.с.с.).</w:t>
      </w:r>
      <w:r>
        <w:br/>
      </w:r>
      <w:r>
        <w:rPr>
          <w:rFonts w:ascii="Times New Roman"/>
          <w:b w:val="false"/>
          <w:i w:val="false"/>
          <w:color w:val="000000"/>
          <w:sz w:val="28"/>
        </w:rPr>
        <w:t>
</w:t>
      </w:r>
      <w:r>
        <w:rPr>
          <w:rFonts w:ascii="Times New Roman"/>
          <w:b w:val="false"/>
          <w:i w:val="false"/>
          <w:color w:val="000000"/>
          <w:sz w:val="28"/>
        </w:rPr>
        <w:t>      Қызылжар аудандық жұмыспен қамту және әлеуметтік бағдарламалар бөлімі» ММ холында стенд, стол, орындықтар.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w:t>
      </w:r>
      <w:r>
        <w:rPr>
          <w:rFonts w:ascii="Times New Roman"/>
          <w:b w:val="false"/>
          <w:i w:val="false"/>
          <w:color w:val="000000"/>
          <w:sz w:val="28"/>
        </w:rPr>
        <w:t>      1)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жанұя құрамы туралы анықтама;</w:t>
      </w:r>
      <w:r>
        <w:br/>
      </w:r>
      <w:r>
        <w:rPr>
          <w:rFonts w:ascii="Times New Roman"/>
          <w:b w:val="false"/>
          <w:i w:val="false"/>
          <w:color w:val="000000"/>
          <w:sz w:val="28"/>
        </w:rPr>
        <w:t>
</w:t>
      </w:r>
      <w:r>
        <w:rPr>
          <w:rFonts w:ascii="Times New Roman"/>
          <w:b w:val="false"/>
          <w:i w:val="false"/>
          <w:color w:val="000000"/>
          <w:sz w:val="28"/>
        </w:rPr>
        <w:t>      3) жанұя табысы туралы анықтама;</w:t>
      </w:r>
      <w:r>
        <w:br/>
      </w:r>
      <w:r>
        <w:rPr>
          <w:rFonts w:ascii="Times New Roman"/>
          <w:b w:val="false"/>
          <w:i w:val="false"/>
          <w:color w:val="000000"/>
          <w:sz w:val="28"/>
        </w:rPr>
        <w:t>
</w:t>
      </w:r>
      <w:r>
        <w:rPr>
          <w:rFonts w:ascii="Times New Roman"/>
          <w:b w:val="false"/>
          <w:i w:val="false"/>
          <w:color w:val="000000"/>
          <w:sz w:val="28"/>
        </w:rPr>
        <w:t>      4)қосалқы шаруашылық туралы мәліметтер.</w:t>
      </w:r>
      <w:r>
        <w:br/>
      </w:r>
      <w:r>
        <w:rPr>
          <w:rFonts w:ascii="Times New Roman"/>
          <w:b w:val="false"/>
          <w:i w:val="false"/>
          <w:color w:val="000000"/>
          <w:sz w:val="28"/>
        </w:rPr>
        <w:t>
</w:t>
      </w:r>
      <w:r>
        <w:rPr>
          <w:rFonts w:ascii="Times New Roman"/>
          <w:b w:val="false"/>
          <w:i w:val="false"/>
          <w:color w:val="000000"/>
          <w:sz w:val="28"/>
        </w:rPr>
        <w:t>      Қажет құжаттардың салыстыру үшін түпнұсқасы және көшірмесін беру керек, соңынан түпнұсқалар өтінушіге қайтарылады.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w:t>
      </w:r>
      <w:r>
        <w:rPr>
          <w:rFonts w:ascii="Times New Roman"/>
          <w:b w:val="false"/>
          <w:i w:val="false"/>
          <w:color w:val="000000"/>
          <w:sz w:val="28"/>
        </w:rPr>
        <w:t>      Бескөл с. Спортивная к-сі, 2.,кабинет № 2</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w:t>
      </w:r>
      <w:r>
        <w:rPr>
          <w:rFonts w:ascii="Times New Roman"/>
          <w:b w:val="false"/>
          <w:i w:val="false"/>
          <w:color w:val="000000"/>
          <w:sz w:val="28"/>
        </w:rPr>
        <w:t xml:space="preserve">      «Қызылжар аудандық жұмыспен қамту және әлеуметтік бағдарламалар бөлімі» ММ бастығы, мекен-жайы: Солтүстік-Қазақстан облысы, Бескөл с., Спортивная 2 к-сі, № 2 кабинеті,телефон 2-16-50, </w:t>
      </w:r>
      <w:r>
        <w:rPr>
          <w:rFonts w:ascii="Times New Roman"/>
          <w:b w:val="false"/>
          <w:i w:val="false"/>
          <w:color w:val="000000"/>
          <w:sz w:val="28"/>
        </w:rPr>
        <w:t>ro kyzil@mail.online.kz.</w:t>
      </w:r>
      <w:r>
        <w:br/>
      </w:r>
      <w:r>
        <w:rPr>
          <w:rFonts w:ascii="Times New Roman"/>
          <w:b w:val="false"/>
          <w:i w:val="false"/>
          <w:color w:val="000000"/>
          <w:sz w:val="28"/>
        </w:rPr>
        <w:t>
</w:t>
      </w:r>
      <w:r>
        <w:rPr>
          <w:rFonts w:ascii="Times New Roman"/>
          <w:b w:val="false"/>
          <w:i w:val="false"/>
          <w:color w:val="000000"/>
          <w:sz w:val="28"/>
        </w:rPr>
        <w:t xml:space="preserve">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w:t>
      </w:r>
      <w:r>
        <w:rPr>
          <w:rFonts w:ascii="Times New Roman"/>
          <w:b w:val="false"/>
          <w:i w:val="false"/>
          <w:color w:val="000000"/>
          <w:sz w:val="28"/>
        </w:rPr>
        <w:t>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w:t>
      </w:r>
      <w:r>
        <w:br/>
      </w:r>
      <w:r>
        <w:rPr>
          <w:rFonts w:ascii="Times New Roman"/>
          <w:b w:val="false"/>
          <w:i w:val="false"/>
          <w:color w:val="000000"/>
          <w:sz w:val="28"/>
        </w:rPr>
        <w:t>
      Хабарлама селолық округтың маманы арқылы жіберіледі</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 өтінушінің берген мәліметтерінің анық еместігі;</w:t>
      </w:r>
      <w:r>
        <w:br/>
      </w:r>
      <w:r>
        <w:rPr>
          <w:rFonts w:ascii="Times New Roman"/>
          <w:b w:val="false"/>
          <w:i w:val="false"/>
          <w:color w:val="000000"/>
          <w:sz w:val="28"/>
        </w:rPr>
        <w:t>
      - берген құжатардың мәліметтерінің қабыспауы;</w:t>
      </w:r>
      <w:r>
        <w:br/>
      </w:r>
      <w:r>
        <w:rPr>
          <w:rFonts w:ascii="Times New Roman"/>
          <w:b w:val="false"/>
          <w:i w:val="false"/>
          <w:color w:val="000000"/>
          <w:sz w:val="28"/>
        </w:rPr>
        <w:t>
      - тиісті мерзімге адам басына шаққан айлық орта табыстың кедейшілік шегінен асуы.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 мамандардың сыпайылығы, жауапкершілігі және профессионалдығы;</w:t>
      </w:r>
      <w:r>
        <w:br/>
      </w:r>
      <w:r>
        <w:rPr>
          <w:rFonts w:ascii="Times New Roman"/>
          <w:b w:val="false"/>
          <w:i w:val="false"/>
          <w:color w:val="000000"/>
          <w:sz w:val="28"/>
        </w:rPr>
        <w:t>
</w:t>
      </w:r>
      <w:r>
        <w:rPr>
          <w:rFonts w:ascii="Times New Roman"/>
          <w:b w:val="false"/>
          <w:i w:val="false"/>
          <w:color w:val="000000"/>
          <w:sz w:val="28"/>
        </w:rPr>
        <w:t>      - белгіленген үлгідегі өтінішті және қосымша бланкілерді тегін беру;</w:t>
      </w:r>
      <w:r>
        <w:br/>
      </w:r>
      <w:r>
        <w:rPr>
          <w:rFonts w:ascii="Times New Roman"/>
          <w:b w:val="false"/>
          <w:i w:val="false"/>
          <w:color w:val="000000"/>
          <w:sz w:val="28"/>
        </w:rPr>
        <w:t>
</w:t>
      </w:r>
      <w:r>
        <w:rPr>
          <w:rFonts w:ascii="Times New Roman"/>
          <w:b w:val="false"/>
          <w:i w:val="false"/>
          <w:color w:val="000000"/>
          <w:sz w:val="28"/>
        </w:rPr>
        <w:t>      - тағайындалған төлемдерді квартал сайын банк есеп-шотына аудару.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w:t>
      </w:r>
      <w:r>
        <w:rPr>
          <w:rFonts w:ascii="Times New Roman"/>
          <w:b w:val="false"/>
          <w:i w:val="false"/>
          <w:color w:val="000000"/>
          <w:sz w:val="28"/>
        </w:rPr>
        <w:t>      «Қызылжар аудандық жұмыспен қамту және әлеуметтік бағдарламалар бөлімі» ММ-сіне тапсырылады, мекен-жайы: Солтүстік Қазақстан облысы, Бескөл с., Спортивная 2 к-сі, № 1 кабинеті, тел. 2-16-50.</w:t>
      </w:r>
      <w:r>
        <w:br/>
      </w:r>
      <w:r>
        <w:rPr>
          <w:rFonts w:ascii="Times New Roman"/>
          <w:b w:val="false"/>
          <w:i w:val="false"/>
          <w:color w:val="000000"/>
          <w:sz w:val="28"/>
        </w:rPr>
        <w:t>
</w:t>
      </w:r>
      <w:r>
        <w:rPr>
          <w:rFonts w:ascii="Times New Roman"/>
          <w:b w:val="false"/>
          <w:i w:val="false"/>
          <w:color w:val="000000"/>
          <w:sz w:val="28"/>
        </w:rPr>
        <w:t>      ЖҚ және ӘБ бөлімінің бастығы</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w:t>
      </w:r>
      <w:r>
        <w:rPr>
          <w:rFonts w:ascii="Times New Roman"/>
          <w:b w:val="false"/>
          <w:i w:val="false"/>
          <w:color w:val="000000"/>
          <w:sz w:val="28"/>
        </w:rPr>
        <w:t>      Шағым «Қызылжар аудандық жұмыспен қамту және әлеуметтік</w:t>
      </w:r>
      <w:r>
        <w:br/>
      </w:r>
      <w:r>
        <w:rPr>
          <w:rFonts w:ascii="Times New Roman"/>
          <w:b w:val="false"/>
          <w:i w:val="false"/>
          <w:color w:val="000000"/>
          <w:sz w:val="28"/>
        </w:rPr>
        <w:t>
</w:t>
      </w:r>
      <w:r>
        <w:rPr>
          <w:rFonts w:ascii="Times New Roman"/>
          <w:b w:val="false"/>
          <w:i w:val="false"/>
          <w:color w:val="000000"/>
          <w:sz w:val="28"/>
        </w:rPr>
        <w:t>бағдарламалар бөлімі» ММ бастығы немесе орынбасарына, мекен-жайы: Солтүстік-Қазақстан облысы, Бескөл с., Спортивная 2 к-сі, № 1 кабинеті,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w:t>
      </w:r>
      <w:r>
        <w:rPr>
          <w:rFonts w:ascii="Times New Roman"/>
          <w:b w:val="false"/>
          <w:i w:val="false"/>
          <w:color w:val="000000"/>
          <w:sz w:val="28"/>
        </w:rPr>
        <w:t xml:space="preserve">      «Қызылжар аудандық жұмыспен қамту және әлеуметтік бағдарламалар бөлімі» ММ бастығы, мекен-жайы: Солтүстік-Қазақстан облысы, Бескөл с., Спортивная 2 к-сі, эл. почтаның адресы: </w:t>
      </w:r>
      <w:r>
        <w:rPr>
          <w:rFonts w:ascii="Times New Roman"/>
          <w:b w:val="false"/>
          <w:i/>
          <w:color w:val="800000"/>
          <w:sz w:val="28"/>
        </w:rPr>
        <w:t>ro kyzil@mail.online.kz</w:t>
      </w:r>
      <w:r>
        <w:br/>
      </w:r>
      <w:r>
        <w:rPr>
          <w:rFonts w:ascii="Times New Roman"/>
          <w:b w:val="false"/>
          <w:i w:val="false"/>
          <w:color w:val="000000"/>
          <w:sz w:val="28"/>
        </w:rPr>
        <w:t>
</w:t>
      </w:r>
      <w:r>
        <w:rPr>
          <w:rFonts w:ascii="Times New Roman"/>
          <w:b w:val="false"/>
          <w:i w:val="false"/>
          <w:color w:val="000000"/>
          <w:sz w:val="28"/>
        </w:rPr>
        <w:t>      Ұйымның бастығы – С.Колесников, тел 21650, кабинет 1;</w:t>
      </w:r>
      <w:r>
        <w:br/>
      </w:r>
      <w:r>
        <w:rPr>
          <w:rFonts w:ascii="Times New Roman"/>
          <w:b w:val="false"/>
          <w:i w:val="false"/>
          <w:color w:val="000000"/>
          <w:sz w:val="28"/>
        </w:rPr>
        <w:t>
</w:t>
      </w:r>
      <w:r>
        <w:rPr>
          <w:rFonts w:ascii="Times New Roman"/>
          <w:b w:val="false"/>
          <w:i w:val="false"/>
          <w:color w:val="000000"/>
          <w:sz w:val="28"/>
        </w:rPr>
        <w:t>      Әлеуметтік бағдарламалар бөлімінің бастығы – Е.Чехунова, тел 22107</w:t>
      </w:r>
      <w:r>
        <w:br/>
      </w:r>
      <w:r>
        <w:rPr>
          <w:rFonts w:ascii="Times New Roman"/>
          <w:b w:val="false"/>
          <w:i w:val="false"/>
          <w:color w:val="000000"/>
          <w:sz w:val="28"/>
        </w:rPr>
        <w:t>
</w:t>
      </w:r>
      <w:r>
        <w:rPr>
          <w:rFonts w:ascii="Times New Roman"/>
          <w:b w:val="false"/>
          <w:i w:val="false"/>
          <w:color w:val="000000"/>
          <w:sz w:val="28"/>
        </w:rPr>
        <w:t>      Әлеуметтік бағдарламалар бөлімі – кабинет 2, 22107</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бойынша жұмыспен қамтуды үйлестіру </w:t>
      </w:r>
      <w:r>
        <w:rPr>
          <w:rFonts w:ascii="Times New Roman"/>
          <w:b w:val="false"/>
          <w:i w:val="false"/>
          <w:color w:val="000000"/>
          <w:sz w:val="28"/>
        </w:rPr>
        <w:t>және әлеуметтік бағдарламалар департаменті – Петропавл қ., Абай к-сі, 64</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 көмекті тағайындау»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