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e069" w14:textId="1bce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азаматтарды тіркеу және жұмысқа алу"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4 ақпандағы N 32 қаулысы. Солтүстік Қазақстан облысының Қызылжар ауданының Әділет басқармасында 2008 жылғы 5 наурызда N 13-8-69 тіркелді. Күші жойылды - Солтүстік Қазақстан облысы Қызылжар ауданы әкімдігінің 2009 жылғы 4 желтоқсанда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Қызылжар ауданы әкімдігінің 2009.12.04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қаулыларына, Қазақстан Республикасының 2001 жылғы 23 қаңтардағы № 148-11 «Қазақстан Республикасында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«Жұмыссыз азаматтарды тіркеу және жұмысқа алу» мемлекеттік қызметін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 Қадыровқа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он күн өткеннен кейін күшіне енеді.</w:t>
      </w:r>
    </w:p>
    <w:p>
      <w:pPr>
        <w:spacing w:after="0"/>
        <w:ind w:left="0"/>
        <w:jc w:val="both"/>
      </w:pPr>
      <w:r>
        <w:rPr>
          <w:rFonts w:ascii="Times New Roman"/>
          <w:b w:val="false"/>
          <w:i/>
          <w:color w:val="000000"/>
          <w:sz w:val="28"/>
        </w:rPr>
        <w:t>      Қ</w:t>
      </w:r>
      <w:r>
        <w:rPr>
          <w:rFonts w:ascii="Times New Roman"/>
          <w:b w:val="false"/>
          <w:i/>
          <w:color w:val="000000"/>
          <w:sz w:val="28"/>
        </w:rPr>
        <w:t>ызылжар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кімі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Қызылжар ауданы әкімдігінің</w:t>
      </w:r>
      <w:r>
        <w:br/>
      </w:r>
      <w:r>
        <w:rPr>
          <w:rFonts w:ascii="Times New Roman"/>
          <w:b w:val="false"/>
          <w:i w:val="false"/>
          <w:color w:val="000000"/>
          <w:sz w:val="28"/>
        </w:rPr>
        <w:t>
2007 жылғы 4 ақпандағы № 32</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рсетудің үлгі стандарты Жұмыссыз азаматтарды тіркеу және жұмысқа алу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Жұмыссыз азаматтарды тіркеу және есепке алу</w:t>
      </w:r>
      <w:r>
        <w:br/>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xml:space="preserve">
      3. Мемлекеттік қызмет көрсетуге негіз болатын нормативтік құқықтық актінің атауы, бабы (тармағы) және баптың (тармақтың) мазмұны: Қазақстан Республикасының 2001 жылғы 23 қаңтардағы № 149 «Жұмыспен қамту туралы» Заңының </w:t>
      </w:r>
      <w:r>
        <w:rPr>
          <w:rFonts w:ascii="Times New Roman"/>
          <w:b w:val="false"/>
          <w:i w:val="false"/>
          <w:color w:val="000000"/>
          <w:sz w:val="28"/>
        </w:rPr>
        <w:t>15-бабы</w:t>
      </w:r>
      <w:r>
        <w:rPr>
          <w:rFonts w:ascii="Times New Roman"/>
          <w:b w:val="false"/>
          <w:i w:val="false"/>
          <w:color w:val="000000"/>
          <w:sz w:val="28"/>
        </w:rPr>
        <w:t xml:space="preserve"> 6-тармағы «Жұмыссыздарды тіркеу»: «Нақты баптың 2,3,4 және 5-тармағында көрсетілгендей уәкілетті орган құжаттар ұсынылған күннен бастап он күн ішінде өтінгендерді жұмыссыздар ретінде олардың тұрған жері бойынша жеке есеп карточкасына енгізу арқылы тіркейді (компьютерлік деректер базасы), оның нысаны орталық атқару органымен бекітіледі».</w:t>
      </w:r>
      <w:r>
        <w:br/>
      </w:r>
      <w:r>
        <w:rPr>
          <w:rFonts w:ascii="Times New Roman"/>
          <w:b w:val="false"/>
          <w:i w:val="false"/>
          <w:color w:val="000000"/>
          <w:sz w:val="28"/>
        </w:rPr>
        <w:t>
      4. Осы мемлекеттік қызметті ұсынатын мемлекеттік органның, мемлекеттік мекеменің , өзге де субъектілердің атауы: «Қызылжар аудандық жұмыспен қамту және әлеуметтік бағдарламалар бөлімі» ММ</w:t>
      </w:r>
      <w:r>
        <w:br/>
      </w:r>
      <w:r>
        <w:rPr>
          <w:rFonts w:ascii="Times New Roman"/>
          <w:b w:val="false"/>
          <w:i w:val="false"/>
          <w:color w:val="000000"/>
          <w:sz w:val="28"/>
        </w:rPr>
        <w:t>
      5. Тұтынушы алатын көрсетілетін мемлекеттік қызметті көрсетуді аяқтау нысаны (нәтижесі): жеке есепке алу карточкасы</w:t>
      </w:r>
      <w:r>
        <w:br/>
      </w:r>
      <w:r>
        <w:rPr>
          <w:rFonts w:ascii="Times New Roman"/>
          <w:b w:val="false"/>
          <w:i w:val="false"/>
          <w:color w:val="000000"/>
          <w:sz w:val="28"/>
        </w:rPr>
        <w:t>
      6. Мемлекеттік қызмет көрсетілетін жеке және заңды тұлғалардың санаты.</w:t>
      </w:r>
      <w:r>
        <w:br/>
      </w:r>
      <w:r>
        <w:rPr>
          <w:rFonts w:ascii="Times New Roman"/>
          <w:b w:val="false"/>
          <w:i w:val="false"/>
          <w:color w:val="000000"/>
          <w:sz w:val="28"/>
        </w:rPr>
        <w:t>
      1) Қазақстан Республикасының азаматтарына, Қазақстан Республикасында тұруға шетел азаматының қоныстау ықтиярхаты және ішкі істер органдарында тіркелген белгісі бар азаматтығы жоқ тұлғаның жеке куәлігі бар шетелдіктер және азаматтығы жоқ тұлғалар, халықтың көші- қон мәселелері бойынша аймақтық уәкілетті орган берген оралман куәлігі бар оралмандар.</w:t>
      </w:r>
      <w:r>
        <w:br/>
      </w:r>
      <w:r>
        <w:rPr>
          <w:rFonts w:ascii="Times New Roman"/>
          <w:b w:val="false"/>
          <w:i w:val="false"/>
          <w:color w:val="000000"/>
          <w:sz w:val="28"/>
        </w:rPr>
        <w:t>
      7. Жұмыссыздарға қызмет көрсету кезінде уақыт бойынша шектеу мерзімдері: Құжаттар ұсынылған күннен 10 календарлық күннен кешіктірмей.</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(алым, төлем) төлеу кезінде толтырылуы талап етілетін құжаттың қажетті нысандарын (түбіртегін) көрсету: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көрсететін органдарының мекен-жайларына сілтеме болуға тиіс.</w:t>
      </w:r>
      <w:r>
        <w:br/>
      </w:r>
      <w:r>
        <w:rPr>
          <w:rFonts w:ascii="Times New Roman"/>
          <w:b w:val="false"/>
          <w:i w:val="false"/>
          <w:color w:val="000000"/>
          <w:sz w:val="28"/>
        </w:rPr>
        <w:t>
      «Қызылжар аудандық жұмыспен қамту және әлеуметтік бағдарламалар бөлімі» ММ, мекенжайы: Солтүстік Қазақстан облысы, Қызылжар ауданы, Бескөл с., Спортивная 2 к-сі</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Жұмыс кестесі: сейсенбі, сәрсенбі, бейсенбі, жұма 9.00. сағаттан 18.00. сағатқа дейін, үзіліс 13.00. сағаттан14.00. сағатқа дейін.</w:t>
      </w:r>
      <w:r>
        <w:br/>
      </w:r>
      <w:r>
        <w:rPr>
          <w:rFonts w:ascii="Times New Roman"/>
          <w:b w:val="false"/>
          <w:i w:val="false"/>
          <w:color w:val="000000"/>
          <w:sz w:val="28"/>
        </w:rPr>
        <w:t>
      11. Қызмет көрсететін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т.с.с.): Қызмет көрсететін орынның шарттарын көрсету - күту залы.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жеке куәлік (төлқұжат);</w:t>
      </w:r>
      <w:r>
        <w:br/>
      </w:r>
      <w:r>
        <w:rPr>
          <w:rFonts w:ascii="Times New Roman"/>
          <w:b w:val="false"/>
          <w:i w:val="false"/>
          <w:color w:val="000000"/>
          <w:sz w:val="28"/>
        </w:rPr>
        <w:t>
      2) еңбек жолын растайтын құжат;</w:t>
      </w:r>
      <w:r>
        <w:br/>
      </w:r>
      <w:r>
        <w:rPr>
          <w:rFonts w:ascii="Times New Roman"/>
          <w:b w:val="false"/>
          <w:i w:val="false"/>
          <w:color w:val="000000"/>
          <w:sz w:val="28"/>
        </w:rPr>
        <w:t>
      3) табысы туралы мәліметтер (өтінімді түрде)</w:t>
      </w:r>
      <w:r>
        <w:br/>
      </w:r>
      <w:r>
        <w:rPr>
          <w:rFonts w:ascii="Times New Roman"/>
          <w:b w:val="false"/>
          <w:i w:val="false"/>
          <w:color w:val="000000"/>
          <w:sz w:val="28"/>
        </w:rPr>
        <w:t>
      4) шетелдіктер және азаматтығы жоқ тұлғалар шет ел азаматының Қазақстан Республикасында тұруға шетел азаматының қоныстау ықтиярхаты және ішкі істер органдарында тіркелген белгісі бар азаматтығы жоқ тұлғаның жеке куәлігін әкеледі;</w:t>
      </w:r>
      <w:r>
        <w:br/>
      </w:r>
      <w:r>
        <w:rPr>
          <w:rFonts w:ascii="Times New Roman"/>
          <w:b w:val="false"/>
          <w:i w:val="false"/>
          <w:color w:val="000000"/>
          <w:sz w:val="28"/>
        </w:rPr>
        <w:t>
      5) оралмандар халықтың көші-қон мәселелері бойынша аймақтық уәкілетті орган берген оралман куәлігін әкеледі;</w:t>
      </w:r>
      <w:r>
        <w:br/>
      </w:r>
      <w:r>
        <w:rPr>
          <w:rFonts w:ascii="Times New Roman"/>
          <w:b w:val="false"/>
          <w:i w:val="false"/>
          <w:color w:val="000000"/>
          <w:sz w:val="28"/>
        </w:rPr>
        <w:t>
      6) жеке есепке алу карточкасы (электрондық мәліметтер базасы)   «Қызылжар аудандық жұмыспен қамту және әлеуметтік бағдарламалар бөлімі» ММ, жұмыс кестесі: сейсенбі, сәрсенбі, бейсенбі, жұма 9.00. сағаттан 18.00. сағатқа дейін, үзіліс 13.00. сағаттан14.00. сағатқа дейін, мекенжайы: Солтүстік Қазақстан облысы, Қызылжар ауданы, Бескөл с., Спортивная 2 к-сі, № 1, № 4 кабинеттері, телефондар 2-16-50, 2-16-84.</w:t>
      </w:r>
      <w:r>
        <w:br/>
      </w:r>
      <w:r>
        <w:rPr>
          <w:rFonts w:ascii="Times New Roman"/>
          <w:b w:val="false"/>
          <w:i w:val="false"/>
          <w:color w:val="000000"/>
          <w:sz w:val="28"/>
        </w:rPr>
        <w:t>
      13. Мемлекеттік қызметті алу үшін қажетті сайтқа сілтемені не бланк берілетін орынды (өтініш нысандары және т.с.с.) көрсету. нысандарды, өтініштерді және басқа да құжаттарды тапсырғанын растайтын құжаттың атауын және нысанын көрсету: Өтініштердің барлық қажетті бланкілері машинист-хатшыда.</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 Мемлекеттік қызметті алу үшін қажетті құжаттар «Қызылжар аудандық жұмыспен қамту және әлеуметтік бағдарламалар бөлімі» ММ-сіне тапсырылады, мекен-жайы: Солтүстік Қазақстан облысы, Қызылжар ауданы, Бескөл с., Спортивная 2 к-сі, № 1, № 4 кабинет.</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барлық қажетті құжаттарды тапсырғанын растайтын құжаттың атауын және нысанын көрсету.</w:t>
      </w:r>
      <w:r>
        <w:br/>
      </w:r>
      <w:r>
        <w:rPr>
          <w:rFonts w:ascii="Times New Roman"/>
          <w:b w:val="false"/>
          <w:i w:val="false"/>
          <w:color w:val="000000"/>
          <w:sz w:val="28"/>
        </w:rPr>
        <w:t>
      Мемлекеттік қызметті алу үшін қажетті құжаттарды түгел тапсырғаннан кейін мемлекеттік қызметті тұтынушыға қабылдау датасы мен орындау мерзімі көрсетілген талон беріледі.</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т.с.с. - жеке бару.</w:t>
      </w:r>
      <w:r>
        <w:br/>
      </w:r>
      <w:r>
        <w:rPr>
          <w:rFonts w:ascii="Times New Roman"/>
          <w:b w:val="false"/>
          <w:i w:val="false"/>
          <w:color w:val="000000"/>
          <w:sz w:val="28"/>
        </w:rPr>
        <w:t>
      Қызмет көрсетудің соңғы нәтижесін беретін сайтқа сілтемені не жауапты адамның мекен-жайы мен кабинетінің нөмірін көрсету.</w:t>
      </w:r>
      <w:r>
        <w:br/>
      </w:r>
      <w:r>
        <w:rPr>
          <w:rFonts w:ascii="Times New Roman"/>
          <w:b w:val="false"/>
          <w:i w:val="false"/>
          <w:color w:val="000000"/>
          <w:sz w:val="28"/>
        </w:rPr>
        <w:t>
      Солтүстік Қазақстан облысы, Қызылжар ауданы, Бескөл с., Спортивная 2 к-сі, № 1, № 4 кабинеттер.</w:t>
      </w:r>
      <w:r>
        <w:br/>
      </w:r>
      <w:r>
        <w:rPr>
          <w:rFonts w:ascii="Times New Roman"/>
          <w:b w:val="false"/>
          <w:i w:val="false"/>
          <w:color w:val="000000"/>
          <w:sz w:val="28"/>
        </w:rPr>
        <w:t>
      17.Мемлекеттік қызмет көрсетуді тоқтата тұру немесе қызметті ұсынудан бас тарту негіздерінің толық тізбесін көрсету.</w:t>
      </w:r>
      <w:r>
        <w:br/>
      </w:r>
      <w:r>
        <w:rPr>
          <w:rFonts w:ascii="Times New Roman"/>
          <w:b w:val="false"/>
          <w:i w:val="false"/>
          <w:color w:val="000000"/>
          <w:sz w:val="28"/>
        </w:rPr>
        <w:t>
      1) жұмыссыз ретінде тіркелуге қажет құжаттар жоқ;</w:t>
      </w:r>
      <w:r>
        <w:br/>
      </w:r>
      <w:r>
        <w:rPr>
          <w:rFonts w:ascii="Times New Roman"/>
          <w:b w:val="false"/>
          <w:i w:val="false"/>
          <w:color w:val="000000"/>
          <w:sz w:val="28"/>
        </w:rPr>
        <w:t xml:space="preserve">
      2) Қазақстан Республикасының 2001 жылғы 23 қаңтардағы № 149 «Жұмыспен қамту туралы» Заңының «Жұмыспен қамтамасыз етілген халық» </w:t>
      </w:r>
      <w:r>
        <w:rPr>
          <w:rFonts w:ascii="Times New Roman"/>
          <w:b w:val="false"/>
          <w:i w:val="false"/>
          <w:color w:val="000000"/>
          <w:sz w:val="28"/>
        </w:rPr>
        <w:t>2-бабына</w:t>
      </w:r>
      <w:r>
        <w:rPr>
          <w:rFonts w:ascii="Times New Roman"/>
          <w:b w:val="false"/>
          <w:i w:val="false"/>
          <w:color w:val="000000"/>
          <w:sz w:val="28"/>
        </w:rPr>
        <w:t xml:space="preserve"> сәйкес жұмыспен қамтылғандар санатына жатады.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w:t>
      </w:r>
      <w:r>
        <w:rPr>
          <w:rFonts w:ascii="Times New Roman"/>
          <w:b/>
          <w:i w:val="false"/>
          <w:color w:val="000080"/>
          <w:sz w:val="28"/>
        </w:rPr>
        <w:t>ұ</w:t>
      </w:r>
      <w:r>
        <w:rPr>
          <w:rFonts w:ascii="Times New Roman"/>
          <w:b/>
          <w:i w:val="false"/>
          <w:color w:val="000080"/>
          <w:sz w:val="28"/>
        </w:rPr>
        <w:t xml:space="preserve">мыс </w:t>
      </w:r>
      <w:r>
        <w:rPr>
          <w:rFonts w:ascii="Times New Roman"/>
          <w:b/>
          <w:i w:val="false"/>
          <w:color w:val="000080"/>
          <w:sz w:val="28"/>
        </w:rPr>
        <w:t>қ</w:t>
      </w:r>
      <w:r>
        <w:rPr>
          <w:rFonts w:ascii="Times New Roman"/>
          <w:b/>
          <w:i w:val="false"/>
          <w:color w:val="000080"/>
          <w:sz w:val="28"/>
        </w:rPr>
        <w:t>а</w:t>
      </w:r>
      <w:r>
        <w:rPr>
          <w:rFonts w:ascii="Times New Roman"/>
          <w:b/>
          <w:i w:val="false"/>
          <w:color w:val="000080"/>
          <w:sz w:val="28"/>
        </w:rPr>
        <w:t>ғ</w:t>
      </w:r>
      <w:r>
        <w:rPr>
          <w:rFonts w:ascii="Times New Roman"/>
          <w:b/>
          <w:i w:val="false"/>
          <w:color w:val="000080"/>
          <w:sz w:val="28"/>
        </w:rPr>
        <w:t>идаттары</w:t>
      </w:r>
    </w:p>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қоғалуын және құпиялығын қамтамасыз ету, тұтынушы белгілеген мерзімде алмаған құжаттардың сақталуын қамтамасыз ету).</w:t>
      </w:r>
      <w:r>
        <w:br/>
      </w:r>
      <w:r>
        <w:rPr>
          <w:rFonts w:ascii="Times New Roman"/>
          <w:b w:val="false"/>
          <w:i w:val="false"/>
          <w:color w:val="000000"/>
          <w:sz w:val="28"/>
        </w:rPr>
        <w:t>
      1) жұмыссыз азаматтарды тіркеу және есепке алу  тәртібі туралы толық және егжей-тегжейлі ақпарат;</w:t>
      </w:r>
      <w:r>
        <w:br/>
      </w:r>
      <w:r>
        <w:rPr>
          <w:rFonts w:ascii="Times New Roman"/>
          <w:b w:val="false"/>
          <w:i w:val="false"/>
          <w:color w:val="000000"/>
          <w:sz w:val="28"/>
        </w:rPr>
        <w:t>
      2) тұтынушы құжаттарының мазмұны туралы толық ақпараттың сақталуын, қорғалуын және құпиялығын қамтамасыз ету, тұтынушы белгілеген мерзімде алмаған құжаттардың сақталуын қамтамасыз ету;</w:t>
      </w:r>
      <w:r>
        <w:br/>
      </w:r>
      <w:r>
        <w:rPr>
          <w:rFonts w:ascii="Times New Roman"/>
          <w:b w:val="false"/>
          <w:i w:val="false"/>
          <w:color w:val="000000"/>
          <w:sz w:val="28"/>
        </w:rPr>
        <w:t>
      3) мамандардың сыпайылығы, жауапкершілігі және профессионалдығы.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w:t>
      </w:r>
      <w:r>
        <w:rPr>
          <w:rFonts w:ascii="Times New Roman"/>
          <w:b/>
          <w:i w:val="false"/>
          <w:color w:val="000080"/>
          <w:sz w:val="28"/>
        </w:rPr>
        <w:t>ұ</w:t>
      </w:r>
      <w:r>
        <w:rPr>
          <w:rFonts w:ascii="Times New Roman"/>
          <w:b/>
          <w:i w:val="false"/>
          <w:color w:val="000080"/>
          <w:sz w:val="28"/>
        </w:rPr>
        <w:t>мыс н</w:t>
      </w:r>
      <w:r>
        <w:rPr>
          <w:rFonts w:ascii="Times New Roman"/>
          <w:b/>
          <w:i w:val="false"/>
          <w:color w:val="000080"/>
          <w:sz w:val="28"/>
        </w:rPr>
        <w:t>ә</w:t>
      </w:r>
      <w:r>
        <w:rPr>
          <w:rFonts w:ascii="Times New Roman"/>
          <w:b/>
          <w:i w:val="false"/>
          <w:color w:val="000080"/>
          <w:sz w:val="28"/>
        </w:rPr>
        <w:t>тижелері</w:t>
      </w:r>
    </w:p>
    <w:p>
      <w:pPr>
        <w:spacing w:after="0"/>
        <w:ind w:left="0"/>
        <w:jc w:val="both"/>
      </w:pPr>
      <w:r>
        <w:rPr>
          <w:rFonts w:ascii="Times New Roman"/>
          <w:b w:val="false"/>
          <w:i w:val="false"/>
          <w:color w:val="000000"/>
          <w:sz w:val="28"/>
        </w:rPr>
        <w:t xml:space="preserve">      19. Тұтынушыларға қызмет көрсету нәтижелері осы үлгі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w:t>
      </w:r>
      <w:r>
        <w:rPr>
          <w:rFonts w:ascii="Times New Roman"/>
          <w:b/>
          <w:i w:val="false"/>
          <w:color w:val="000080"/>
          <w:sz w:val="28"/>
        </w:rPr>
        <w:t>ғ</w:t>
      </w:r>
      <w:r>
        <w:rPr>
          <w:rFonts w:ascii="Times New Roman"/>
          <w:b/>
          <w:i w:val="false"/>
          <w:color w:val="000080"/>
          <w:sz w:val="28"/>
        </w:rPr>
        <w:t>ымдану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xml:space="preserve">
      «Қызылжар аудандық жұмыспен қамту және әлеуметтік бағдарламалар бөлімі» ММ-сіне тапсырылады, мекен-жайы: Солтүстік Қазақстан облысы, Қызылжар ауданы, Бескөл с., Спортивная 2 к-сі, № 1 кабинеті,телефон 2-16-50; , </w:t>
      </w:r>
      <w:r>
        <w:rPr>
          <w:rFonts w:ascii="Times New Roman"/>
          <w:b w:val="false"/>
          <w:i/>
          <w:color w:val="800000"/>
          <w:sz w:val="28"/>
        </w:rPr>
        <w:t>&lt; ro kyzil@mail.onlain.kz</w:t>
      </w:r>
      <w:r>
        <w:br/>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Шағым беріледі:</w:t>
      </w:r>
      <w:r>
        <w:br/>
      </w:r>
      <w:r>
        <w:rPr>
          <w:rFonts w:ascii="Times New Roman"/>
          <w:b w:val="false"/>
          <w:i w:val="false"/>
          <w:color w:val="000000"/>
          <w:sz w:val="28"/>
        </w:rPr>
        <w:t xml:space="preserve">
      1) «Қызылжар аудандық жұмыспен қамту және әлеуметтік бағдарламалар бөлімі» ММ бастығы немесе орынбасарына, мекен-жайы: Солтүстік Қазақстан облысы, Қызылжар ауданы, Бескөл с., Спортивная 2 к-сі, № 1 кабинеті,телефон 2-16-50, </w:t>
      </w:r>
      <w:r>
        <w:rPr>
          <w:rFonts w:ascii="Times New Roman"/>
          <w:b w:val="false"/>
          <w:i/>
          <w:color w:val="800000"/>
          <w:sz w:val="28"/>
        </w:rPr>
        <w:t>&lt; ro kyzil@mail.onlain.kz</w:t>
      </w:r>
      <w:r>
        <w:br/>
      </w:r>
      <w:r>
        <w:rPr>
          <w:rFonts w:ascii="Times New Roman"/>
          <w:b w:val="false"/>
          <w:i w:val="false"/>
          <w:color w:val="000000"/>
          <w:sz w:val="28"/>
        </w:rPr>
        <w:t>
      2) жоғары тұрған ұйымдарға;</w:t>
      </w:r>
      <w:r>
        <w:br/>
      </w:r>
      <w:r>
        <w:rPr>
          <w:rFonts w:ascii="Times New Roman"/>
          <w:b w:val="false"/>
          <w:i w:val="false"/>
          <w:color w:val="000000"/>
          <w:sz w:val="28"/>
        </w:rPr>
        <w:t>
      3) сотқа.</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xml:space="preserve">
      Өтініш қабылданғаны туралы талон, азаматтардың өтініштерін тіркейтін журнал. Шағымға жауап алатын орын: «Қызылжар аудандық жұмыспен қамту және әлеуметтік бағдарламалар бөлімі» ММ бастығы немесе орынбасарына, мекенжайы: Солтүстік Қазақстан облысы, Қызылжар ауданы, Бескөл с., Спортивная 2 к-сі, № 1 кабинеті, телефон 2-16-50, </w:t>
      </w:r>
      <w:r>
        <w:rPr>
          <w:rFonts w:ascii="Times New Roman"/>
          <w:b w:val="false"/>
          <w:i/>
          <w:color w:val="800000"/>
          <w:sz w:val="28"/>
        </w:rPr>
        <w:t>&lt; ro kyzil@mail.onlain.kz</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w:t>
      </w:r>
      <w:r>
        <w:rPr>
          <w:rFonts w:ascii="Times New Roman"/>
          <w:b/>
          <w:i w:val="false"/>
          <w:color w:val="000080"/>
          <w:sz w:val="28"/>
        </w:rPr>
        <w:t>қ</w:t>
      </w:r>
      <w:r>
        <w:rPr>
          <w:rFonts w:ascii="Times New Roman"/>
          <w:b/>
          <w:i w:val="false"/>
          <w:color w:val="000080"/>
          <w:sz w:val="28"/>
        </w:rPr>
        <w:t>параты</w:t>
      </w:r>
    </w:p>
    <w:p>
      <w:pPr>
        <w:spacing w:after="0"/>
        <w:ind w:left="0"/>
        <w:jc w:val="both"/>
      </w:pPr>
      <w:r>
        <w:rPr>
          <w:rFonts w:ascii="Times New Roman"/>
          <w:b w:val="false"/>
          <w:i w:val="false"/>
          <w:color w:val="000000"/>
          <w:sz w:val="28"/>
        </w:rPr>
        <w:t xml:space="preserve">      24. Тікелей мемлекеттік қызмет көрсететін мемлекеттік орган, мекеме немесе өзге де субьект басшысының, оның орынбасарының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 «Қызылжар аудандық жұмыспен қамту және әлеуметтік бағдарламалар бөлімі» ММ бастығы, мекен-жайы: Солтүстік Қазақстан облысы, Қызылжар ауданы, Бескөл с., Спортивная 2 к-сі, № 1 кабинеті,телефон 2-16-50, </w:t>
      </w:r>
      <w:r>
        <w:rPr>
          <w:rFonts w:ascii="Times New Roman"/>
          <w:b w:val="false"/>
          <w:i/>
          <w:color w:val="800000"/>
          <w:sz w:val="28"/>
        </w:rPr>
        <w:t>&lt; ro kyzil@mail.onlain.kz</w:t>
      </w:r>
      <w:r>
        <w:br/>
      </w:r>
      <w:r>
        <w:rPr>
          <w:rFonts w:ascii="Times New Roman"/>
          <w:b w:val="false"/>
          <w:i w:val="false"/>
          <w:color w:val="000000"/>
          <w:sz w:val="28"/>
        </w:rPr>
        <w:t>
      25. Тұтынушы үшін басқа да пайдалы ақпарат (шақыруларды іздеу орталықтарының телефондары, қосымша қызметтер туралы ақпарат және т.б.).</w:t>
      </w:r>
      <w:r>
        <w:br/>
      </w:r>
      <w:r>
        <w:rPr>
          <w:rFonts w:ascii="Times New Roman"/>
          <w:b w:val="false"/>
          <w:i w:val="false"/>
          <w:color w:val="000000"/>
          <w:sz w:val="28"/>
        </w:rPr>
        <w:t>
      1) өтінген азаматтар мен жұмыссыздарды жұмысқа орналасу мүмкіндіктері туралы хабарландыру;</w:t>
      </w:r>
      <w:r>
        <w:br/>
      </w:r>
      <w:r>
        <w:rPr>
          <w:rFonts w:ascii="Times New Roman"/>
          <w:b w:val="false"/>
          <w:i w:val="false"/>
          <w:color w:val="000000"/>
          <w:sz w:val="28"/>
        </w:rPr>
        <w:t>
      2) жұмыссыздарды олардың келісімімен қоғамдық жұмысқа жолдау;</w:t>
      </w:r>
      <w:r>
        <w:br/>
      </w:r>
      <w:r>
        <w:rPr>
          <w:rFonts w:ascii="Times New Roman"/>
          <w:b w:val="false"/>
          <w:i w:val="false"/>
          <w:color w:val="000000"/>
          <w:sz w:val="28"/>
        </w:rPr>
        <w:t>
      3) жұмыссыздарды кәсіптік оқуға жолдау;</w:t>
      </w:r>
      <w:r>
        <w:br/>
      </w:r>
      <w:r>
        <w:rPr>
          <w:rFonts w:ascii="Times New Roman"/>
          <w:b w:val="false"/>
          <w:i w:val="false"/>
          <w:color w:val="000000"/>
          <w:sz w:val="28"/>
        </w:rPr>
        <w:t>
      4) жұмыссыз тұлғаға жұмыссыз ретінде тіркеуде тұрғаны туралы анықтама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«Жұмыссыз азаматтарды тіркеу және жұмысқа алу»</w:t>
      </w:r>
      <w:r>
        <w:br/>
      </w:r>
      <w:r>
        <w:rPr>
          <w:rFonts w:ascii="Times New Roman"/>
          <w:b w:val="false"/>
          <w:i w:val="false"/>
          <w:color w:val="000000"/>
          <w:sz w:val="28"/>
        </w:rPr>
        <w:t>
мемлекеттік қызметін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