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40bc" w14:textId="0194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елді мекендерін көркейту және санитарлық тазарту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мәслихаттың 2008 жылғы 20 наурыздағы N 7/10 шешімі. Солтүстік Қазақстан облысы Қызылжар ауданының Әділет басқармасында 2008 жылғы 28 сәуірде N 13-8-76 тіркелді. Күші жойылды - Солтүстік Қазақстан облысы Қызылжар аудандық мәслихатының 2009 жылғы 25 желтоқсандағы N 20/4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Солтүстік Қазақстан облысы Қызылжар аудандық мәслихатының 2009.12.25 </w:t>
      </w:r>
      <w:r>
        <w:rPr>
          <w:rFonts w:ascii="Times New Roman"/>
          <w:b w:val="false"/>
          <w:i w:val="false"/>
          <w:color w:val="000000"/>
          <w:sz w:val="28"/>
        </w:rPr>
        <w:t>N 20/4</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8) тармақшасына сәйкес Қызылжар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Қосымшаға сәйкес Қызылжар ауданының елді мекендерін көркейту және санитарлық тазарту ережелері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соң он күнтізбелік күн өткеннен кейін қолданысқа енгізіледі.</w:t>
      </w:r>
    </w:p>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w:t>
      </w:r>
      <w:r>
        <w:br/>
      </w:r>
      <w:r>
        <w:rPr>
          <w:rFonts w:ascii="Times New Roman"/>
          <w:b w:val="false"/>
          <w:i w:val="false"/>
          <w:color w:val="000000"/>
          <w:sz w:val="28"/>
        </w:rPr>
        <w:t>
</w:t>
      </w:r>
      <w:r>
        <w:rPr>
          <w:rFonts w:ascii="Times New Roman"/>
          <w:b w:val="false"/>
          <w:i/>
          <w:color w:val="000000"/>
          <w:sz w:val="28"/>
        </w:rPr>
        <w:t>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хатшысы</w:t>
      </w:r>
      <w:r>
        <w:br/>
      </w:r>
      <w:r>
        <w:rPr>
          <w:rFonts w:ascii="Times New Roman"/>
          <w:b w:val="false"/>
          <w:i w:val="false"/>
          <w:color w:val="000000"/>
          <w:sz w:val="28"/>
        </w:rPr>
        <w:t>
</w:t>
      </w:r>
      <w:r>
        <w:rPr>
          <w:rFonts w:ascii="Times New Roman"/>
          <w:b w:val="false"/>
          <w:i/>
          <w:color w:val="000000"/>
          <w:sz w:val="28"/>
        </w:rPr>
        <w:t>      А. Рамазанов                                 А.Молдахметова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2008 жыл</w:t>
      </w:r>
      <w:r>
        <w:rPr>
          <w:rFonts w:ascii="Times New Roman"/>
          <w:b w:val="false"/>
          <w:i w:val="false"/>
          <w:color w:val="000000"/>
          <w:sz w:val="28"/>
        </w:rPr>
        <w:t>ғ</w:t>
      </w:r>
      <w:r>
        <w:rPr>
          <w:rFonts w:ascii="Times New Roman"/>
          <w:b w:val="false"/>
          <w:i w:val="false"/>
          <w:color w:val="000000"/>
          <w:sz w:val="28"/>
        </w:rPr>
        <w:t>ы 20 наурызда</w:t>
      </w:r>
      <w:r>
        <w:rPr>
          <w:rFonts w:ascii="Times New Roman"/>
          <w:b w:val="false"/>
          <w:i w:val="false"/>
          <w:color w:val="000000"/>
          <w:sz w:val="28"/>
        </w:rPr>
        <w:t>ғ</w:t>
      </w:r>
      <w:r>
        <w:rPr>
          <w:rFonts w:ascii="Times New Roman"/>
          <w:b w:val="false"/>
          <w:i w:val="false"/>
          <w:color w:val="000000"/>
          <w:sz w:val="28"/>
        </w:rPr>
        <w:t>ы 20 № 7/10</w:t>
      </w:r>
      <w:r>
        <w:br/>
      </w:r>
      <w:r>
        <w:rPr>
          <w:rFonts w:ascii="Times New Roman"/>
          <w:b w:val="false"/>
          <w:i w:val="false"/>
          <w:color w:val="000000"/>
          <w:sz w:val="28"/>
        </w:rPr>
        <w:t>
</w:t>
      </w:r>
      <w:r>
        <w:rPr>
          <w:rFonts w:ascii="Times New Roman"/>
          <w:b w:val="false"/>
          <w:i w:val="false"/>
          <w:color w:val="000000"/>
          <w:sz w:val="28"/>
        </w:rPr>
        <w:t>шешімін бекітілген</w:t>
      </w:r>
    </w:p>
    <w:p>
      <w:pPr>
        <w:spacing w:after="0"/>
        <w:ind w:left="0"/>
        <w:jc w:val="both"/>
      </w:pPr>
      <w:r>
        <w:rPr>
          <w:rFonts w:ascii="Times New Roman"/>
          <w:b/>
          <w:i w:val="false"/>
          <w:color w:val="000080"/>
          <w:sz w:val="28"/>
        </w:rPr>
        <w:t>Қ</w:t>
      </w:r>
      <w:r>
        <w:rPr>
          <w:rFonts w:ascii="Times New Roman"/>
          <w:b/>
          <w:i w:val="false"/>
          <w:color w:val="000080"/>
          <w:sz w:val="28"/>
        </w:rPr>
        <w:t>ызылжар ауданыны</w:t>
      </w:r>
      <w:r>
        <w:rPr>
          <w:rFonts w:ascii="Times New Roman"/>
          <w:b/>
          <w:i w:val="false"/>
          <w:color w:val="000080"/>
          <w:sz w:val="28"/>
        </w:rPr>
        <w:t>ң</w:t>
      </w:r>
      <w:r>
        <w:rPr>
          <w:rFonts w:ascii="Times New Roman"/>
          <w:b/>
          <w:i w:val="false"/>
          <w:color w:val="000080"/>
          <w:sz w:val="28"/>
        </w:rPr>
        <w:t xml:space="preserve"> елді мекендерін к</w:t>
      </w:r>
      <w:r>
        <w:rPr>
          <w:rFonts w:ascii="Times New Roman"/>
          <w:b/>
          <w:i w:val="false"/>
          <w:color w:val="000080"/>
          <w:sz w:val="28"/>
        </w:rPr>
        <w:t>ө</w:t>
      </w:r>
      <w:r>
        <w:rPr>
          <w:rFonts w:ascii="Times New Roman"/>
          <w:b/>
          <w:i w:val="false"/>
          <w:color w:val="000080"/>
          <w:sz w:val="28"/>
        </w:rPr>
        <w:t xml:space="preserve">ркейту </w:t>
      </w:r>
      <w:r>
        <w:rPr>
          <w:rFonts w:ascii="Times New Roman"/>
          <w:b/>
          <w:i w:val="false"/>
          <w:color w:val="000080"/>
          <w:sz w:val="28"/>
        </w:rPr>
        <w:t>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Осы Ереже «Жергілікті мемлекеттік бас</w:t>
      </w:r>
      <w:r>
        <w:rPr>
          <w:rFonts w:ascii="Times New Roman"/>
          <w:b w:val="false"/>
          <w:i w:val="false"/>
          <w:color w:val="000000"/>
          <w:sz w:val="28"/>
        </w:rPr>
        <w:t>қ</w:t>
      </w:r>
      <w:r>
        <w:rPr>
          <w:rFonts w:ascii="Times New Roman"/>
          <w:b w:val="false"/>
          <w:i w:val="false"/>
          <w:color w:val="000000"/>
          <w:sz w:val="28"/>
        </w:rPr>
        <w:t xml:space="preserve">ару туралы»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 За</w:t>
      </w:r>
      <w:r>
        <w:rPr>
          <w:rFonts w:ascii="Times New Roman"/>
          <w:b w:val="false"/>
          <w:i w:val="false"/>
          <w:color w:val="000000"/>
          <w:sz w:val="28"/>
        </w:rPr>
        <w:t>ң</w:t>
      </w:r>
      <w:r>
        <w:rPr>
          <w:rFonts w:ascii="Times New Roman"/>
          <w:b w:val="false"/>
          <w:i w:val="false"/>
          <w:color w:val="000000"/>
          <w:sz w:val="28"/>
        </w:rPr>
        <w:t xml:space="preserve">ының </w:t>
      </w:r>
      <w:r>
        <w:rPr>
          <w:rFonts w:ascii="Times New Roman"/>
          <w:b w:val="false"/>
          <w:i w:val="false"/>
          <w:color w:val="000000"/>
          <w:sz w:val="28"/>
        </w:rPr>
        <w:t>6-бабына</w:t>
      </w:r>
      <w:r>
        <w:rPr>
          <w:rFonts w:ascii="Times New Roman"/>
          <w:b w:val="false"/>
          <w:i w:val="false"/>
          <w:color w:val="000000"/>
          <w:sz w:val="28"/>
        </w:rPr>
        <w:t>, «Нормативтік-құқ</w:t>
      </w:r>
      <w:r>
        <w:rPr>
          <w:rFonts w:ascii="Times New Roman"/>
          <w:b w:val="false"/>
          <w:i w:val="false"/>
          <w:color w:val="000000"/>
          <w:sz w:val="28"/>
        </w:rPr>
        <w:t>ы</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қ</w:t>
      </w:r>
      <w:r>
        <w:rPr>
          <w:rFonts w:ascii="Times New Roman"/>
          <w:b w:val="false"/>
          <w:i w:val="false"/>
          <w:color w:val="000000"/>
          <w:sz w:val="28"/>
        </w:rPr>
        <w:t xml:space="preserve"> актілер туралы»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 За</w:t>
      </w:r>
      <w:r>
        <w:rPr>
          <w:rFonts w:ascii="Times New Roman"/>
          <w:b w:val="false"/>
          <w:i w:val="false"/>
          <w:color w:val="000000"/>
          <w:sz w:val="28"/>
        </w:rPr>
        <w:t>ң</w:t>
      </w:r>
      <w:r>
        <w:rPr>
          <w:rFonts w:ascii="Times New Roman"/>
          <w:b w:val="false"/>
          <w:i w:val="false"/>
          <w:color w:val="000000"/>
          <w:sz w:val="28"/>
        </w:rPr>
        <w:t xml:space="preserve">ының </w:t>
      </w:r>
      <w:r>
        <w:rPr>
          <w:rFonts w:ascii="Times New Roman"/>
          <w:b w:val="false"/>
          <w:i w:val="false"/>
          <w:color w:val="000000"/>
          <w:sz w:val="28"/>
        </w:rPr>
        <w:t>3-бабына</w:t>
      </w:r>
      <w:r>
        <w:rPr>
          <w:rFonts w:ascii="Times New Roman"/>
          <w:b w:val="false"/>
          <w:i w:val="false"/>
          <w:color w:val="000000"/>
          <w:sz w:val="28"/>
        </w:rPr>
        <w:t>, «Ә</w:t>
      </w:r>
      <w:r>
        <w:rPr>
          <w:rFonts w:ascii="Times New Roman"/>
          <w:b w:val="false"/>
          <w:i w:val="false"/>
          <w:color w:val="000000"/>
          <w:sz w:val="28"/>
        </w:rPr>
        <w:t>кімшілік т</w:t>
      </w:r>
      <w:r>
        <w:rPr>
          <w:rFonts w:ascii="Times New Roman"/>
          <w:b w:val="false"/>
          <w:i w:val="false"/>
          <w:color w:val="000000"/>
          <w:sz w:val="28"/>
        </w:rPr>
        <w:t>ә</w:t>
      </w:r>
      <w:r>
        <w:rPr>
          <w:rFonts w:ascii="Times New Roman"/>
          <w:b w:val="false"/>
          <w:i w:val="false"/>
          <w:color w:val="000000"/>
          <w:sz w:val="28"/>
        </w:rPr>
        <w:t>ртіп б</w:t>
      </w:r>
      <w:r>
        <w:rPr>
          <w:rFonts w:ascii="Times New Roman"/>
          <w:b w:val="false"/>
          <w:i w:val="false"/>
          <w:color w:val="000000"/>
          <w:sz w:val="28"/>
        </w:rPr>
        <w:t>ұ</w:t>
      </w:r>
      <w:r>
        <w:rPr>
          <w:rFonts w:ascii="Times New Roman"/>
          <w:b w:val="false"/>
          <w:i w:val="false"/>
          <w:color w:val="000000"/>
          <w:sz w:val="28"/>
        </w:rPr>
        <w:t>зушылы</w:t>
      </w:r>
      <w:r>
        <w:rPr>
          <w:rFonts w:ascii="Times New Roman"/>
          <w:b w:val="false"/>
          <w:i w:val="false"/>
          <w:color w:val="000000"/>
          <w:sz w:val="28"/>
        </w:rPr>
        <w:t>қ</w:t>
      </w:r>
      <w:r>
        <w:rPr>
          <w:rFonts w:ascii="Times New Roman"/>
          <w:b w:val="false"/>
          <w:i w:val="false"/>
          <w:color w:val="000000"/>
          <w:sz w:val="28"/>
        </w:rPr>
        <w:t xml:space="preserve"> ж</w:t>
      </w:r>
      <w:r>
        <w:rPr>
          <w:rFonts w:ascii="Times New Roman"/>
          <w:b w:val="false"/>
          <w:i w:val="false"/>
          <w:color w:val="000000"/>
          <w:sz w:val="28"/>
        </w:rPr>
        <w:t>ө</w:t>
      </w:r>
      <w:r>
        <w:rPr>
          <w:rFonts w:ascii="Times New Roman"/>
          <w:b w:val="false"/>
          <w:i w:val="false"/>
          <w:color w:val="000000"/>
          <w:sz w:val="28"/>
        </w:rPr>
        <w:t xml:space="preserve">нінде»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 xml:space="preserve">стан Республикасы Кодексінің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300-баптарына</w:t>
      </w:r>
      <w:r>
        <w:rPr>
          <w:rFonts w:ascii="Times New Roman"/>
          <w:b w:val="false"/>
          <w:i w:val="false"/>
          <w:color w:val="000000"/>
          <w:sz w:val="28"/>
        </w:rPr>
        <w:t xml:space="preserve"> негізделе отырып жасалған.</w:t>
      </w:r>
      <w:r>
        <w:br/>
      </w:r>
      <w:r>
        <w:rPr>
          <w:rFonts w:ascii="Times New Roman"/>
          <w:b w:val="false"/>
          <w:i w:val="false"/>
          <w:color w:val="000000"/>
          <w:sz w:val="28"/>
        </w:rPr>
        <w:t>
</w:t>
      </w:r>
      <w:r>
        <w:rPr>
          <w:rFonts w:ascii="Times New Roman"/>
          <w:b w:val="false"/>
          <w:i w:val="false"/>
          <w:color w:val="000000"/>
          <w:sz w:val="28"/>
        </w:rPr>
        <w:t xml:space="preserve">      Ереже </w:t>
      </w:r>
      <w:r>
        <w:rPr>
          <w:rFonts w:ascii="Times New Roman"/>
          <w:b w:val="false"/>
          <w:i w:val="false"/>
          <w:color w:val="000000"/>
          <w:sz w:val="28"/>
        </w:rPr>
        <w:t>Қ</w:t>
      </w:r>
      <w:r>
        <w:rPr>
          <w:rFonts w:ascii="Times New Roman"/>
          <w:b w:val="false"/>
          <w:i w:val="false"/>
          <w:color w:val="000000"/>
          <w:sz w:val="28"/>
        </w:rPr>
        <w:t>ызылжар ауданыны</w:t>
      </w:r>
      <w:r>
        <w:rPr>
          <w:rFonts w:ascii="Times New Roman"/>
          <w:b w:val="false"/>
          <w:i w:val="false"/>
          <w:color w:val="000000"/>
          <w:sz w:val="28"/>
        </w:rPr>
        <w:t>ң</w:t>
      </w:r>
      <w:r>
        <w:rPr>
          <w:rFonts w:ascii="Times New Roman"/>
          <w:b w:val="false"/>
          <w:i w:val="false"/>
          <w:color w:val="000000"/>
          <w:sz w:val="28"/>
        </w:rPr>
        <w:t xml:space="preserve"> инфра</w:t>
      </w:r>
      <w:r>
        <w:rPr>
          <w:rFonts w:ascii="Times New Roman"/>
          <w:b w:val="false"/>
          <w:i w:val="false"/>
          <w:color w:val="000000"/>
          <w:sz w:val="28"/>
        </w:rPr>
        <w:t>құ</w:t>
      </w:r>
      <w:r>
        <w:rPr>
          <w:rFonts w:ascii="Times New Roman"/>
          <w:b w:val="false"/>
          <w:i w:val="false"/>
          <w:color w:val="000000"/>
          <w:sz w:val="28"/>
        </w:rPr>
        <w:t>рылымды</w:t>
      </w:r>
      <w:r>
        <w:rPr>
          <w:rFonts w:ascii="Times New Roman"/>
          <w:b w:val="false"/>
          <w:i w:val="false"/>
          <w:color w:val="000000"/>
          <w:sz w:val="28"/>
        </w:rPr>
        <w:t>қ</w:t>
      </w:r>
      <w:r>
        <w:rPr>
          <w:rFonts w:ascii="Times New Roman"/>
          <w:b w:val="false"/>
          <w:i w:val="false"/>
          <w:color w:val="000000"/>
          <w:sz w:val="28"/>
        </w:rPr>
        <w:t xml:space="preserve"> нысандарын </w:t>
      </w:r>
      <w:r>
        <w:rPr>
          <w:rFonts w:ascii="Times New Roman"/>
          <w:b w:val="false"/>
          <w:i w:val="false"/>
          <w:color w:val="000000"/>
          <w:sz w:val="28"/>
        </w:rPr>
        <w:t>қ</w:t>
      </w:r>
      <w:r>
        <w:rPr>
          <w:rFonts w:ascii="Times New Roman"/>
          <w:b w:val="false"/>
          <w:i w:val="false"/>
          <w:color w:val="000000"/>
          <w:sz w:val="28"/>
        </w:rPr>
        <w:t>ор</w:t>
      </w:r>
      <w:r>
        <w:rPr>
          <w:rFonts w:ascii="Times New Roman"/>
          <w:b w:val="false"/>
          <w:i w:val="false"/>
          <w:color w:val="000000"/>
          <w:sz w:val="28"/>
        </w:rPr>
        <w:t>ғ</w:t>
      </w:r>
      <w:r>
        <w:rPr>
          <w:rFonts w:ascii="Times New Roman"/>
          <w:b w:val="false"/>
          <w:i w:val="false"/>
          <w:color w:val="000000"/>
          <w:sz w:val="28"/>
        </w:rPr>
        <w:t>ау ж</w:t>
      </w:r>
      <w:r>
        <w:rPr>
          <w:rFonts w:ascii="Times New Roman"/>
          <w:b w:val="false"/>
          <w:i w:val="false"/>
          <w:color w:val="000000"/>
          <w:sz w:val="28"/>
        </w:rPr>
        <w:t>ә</w:t>
      </w:r>
      <w:r>
        <w:rPr>
          <w:rFonts w:ascii="Times New Roman"/>
          <w:b w:val="false"/>
          <w:i w:val="false"/>
          <w:color w:val="000000"/>
          <w:sz w:val="28"/>
        </w:rPr>
        <w:t>не к</w:t>
      </w:r>
      <w:r>
        <w:rPr>
          <w:rFonts w:ascii="Times New Roman"/>
          <w:b w:val="false"/>
          <w:i w:val="false"/>
          <w:color w:val="000000"/>
          <w:sz w:val="28"/>
        </w:rPr>
        <w:t>ү</w:t>
      </w:r>
      <w:r>
        <w:rPr>
          <w:rFonts w:ascii="Times New Roman"/>
          <w:b w:val="false"/>
          <w:i w:val="false"/>
          <w:color w:val="000000"/>
          <w:sz w:val="28"/>
        </w:rPr>
        <w:t xml:space="preserve">тіп </w:t>
      </w:r>
      <w:r>
        <w:rPr>
          <w:rFonts w:ascii="Times New Roman"/>
          <w:b w:val="false"/>
          <w:i w:val="false"/>
          <w:color w:val="000000"/>
          <w:sz w:val="28"/>
        </w:rPr>
        <w:t>ұ</w:t>
      </w:r>
      <w:r>
        <w:rPr>
          <w:rFonts w:ascii="Times New Roman"/>
          <w:b w:val="false"/>
          <w:i w:val="false"/>
          <w:color w:val="000000"/>
          <w:sz w:val="28"/>
        </w:rPr>
        <w:t>стауды, жасыл желектерді к</w:t>
      </w:r>
      <w:r>
        <w:rPr>
          <w:rFonts w:ascii="Times New Roman"/>
          <w:b w:val="false"/>
          <w:i w:val="false"/>
          <w:color w:val="000000"/>
          <w:sz w:val="28"/>
        </w:rPr>
        <w:t>ү</w:t>
      </w:r>
      <w:r>
        <w:rPr>
          <w:rFonts w:ascii="Times New Roman"/>
          <w:b w:val="false"/>
          <w:i w:val="false"/>
          <w:color w:val="000000"/>
          <w:sz w:val="28"/>
        </w:rPr>
        <w:t>зетуді, жеке ж</w:t>
      </w:r>
      <w:r>
        <w:rPr>
          <w:rFonts w:ascii="Times New Roman"/>
          <w:b w:val="false"/>
          <w:i w:val="false"/>
          <w:color w:val="000000"/>
          <w:sz w:val="28"/>
        </w:rPr>
        <w:t>ә</w:t>
      </w:r>
      <w:r>
        <w:rPr>
          <w:rFonts w:ascii="Times New Roman"/>
          <w:b w:val="false"/>
          <w:i w:val="false"/>
          <w:color w:val="000000"/>
          <w:sz w:val="28"/>
        </w:rPr>
        <w:t>не за</w:t>
      </w:r>
      <w:r>
        <w:rPr>
          <w:rFonts w:ascii="Times New Roman"/>
          <w:b w:val="false"/>
          <w:i w:val="false"/>
          <w:color w:val="000000"/>
          <w:sz w:val="28"/>
        </w:rPr>
        <w:t>ң</w:t>
      </w:r>
      <w:r>
        <w:rPr>
          <w:rFonts w:ascii="Times New Roman"/>
          <w:b w:val="false"/>
          <w:i w:val="false"/>
          <w:color w:val="000000"/>
          <w:sz w:val="28"/>
        </w:rPr>
        <w:t>ды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алар</w:t>
      </w:r>
      <w:r>
        <w:rPr>
          <w:rFonts w:ascii="Times New Roman"/>
          <w:b w:val="false"/>
          <w:i w:val="false"/>
          <w:color w:val="000000"/>
          <w:sz w:val="28"/>
        </w:rPr>
        <w:t>ғ</w:t>
      </w:r>
      <w:r>
        <w:rPr>
          <w:rFonts w:ascii="Times New Roman"/>
          <w:b w:val="false"/>
          <w:i w:val="false"/>
          <w:color w:val="000000"/>
          <w:sz w:val="28"/>
        </w:rPr>
        <w:t>а айналаны к</w:t>
      </w:r>
      <w:r>
        <w:rPr>
          <w:rFonts w:ascii="Times New Roman"/>
          <w:b w:val="false"/>
          <w:i w:val="false"/>
          <w:color w:val="000000"/>
          <w:sz w:val="28"/>
        </w:rPr>
        <w:t>ө</w:t>
      </w:r>
      <w:r>
        <w:rPr>
          <w:rFonts w:ascii="Times New Roman"/>
          <w:b w:val="false"/>
          <w:i w:val="false"/>
          <w:color w:val="000000"/>
          <w:sz w:val="28"/>
        </w:rPr>
        <w:t>галдандыру</w:t>
      </w:r>
      <w:r>
        <w:rPr>
          <w:rFonts w:ascii="Times New Roman"/>
          <w:b w:val="false"/>
          <w:i w:val="false"/>
          <w:color w:val="000000"/>
          <w:sz w:val="28"/>
        </w:rPr>
        <w:t>ғ</w:t>
      </w:r>
      <w:r>
        <w:rPr>
          <w:rFonts w:ascii="Times New Roman"/>
          <w:b w:val="false"/>
          <w:i w:val="false"/>
          <w:color w:val="000000"/>
          <w:sz w:val="28"/>
        </w:rPr>
        <w:t>а жауапкершілігін ны</w:t>
      </w:r>
      <w:r>
        <w:rPr>
          <w:rFonts w:ascii="Times New Roman"/>
          <w:b w:val="false"/>
          <w:i w:val="false"/>
          <w:color w:val="000000"/>
          <w:sz w:val="28"/>
        </w:rPr>
        <w:t>ғ</w:t>
      </w:r>
      <w:r>
        <w:rPr>
          <w:rFonts w:ascii="Times New Roman"/>
          <w:b w:val="false"/>
          <w:i w:val="false"/>
          <w:color w:val="000000"/>
          <w:sz w:val="28"/>
        </w:rPr>
        <w:t>айтуды реттейді.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Осы Ережеде </w:t>
      </w:r>
      <w:r>
        <w:rPr>
          <w:rFonts w:ascii="Times New Roman"/>
          <w:b/>
          <w:i w:val="false"/>
          <w:color w:val="000080"/>
          <w:sz w:val="28"/>
        </w:rPr>
        <w:t>қ</w:t>
      </w:r>
      <w:r>
        <w:rPr>
          <w:rFonts w:ascii="Times New Roman"/>
          <w:b/>
          <w:i w:val="false"/>
          <w:color w:val="000080"/>
          <w:sz w:val="28"/>
        </w:rPr>
        <w:t>олданыл</w:t>
      </w:r>
      <w:r>
        <w:rPr>
          <w:rFonts w:ascii="Times New Roman"/>
          <w:b/>
          <w:i w:val="false"/>
          <w:color w:val="000080"/>
          <w:sz w:val="28"/>
        </w:rPr>
        <w:t>ғ</w:t>
      </w:r>
      <w:r>
        <w:rPr>
          <w:rFonts w:ascii="Times New Roman"/>
          <w:b/>
          <w:i w:val="false"/>
          <w:color w:val="000080"/>
          <w:sz w:val="28"/>
        </w:rPr>
        <w:t>ан негізгі т</w:t>
      </w:r>
      <w:r>
        <w:rPr>
          <w:rFonts w:ascii="Times New Roman"/>
          <w:b/>
          <w:i w:val="false"/>
          <w:color w:val="000080"/>
          <w:sz w:val="28"/>
        </w:rPr>
        <w:t>ү</w:t>
      </w:r>
      <w:r>
        <w:rPr>
          <w:rFonts w:ascii="Times New Roman"/>
          <w:b/>
          <w:i w:val="false"/>
          <w:color w:val="000080"/>
          <w:sz w:val="28"/>
        </w:rPr>
        <w:t>сініктер мен аны</w:t>
      </w:r>
      <w:r>
        <w:rPr>
          <w:rFonts w:ascii="Times New Roman"/>
          <w:b/>
          <w:i w:val="false"/>
          <w:color w:val="000080"/>
          <w:sz w:val="28"/>
        </w:rPr>
        <w:t>қ</w:t>
      </w:r>
      <w:r>
        <w:rPr>
          <w:rFonts w:ascii="Times New Roman"/>
          <w:b/>
          <w:i w:val="false"/>
          <w:color w:val="000080"/>
          <w:sz w:val="28"/>
        </w:rPr>
        <w:t>тамалар</w:t>
      </w:r>
    </w:p>
    <w:p>
      <w:pPr>
        <w:spacing w:after="0"/>
        <w:ind w:left="0"/>
        <w:jc w:val="both"/>
      </w:pPr>
      <w:r>
        <w:rPr>
          <w:rFonts w:ascii="Times New Roman"/>
          <w:b w:val="false"/>
          <w:i w:val="false"/>
          <w:color w:val="000000"/>
          <w:sz w:val="28"/>
        </w:rPr>
        <w:t>      2. Қызылжар ауданының елді мекендерін көркейтудің кешенді элементтері мен жұмыстары Қызылжар ауданының инфрақұрылымдық нысандарын қорғау және күтіп ұстау, жасыл желектерді күзету, адам өмірі мен денсаулығына қолайлы ету, жеке және заңды тұлғалардың айналаны көгалдандыруға жауапкершілігін нығайтуға бағытталған.</w:t>
      </w:r>
      <w:r>
        <w:br/>
      </w:r>
      <w:r>
        <w:rPr>
          <w:rFonts w:ascii="Times New Roman"/>
          <w:b w:val="false"/>
          <w:i w:val="false"/>
          <w:color w:val="000000"/>
          <w:sz w:val="28"/>
        </w:rPr>
        <w:t>
</w:t>
      </w:r>
      <w:r>
        <w:rPr>
          <w:rFonts w:ascii="Times New Roman"/>
          <w:b w:val="false"/>
          <w:i w:val="false"/>
          <w:color w:val="000000"/>
          <w:sz w:val="28"/>
        </w:rPr>
        <w:t xml:space="preserve">      3. Аулаішілік аумақ – жер, кіші сәулеттік құрылымдарды қалыпқа келтіру, балалар алаңы, қоқыс жинайтын алаң, автокөлік алаңы, сәндік құрылыс, </w:t>
      </w:r>
      <w:r>
        <w:rPr>
          <w:rFonts w:ascii="Times New Roman"/>
          <w:b w:val="false"/>
          <w:i w:val="false"/>
          <w:color w:val="000000"/>
          <w:sz w:val="28"/>
        </w:rPr>
        <w:t>үйдің кіріс жолы, үйдің шығыс жолы.</w:t>
      </w:r>
      <w:r>
        <w:br/>
      </w:r>
      <w:r>
        <w:rPr>
          <w:rFonts w:ascii="Times New Roman"/>
          <w:b w:val="false"/>
          <w:i w:val="false"/>
          <w:color w:val="000000"/>
          <w:sz w:val="28"/>
        </w:rPr>
        <w:t>
      4. Бөлінген аумақ – жер телімі, пайдаланушыға берілген жер (кәсіпорын, мекеме, жеке меншік және тағы басқа өкілетті органның шешімімен иелік етуге және пайдалануға құқылы.) Қазақстан Республикасының заңнамасында қаралған нысандарын орналастыру.</w:t>
      </w:r>
      <w:r>
        <w:br/>
      </w:r>
      <w:r>
        <w:rPr>
          <w:rFonts w:ascii="Times New Roman"/>
          <w:b w:val="false"/>
          <w:i w:val="false"/>
          <w:color w:val="000000"/>
          <w:sz w:val="28"/>
        </w:rPr>
        <w:t>
      5. Қосымша берілген аумақ – аумақтың (периметр бойынша шекарадан 5 метр) ғимарат шекарасымен тікелей қиылысуы, сауда нысандары, құрылысты қоршау, жарнама және басқа да нысандар, құрылыс алаңы, меншік иесін табу, енгізу, жалға беру.</w:t>
      </w:r>
      <w:r>
        <w:br/>
      </w:r>
      <w:r>
        <w:rPr>
          <w:rFonts w:ascii="Times New Roman"/>
          <w:b w:val="false"/>
          <w:i w:val="false"/>
          <w:color w:val="000000"/>
          <w:sz w:val="28"/>
        </w:rPr>
        <w:t>
      6. Жерді пайдаланушы – Қызылжар ауданы елді мекендерінің жер телімдерінің кескіні, тәуелсіздік мақсатында жеке және заңды тұлға, (кәсіпорын, ұйым, коммерциялық құрылым, кәсіпорын, жеке сектордағы үйге иелік ету және басқалар)</w:t>
      </w:r>
      <w:r>
        <w:br/>
      </w:r>
      <w:r>
        <w:rPr>
          <w:rFonts w:ascii="Times New Roman"/>
          <w:b w:val="false"/>
          <w:i w:val="false"/>
          <w:color w:val="000000"/>
          <w:sz w:val="28"/>
        </w:rPr>
        <w:t>
      7. Жалпы пайдалану орындары – демалыс аймағы (парктер, жағажайлар, саябақтар) алаңдар, көліктер тұрақтайтын алаңдар және тағы басқа.</w:t>
      </w:r>
      <w:r>
        <w:br/>
      </w:r>
      <w:r>
        <w:rPr>
          <w:rFonts w:ascii="Times New Roman"/>
          <w:b w:val="false"/>
          <w:i w:val="false"/>
          <w:color w:val="000000"/>
          <w:sz w:val="28"/>
        </w:rPr>
        <w:t>
      8. Кіші сәулеттік құрылым – сәндік үлгімен салыстыра отырып</w:t>
      </w:r>
      <w:r>
        <w:br/>
      </w:r>
      <w:r>
        <w:rPr>
          <w:rFonts w:ascii="Times New Roman"/>
          <w:b w:val="false"/>
          <w:i w:val="false"/>
          <w:color w:val="000000"/>
          <w:sz w:val="28"/>
        </w:rPr>
        <w:t>
көлемі бойынша үлкен емес нысандарды жасау және оны тәжірибеде пайдалану:</w:t>
      </w:r>
      <w:r>
        <w:br/>
      </w:r>
      <w:r>
        <w:rPr>
          <w:rFonts w:ascii="Times New Roman"/>
          <w:b w:val="false"/>
          <w:i w:val="false"/>
          <w:color w:val="000000"/>
          <w:sz w:val="28"/>
        </w:rPr>
        <w:t>
      сәндік құрылыс – мүсіндер, фонтандар және сәндік суайдындар, бедерлі суретті төсеніштер, гүлсауыттар, жалауша салғыштар және тағы басқа.</w:t>
      </w:r>
      <w:r>
        <w:br/>
      </w:r>
      <w:r>
        <w:rPr>
          <w:rFonts w:ascii="Times New Roman"/>
          <w:b w:val="false"/>
          <w:i w:val="false"/>
          <w:color w:val="000000"/>
          <w:sz w:val="28"/>
        </w:rPr>
        <w:t>
      іс жүзінде пайдаланылатын құрылыстар – беседкалар, павильондар, дүңгіршектер, телефондық автоматтар, сәкілер, қоршаулар, көше кестелері, үйлер, жарнамалар, почта жәшіктері және тағы басқа.</w:t>
      </w:r>
      <w:r>
        <w:br/>
      </w:r>
      <w:r>
        <w:rPr>
          <w:rFonts w:ascii="Times New Roman"/>
          <w:b w:val="false"/>
          <w:i w:val="false"/>
          <w:color w:val="000000"/>
          <w:sz w:val="28"/>
        </w:rPr>
        <w:t>
      9. Ғимараттар – жасанды құрылыс, орнатуға әкелінген және қоршалған құрылыс, құруға арналған жер бетін міндетті түрде бекіту, жағдайға байланысты анықтау, адамдардың мекендейтін және тұратын жерінде пайдалану үшін, өндірістік жұмыстарды орындау, сондай-ақ бағалы заттарды сақтау және орналастыру. Ғимарат жер асты бөлігінде де болады.</w:t>
      </w:r>
      <w:r>
        <w:br/>
      </w:r>
      <w:r>
        <w:rPr>
          <w:rFonts w:ascii="Times New Roman"/>
          <w:b w:val="false"/>
          <w:i w:val="false"/>
          <w:color w:val="000000"/>
          <w:sz w:val="28"/>
        </w:rPr>
        <w:t>
      10. Құрылыс – жасанды аумақты құрылым, жазықтық немесе ұзындық аумақ, (жер үсті, су беті, және жер асты, су асты) жасанды және табиғи кеңістіктегі шекара және өндірістік жұмыстарды орындау үшін, бағалы заттарды сақтау және орналастыру немесе адамдардың уақытша мекендеуіне, коммуникация немесе жүктерді (төсеніш, өткізгіш) орналастыру. Сондай-ақ құрылыс шығармашылық-эстетикалық, сәндік- қолданбалы, қандай да бір мемориальдық тағайындауға да болады.</w:t>
      </w:r>
      <w:r>
        <w:br/>
      </w:r>
      <w:r>
        <w:rPr>
          <w:rFonts w:ascii="Times New Roman"/>
          <w:b w:val="false"/>
          <w:i w:val="false"/>
          <w:color w:val="000000"/>
          <w:sz w:val="28"/>
        </w:rPr>
        <w:t>
      11. Жүргінші жүретін жол бөлігі, жүріс – жол элементтері, көлік жүрісін қамтамасыз ететін тұрақ жай және қоғамдық ғимараттар, мекемелерде, кәсіпорындарда және Қызылжар ауданының елді мекендерінің ішінде өзге де нысандарда.</w:t>
      </w:r>
      <w:r>
        <w:br/>
      </w:r>
      <w:r>
        <w:rPr>
          <w:rFonts w:ascii="Times New Roman"/>
          <w:b w:val="false"/>
          <w:i w:val="false"/>
          <w:color w:val="000000"/>
          <w:sz w:val="28"/>
        </w:rPr>
        <w:t>
      12. Жаяу жүргіншілер жолы – жол элементтері, жаяу жүргіншілерге бағытталған, жүргіншілер жүретін жол бөлігіндегі қиылыстар немесе көгалдан бөлек.</w:t>
      </w:r>
      <w:r>
        <w:br/>
      </w:r>
      <w:r>
        <w:rPr>
          <w:rFonts w:ascii="Times New Roman"/>
          <w:b w:val="false"/>
          <w:i w:val="false"/>
          <w:color w:val="000000"/>
          <w:sz w:val="28"/>
        </w:rPr>
        <w:t>
      13. Жолдарды күтіп үстау – кешенді жұмыс, жол жағдайларында қайсы бір транспорттық-пайдалануды қолданудың нәтижесі, автомобиль жолдарын пайдалану ережелеріне жауаптылық талаптары.</w:t>
      </w:r>
      <w:r>
        <w:br/>
      </w:r>
      <w:r>
        <w:rPr>
          <w:rFonts w:ascii="Times New Roman"/>
          <w:b w:val="false"/>
          <w:i w:val="false"/>
          <w:color w:val="000000"/>
          <w:sz w:val="28"/>
        </w:rPr>
        <w:t>
      14. Аумақты тазалау – аумақты тәртіпке келтіру, жинау, тұрмыстық күл-қоқыстарды тасу және (зиян келмейтін) қалдықтарды пайдаға асыру, қоқыс, қар, лас су.</w:t>
      </w:r>
      <w:r>
        <w:br/>
      </w:r>
      <w:r>
        <w:rPr>
          <w:rFonts w:ascii="Times New Roman"/>
          <w:b w:val="false"/>
          <w:i w:val="false"/>
          <w:color w:val="000000"/>
          <w:sz w:val="28"/>
        </w:rPr>
        <w:t>
      15. Өнеркәсіп және көпшілік тұтынатын шығындылар (әрі қарай шығындылар) – шикізаттардың қалдығы, заттар, жартылай фабрикаттар, басқа да бұйымдар немесе азық түліктер, көпшілік тұтынатын немесе өндіріс құрылғандағы үдеріс, сондай-ақ көпшіліктің өзіндік жарамсыз шығындылары.</w:t>
      </w:r>
      <w:r>
        <w:br/>
      </w:r>
      <w:r>
        <w:rPr>
          <w:rFonts w:ascii="Times New Roman"/>
          <w:b w:val="false"/>
          <w:i w:val="false"/>
          <w:color w:val="000000"/>
          <w:sz w:val="28"/>
        </w:rPr>
        <w:t>
      16. Тұрмыстық қатты заттар (тағы–ТҚЗ) – көпшілік тұтынатын тұрмыстық қатты қалдықтар.</w:t>
      </w:r>
      <w:r>
        <w:br/>
      </w:r>
      <w:r>
        <w:rPr>
          <w:rFonts w:ascii="Times New Roman"/>
          <w:b w:val="false"/>
          <w:i w:val="false"/>
          <w:color w:val="000000"/>
          <w:sz w:val="28"/>
        </w:rPr>
        <w:t>
      17. Ірі габариттік қоқыс (тағы – ІГҚ) – көпшілік және шаруашылық әрекеттегі (тұрмыстық техника, жиһаз және тағы басқа) көпшіліктің өзіндік жарамсыз қалдықтары.</w:t>
      </w:r>
      <w:r>
        <w:br/>
      </w:r>
      <w:r>
        <w:rPr>
          <w:rFonts w:ascii="Times New Roman"/>
          <w:b w:val="false"/>
          <w:i w:val="false"/>
          <w:color w:val="000000"/>
          <w:sz w:val="28"/>
        </w:rPr>
        <w:t>
      18. Рұқсат етілмеген қоқыс тастайтын жер – өз еркімен (рұқсат етілмеген) лақтыру (орналастыру) немесе жинастыру ТҚЗ, ІГҚ, өндіріс және құрылыс қалдықтары, басқа да күл қоқыстар, қар, мұз, жеке немесе заңды тұлғалардың әрекетінің үдерісі.</w:t>
      </w:r>
      <w:r>
        <w:br/>
      </w:r>
      <w:r>
        <w:rPr>
          <w:rFonts w:ascii="Times New Roman"/>
          <w:b w:val="false"/>
          <w:i w:val="false"/>
          <w:color w:val="000000"/>
          <w:sz w:val="28"/>
        </w:rPr>
        <w:t>
      19. ТҚЗ, ІГҚ жинау және тасып шығару – кешенді шаралар, жүк тасуға арналған арнайы автокөліктерге ІГҚ жүктеу, қоқыс салуға арналған контейнерлерді тазалау, күл қоқыс жинайтын орыннан пайдалануға жарайтын қалдықтарды транспорттау.</w:t>
      </w:r>
      <w:r>
        <w:br/>
      </w:r>
      <w:r>
        <w:rPr>
          <w:rFonts w:ascii="Times New Roman"/>
          <w:b w:val="false"/>
          <w:i w:val="false"/>
          <w:color w:val="000000"/>
          <w:sz w:val="28"/>
        </w:rPr>
        <w:t>
      20. Өкілетті орган – мемлекеттік мекеме, облыстық тұрмыстық-коммуналдық шаруашылық өкілеттілігін, коммуналдық, жолаушылар көлігі және автомобиль жолдары бөлімінің Қызылжар ауданы әкімшілігі анықтайды.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w:t>
      </w:r>
      <w:r>
        <w:rPr>
          <w:rFonts w:ascii="Times New Roman"/>
          <w:b/>
          <w:i w:val="false"/>
          <w:color w:val="000080"/>
          <w:sz w:val="28"/>
        </w:rPr>
        <w:t>Қ</w:t>
      </w:r>
      <w:r>
        <w:rPr>
          <w:rFonts w:ascii="Times New Roman"/>
          <w:b/>
          <w:i w:val="false"/>
          <w:color w:val="000080"/>
          <w:sz w:val="28"/>
        </w:rPr>
        <w:t>ызылжар ауданы елді мекендеріні</w:t>
      </w:r>
      <w:r>
        <w:rPr>
          <w:rFonts w:ascii="Times New Roman"/>
          <w:b/>
          <w:i w:val="false"/>
          <w:color w:val="000080"/>
          <w:sz w:val="28"/>
        </w:rPr>
        <w:t>ң</w:t>
      </w:r>
      <w:r>
        <w:rPr>
          <w:rFonts w:ascii="Times New Roman"/>
          <w:b/>
          <w:i w:val="false"/>
          <w:color w:val="000080"/>
          <w:sz w:val="28"/>
        </w:rPr>
        <w:t xml:space="preserve"> аума</w:t>
      </w:r>
      <w:r>
        <w:rPr>
          <w:rFonts w:ascii="Times New Roman"/>
          <w:b/>
          <w:i w:val="false"/>
          <w:color w:val="000080"/>
          <w:sz w:val="28"/>
        </w:rPr>
        <w:t>ғ</w:t>
      </w:r>
      <w:r>
        <w:rPr>
          <w:rFonts w:ascii="Times New Roman"/>
          <w:b/>
          <w:i w:val="false"/>
          <w:color w:val="000080"/>
          <w:sz w:val="28"/>
        </w:rPr>
        <w:t>ын т</w:t>
      </w:r>
      <w:r>
        <w:rPr>
          <w:rFonts w:ascii="Times New Roman"/>
          <w:b/>
          <w:i w:val="false"/>
          <w:color w:val="000080"/>
          <w:sz w:val="28"/>
        </w:rPr>
        <w:t>ә</w:t>
      </w:r>
      <w:r>
        <w:rPr>
          <w:rFonts w:ascii="Times New Roman"/>
          <w:b/>
          <w:i w:val="false"/>
          <w:color w:val="000080"/>
          <w:sz w:val="28"/>
        </w:rPr>
        <w:t>ртіпке келтіру</w:t>
      </w:r>
    </w:p>
    <w:p>
      <w:pPr>
        <w:spacing w:after="0"/>
        <w:ind w:left="0"/>
        <w:jc w:val="both"/>
      </w:pPr>
      <w:r>
        <w:rPr>
          <w:rFonts w:ascii="Times New Roman"/>
          <w:b w:val="false"/>
          <w:i w:val="false"/>
          <w:color w:val="000000"/>
          <w:sz w:val="28"/>
        </w:rPr>
        <w:t>      21. Көпшілік пайдаланатын орындарды тәртіпке келтіру және күтіп ұстауға төмендегі жұмыс түрлері жатады:</w:t>
      </w:r>
      <w:r>
        <w:br/>
      </w:r>
      <w:r>
        <w:rPr>
          <w:rFonts w:ascii="Times New Roman"/>
          <w:b w:val="false"/>
          <w:i w:val="false"/>
          <w:color w:val="000000"/>
          <w:sz w:val="28"/>
        </w:rPr>
        <w:t>
      1) ұсақ және тұрмыстық қоқыстар мен қалдықтарды тәртіпке келтіру және тасып шығару:</w:t>
      </w:r>
      <w:r>
        <w:br/>
      </w:r>
      <w:r>
        <w:rPr>
          <w:rFonts w:ascii="Times New Roman"/>
          <w:b w:val="false"/>
          <w:i w:val="false"/>
          <w:color w:val="000000"/>
          <w:sz w:val="28"/>
        </w:rPr>
        <w:t>
      2) ірі габариттік қоқыстар мен қалдықтарды тәртіпке келтіру және тасып шығару:</w:t>
      </w:r>
      <w:r>
        <w:br/>
      </w:r>
      <w:r>
        <w:rPr>
          <w:rFonts w:ascii="Times New Roman"/>
          <w:b w:val="false"/>
          <w:i w:val="false"/>
          <w:color w:val="000000"/>
          <w:sz w:val="28"/>
        </w:rPr>
        <w:t>
      3) жаз мезгілінде сыпыру, суару және жуу:</w:t>
      </w:r>
      <w:r>
        <w:br/>
      </w:r>
      <w:r>
        <w:rPr>
          <w:rFonts w:ascii="Times New Roman"/>
          <w:b w:val="false"/>
          <w:i w:val="false"/>
          <w:color w:val="000000"/>
          <w:sz w:val="28"/>
        </w:rPr>
        <w:t>
      4) жабайы өсімдіктер мен басқа да қамыстарды жинау және тасып шығару:</w:t>
      </w:r>
      <w:r>
        <w:br/>
      </w:r>
      <w:r>
        <w:rPr>
          <w:rFonts w:ascii="Times New Roman"/>
          <w:b w:val="false"/>
          <w:i w:val="false"/>
          <w:color w:val="000000"/>
          <w:sz w:val="28"/>
        </w:rPr>
        <w:t>
      5) кіші сәулетті құрылымдарды қалпына келтіру, қоршауларды сырлау және жөндеу;</w:t>
      </w:r>
      <w:r>
        <w:br/>
      </w:r>
      <w:r>
        <w:rPr>
          <w:rFonts w:ascii="Times New Roman"/>
          <w:b w:val="false"/>
          <w:i w:val="false"/>
          <w:color w:val="000000"/>
          <w:sz w:val="28"/>
        </w:rPr>
        <w:t>
      6) қыс мезгілінде жүретін жолдарды тәртіпке келтіру;</w:t>
      </w:r>
      <w:r>
        <w:br/>
      </w:r>
      <w:r>
        <w:rPr>
          <w:rFonts w:ascii="Times New Roman"/>
          <w:b w:val="false"/>
          <w:i w:val="false"/>
          <w:color w:val="000000"/>
          <w:sz w:val="28"/>
        </w:rPr>
        <w:t>
      7) қардан тазалау және тасып шығару;</w:t>
      </w:r>
      <w:r>
        <w:br/>
      </w:r>
      <w:r>
        <w:rPr>
          <w:rFonts w:ascii="Times New Roman"/>
          <w:b w:val="false"/>
          <w:i w:val="false"/>
          <w:color w:val="000000"/>
          <w:sz w:val="28"/>
        </w:rPr>
        <w:t>
      8) жолдың бойы ірі габариттік қоқыстар мен басқа да қоқыстардан тазаланып тұру керек. Жұмысты орындау барысында қоқыстарды қайта орнына қоюға немесе жол бойына тастауға тыйым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3.2. Жаяу ж</w:t>
      </w:r>
      <w:r>
        <w:rPr>
          <w:rFonts w:ascii="Times New Roman"/>
          <w:b/>
          <w:i w:val="false"/>
          <w:color w:val="000080"/>
          <w:sz w:val="28"/>
        </w:rPr>
        <w:t>ү</w:t>
      </w:r>
      <w:r>
        <w:rPr>
          <w:rFonts w:ascii="Times New Roman"/>
          <w:b/>
          <w:i w:val="false"/>
          <w:color w:val="000080"/>
          <w:sz w:val="28"/>
        </w:rPr>
        <w:t>ргіншілер ж</w:t>
      </w:r>
      <w:r>
        <w:rPr>
          <w:rFonts w:ascii="Times New Roman"/>
          <w:b/>
          <w:i w:val="false"/>
          <w:color w:val="000080"/>
          <w:sz w:val="28"/>
        </w:rPr>
        <w:t>ү</w:t>
      </w:r>
      <w:r>
        <w:rPr>
          <w:rFonts w:ascii="Times New Roman"/>
          <w:b/>
          <w:i w:val="false"/>
          <w:color w:val="000080"/>
          <w:sz w:val="28"/>
        </w:rPr>
        <w:t>ретін жолдар, аялдама ж</w:t>
      </w:r>
      <w:r>
        <w:rPr>
          <w:rFonts w:ascii="Times New Roman"/>
          <w:b/>
          <w:i w:val="false"/>
          <w:color w:val="000080"/>
          <w:sz w:val="28"/>
        </w:rPr>
        <w:t>ә</w:t>
      </w:r>
      <w:r>
        <w:rPr>
          <w:rFonts w:ascii="Times New Roman"/>
          <w:b/>
          <w:i w:val="false"/>
          <w:color w:val="000080"/>
          <w:sz w:val="28"/>
        </w:rPr>
        <w:t>не егістік</w:t>
      </w:r>
      <w:r>
        <w:br/>
      </w:r>
      <w:r>
        <w:rPr>
          <w:rFonts w:ascii="Times New Roman"/>
          <w:b w:val="false"/>
          <w:i w:val="false"/>
          <w:color w:val="000000"/>
          <w:sz w:val="28"/>
        </w:rPr>
        <w:t>
</w:t>
      </w:r>
      <w:r>
        <w:rPr>
          <w:rFonts w:ascii="Times New Roman"/>
          <w:b/>
          <w:i w:val="false"/>
          <w:color w:val="000080"/>
          <w:sz w:val="28"/>
        </w:rPr>
        <w:t>ала</w:t>
      </w:r>
      <w:r>
        <w:rPr>
          <w:rFonts w:ascii="Times New Roman"/>
          <w:b/>
          <w:i w:val="false"/>
          <w:color w:val="000080"/>
          <w:sz w:val="28"/>
        </w:rPr>
        <w:t>ң</w:t>
      </w:r>
      <w:r>
        <w:rPr>
          <w:rFonts w:ascii="Times New Roman"/>
          <w:b/>
          <w:i w:val="false"/>
          <w:color w:val="000080"/>
          <w:sz w:val="28"/>
        </w:rPr>
        <w:t>дарын т</w:t>
      </w:r>
      <w:r>
        <w:rPr>
          <w:rFonts w:ascii="Times New Roman"/>
          <w:b/>
          <w:i w:val="false"/>
          <w:color w:val="000080"/>
          <w:sz w:val="28"/>
        </w:rPr>
        <w:t>ә</w:t>
      </w:r>
      <w:r>
        <w:rPr>
          <w:rFonts w:ascii="Times New Roman"/>
          <w:b/>
          <w:i w:val="false"/>
          <w:color w:val="000080"/>
          <w:sz w:val="28"/>
        </w:rPr>
        <w:t xml:space="preserve">ртіпке келтіру </w:t>
      </w:r>
    </w:p>
    <w:p>
      <w:pPr>
        <w:spacing w:after="0"/>
        <w:ind w:left="0"/>
        <w:jc w:val="both"/>
      </w:pPr>
      <w:r>
        <w:rPr>
          <w:rFonts w:ascii="Times New Roman"/>
          <w:b w:val="false"/>
          <w:i w:val="false"/>
          <w:color w:val="000000"/>
          <w:sz w:val="28"/>
        </w:rPr>
        <w:t>      22. Жаяу жүргіншілер жүретін жолдар, көшелерді бойлай орналастыру және жүргіншілер жүретін бөліктегі гүлзарлар, өз бетімен шығуға арналмаған тұрғын үйлер, аула аумақтары, мекемелер, кәсіпорындар, сауда және қызмет көрсету нысандары, өнеркәсіп кәсіпорындары, елді мекендердегі тазалықты сақтауды және қамтамасыз етуді іске асыру.</w:t>
      </w:r>
      <w:r>
        <w:br/>
      </w:r>
      <w:r>
        <w:rPr>
          <w:rFonts w:ascii="Times New Roman"/>
          <w:b w:val="false"/>
          <w:i w:val="false"/>
          <w:color w:val="000000"/>
          <w:sz w:val="28"/>
        </w:rPr>
        <w:t>
      23. Жаяу жүргіншілер жүретін жолдар туралы, жүргіншілер жүретін бөліктегі гүлзарлар және өз бетімен шығуға арналмаған тұрғын үйлер, мекемелер, кәсіпорындар, сауда және қызмет көрсету нысандары, жинастыру жұмыстары талапқа сай іске асырылады.</w:t>
      </w:r>
      <w:r>
        <w:br/>
      </w:r>
      <w:r>
        <w:rPr>
          <w:rFonts w:ascii="Times New Roman"/>
          <w:b w:val="false"/>
          <w:i w:val="false"/>
          <w:color w:val="000000"/>
          <w:sz w:val="28"/>
        </w:rPr>
        <w:t>
      24. Жаяу жүргіншілер жүретін жолдар әкелінген тастар мен құмдардың қиыршықтарынан басқа да қоқыстардан таза болуы керек.</w:t>
      </w:r>
      <w:r>
        <w:br/>
      </w:r>
      <w:r>
        <w:rPr>
          <w:rFonts w:ascii="Times New Roman"/>
          <w:b w:val="false"/>
          <w:i w:val="false"/>
          <w:color w:val="000000"/>
          <w:sz w:val="28"/>
        </w:rPr>
        <w:t>
      25. Елді мекендердегі жолаушылар көлігінің аялдама алаңын тәртіпке келтіру санитарлық тазалықты аудандағы кәсіпорындар іске асырады.</w:t>
      </w:r>
      <w:r>
        <w:br/>
      </w:r>
      <w:r>
        <w:rPr>
          <w:rFonts w:ascii="Times New Roman"/>
          <w:b w:val="false"/>
          <w:i w:val="false"/>
          <w:color w:val="000000"/>
          <w:sz w:val="28"/>
        </w:rPr>
        <w:t>
      Аялдама алаңдары әкелінген тастар мен құмдардың қиыршықтарынан басқа да қоқыстардан таза болуы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3.3 </w:t>
      </w:r>
      <w:r>
        <w:rPr>
          <w:rFonts w:ascii="Times New Roman"/>
          <w:b/>
          <w:i w:val="false"/>
          <w:color w:val="000080"/>
          <w:sz w:val="28"/>
        </w:rPr>
        <w:t>Қ</w:t>
      </w:r>
      <w:r>
        <w:rPr>
          <w:rFonts w:ascii="Times New Roman"/>
          <w:b/>
          <w:i w:val="false"/>
          <w:color w:val="000080"/>
          <w:sz w:val="28"/>
        </w:rPr>
        <w:t>ыс уа</w:t>
      </w:r>
      <w:r>
        <w:rPr>
          <w:rFonts w:ascii="Times New Roman"/>
          <w:b/>
          <w:i w:val="false"/>
          <w:color w:val="000080"/>
          <w:sz w:val="28"/>
        </w:rPr>
        <w:t>қ</w:t>
      </w:r>
      <w:r>
        <w:rPr>
          <w:rFonts w:ascii="Times New Roman"/>
          <w:b/>
          <w:i w:val="false"/>
          <w:color w:val="000080"/>
          <w:sz w:val="28"/>
        </w:rPr>
        <w:t>ытында аудан елді мекендеріні</w:t>
      </w:r>
      <w:r>
        <w:rPr>
          <w:rFonts w:ascii="Times New Roman"/>
          <w:b/>
          <w:i w:val="false"/>
          <w:color w:val="000080"/>
          <w:sz w:val="28"/>
        </w:rPr>
        <w:t>ң</w:t>
      </w:r>
      <w:r>
        <w:rPr>
          <w:rFonts w:ascii="Times New Roman"/>
          <w:b/>
          <w:i w:val="false"/>
          <w:color w:val="000080"/>
          <w:sz w:val="28"/>
        </w:rPr>
        <w:t xml:space="preserve"> жинастыруды</w:t>
      </w:r>
      <w:r>
        <w:rPr>
          <w:rFonts w:ascii="Times New Roman"/>
          <w:b/>
          <w:i w:val="false"/>
          <w:color w:val="000080"/>
          <w:sz w:val="28"/>
        </w:rPr>
        <w:t>ң</w:t>
      </w:r>
      <w:r>
        <w:rPr>
          <w:rFonts w:ascii="Times New Roman"/>
          <w:b/>
          <w:i w:val="false"/>
          <w:color w:val="000080"/>
          <w:sz w:val="28"/>
        </w:rPr>
        <w:t xml:space="preserve"> ерекшеліктері</w:t>
      </w:r>
    </w:p>
    <w:p>
      <w:pPr>
        <w:spacing w:after="0"/>
        <w:ind w:left="0"/>
        <w:jc w:val="both"/>
      </w:pPr>
      <w:r>
        <w:rPr>
          <w:rFonts w:ascii="Times New Roman"/>
          <w:b w:val="false"/>
          <w:i w:val="false"/>
          <w:color w:val="000000"/>
          <w:sz w:val="28"/>
        </w:rPr>
        <w:t>      26. Тәртіпке келтіру барысында жолдар мен парктер, бульварлар, гүл бағы, және басқа жа жасыл аймақтар қардан тазартылады, химиялық әрекеттер пайдаланылмайды, жасыл желектердің алаңын сақтау мақсатында ерте бастан суды қайтаруды қамтамасыз етеді.</w:t>
      </w:r>
      <w:r>
        <w:br/>
      </w:r>
      <w:r>
        <w:rPr>
          <w:rFonts w:ascii="Times New Roman"/>
          <w:b w:val="false"/>
          <w:i w:val="false"/>
          <w:color w:val="000000"/>
          <w:sz w:val="28"/>
        </w:rPr>
        <w:t>
      27. Қысқы мерзімде аяқ жолдар, бақтардағы орындықтар, қоқыс салатын жәшіктер басқа да, кіші сәулеттік құрылымдар, сондай-ақ кіре берістегі кеңістіктің іргесі қардан және мұздан тазаланған болуы керек.</w:t>
      </w:r>
      <w:r>
        <w:br/>
      </w:r>
      <w:r>
        <w:rPr>
          <w:rFonts w:ascii="Times New Roman"/>
          <w:b w:val="false"/>
          <w:i w:val="false"/>
          <w:color w:val="000000"/>
          <w:sz w:val="28"/>
        </w:rPr>
        <w:t>
      28. Жүргіншілер жүретін жолдың бөлігі мұздан, қардан, тазалау және жинау кәсіпорындарды иелігінде.</w:t>
      </w:r>
      <w:r>
        <w:br/>
      </w:r>
      <w:r>
        <w:rPr>
          <w:rFonts w:ascii="Times New Roman"/>
          <w:b w:val="false"/>
          <w:i w:val="false"/>
          <w:color w:val="000000"/>
          <w:sz w:val="28"/>
        </w:rPr>
        <w:t>
      29. Қарды үйіп қоюға рұқсат етілмейді:</w:t>
      </w:r>
      <w:r>
        <w:br/>
      </w:r>
      <w:r>
        <w:rPr>
          <w:rFonts w:ascii="Times New Roman"/>
          <w:b w:val="false"/>
          <w:i w:val="false"/>
          <w:color w:val="000000"/>
          <w:sz w:val="28"/>
        </w:rPr>
        <w:t>
      барлық жолдардың қиылысы, көшелер және жүргінші жолдар, темір жолдармен өтетін жолдар бірдей деңгейде:</w:t>
      </w:r>
      <w:r>
        <w:br/>
      </w:r>
      <w:r>
        <w:rPr>
          <w:rFonts w:ascii="Times New Roman"/>
          <w:b w:val="false"/>
          <w:i w:val="false"/>
          <w:color w:val="000000"/>
          <w:sz w:val="28"/>
        </w:rPr>
        <w:t>
      жол учаскелері, көліктер жабдықтарының қоршаулары немесе жоғары көмкерілген жерлер.</w:t>
      </w:r>
      <w:r>
        <w:br/>
      </w:r>
      <w:r>
        <w:rPr>
          <w:rFonts w:ascii="Times New Roman"/>
          <w:b w:val="false"/>
          <w:i w:val="false"/>
          <w:color w:val="000000"/>
          <w:sz w:val="28"/>
        </w:rPr>
        <w:t>
      жүргіншілер жүретін жолдар.</w:t>
      </w:r>
      <w:r>
        <w:br/>
      </w:r>
      <w:r>
        <w:rPr>
          <w:rFonts w:ascii="Times New Roman"/>
          <w:b w:val="false"/>
          <w:i w:val="false"/>
          <w:color w:val="000000"/>
          <w:sz w:val="28"/>
        </w:rPr>
        <w:t>
      30. Қарларды жүргінші жолдарға және саябақтарға ысырып тастауға рұқсат етілмейді.</w:t>
      </w:r>
      <w:r>
        <w:br/>
      </w:r>
      <w:r>
        <w:rPr>
          <w:rFonts w:ascii="Times New Roman"/>
          <w:b w:val="false"/>
          <w:i w:val="false"/>
          <w:color w:val="000000"/>
          <w:sz w:val="28"/>
        </w:rPr>
        <w:t>
      31. Қарларды тасып шығаруды технологиялық операция екі этаппен іске асырылады:</w:t>
      </w:r>
      <w:r>
        <w:br/>
      </w:r>
      <w:r>
        <w:rPr>
          <w:rFonts w:ascii="Times New Roman"/>
          <w:b w:val="false"/>
          <w:i w:val="false"/>
          <w:color w:val="000000"/>
          <w:sz w:val="28"/>
        </w:rPr>
        <w:t>
      бірінші кезекте (ішінара) қарды тасып шығару көпшілік</w:t>
      </w:r>
      <w:r>
        <w:br/>
      </w:r>
      <w:r>
        <w:rPr>
          <w:rFonts w:ascii="Times New Roman"/>
          <w:b w:val="false"/>
          <w:i w:val="false"/>
          <w:color w:val="000000"/>
          <w:sz w:val="28"/>
        </w:rPr>
        <w:t>
тұрғындар қатысатын орындар (ірі сауда кәсіпорындары, базарлар, автобекеттер және т.б.) емханалар аумағының кіре берісі және басқа да әлеуметтік нысандар.</w:t>
      </w:r>
      <w:r>
        <w:br/>
      </w:r>
      <w:r>
        <w:rPr>
          <w:rFonts w:ascii="Times New Roman"/>
          <w:b w:val="false"/>
          <w:i w:val="false"/>
          <w:color w:val="000000"/>
          <w:sz w:val="28"/>
        </w:rPr>
        <w:t>
      соңғысы (жалпылай) қарды тасып шығару бірінші кезектегідей жалғаса отырып жұмыстың орындалуын өкілетті органдар анықтайды.</w:t>
      </w:r>
      <w:r>
        <w:br/>
      </w:r>
      <w:r>
        <w:rPr>
          <w:rFonts w:ascii="Times New Roman"/>
          <w:b w:val="false"/>
          <w:i w:val="false"/>
          <w:color w:val="000000"/>
          <w:sz w:val="28"/>
        </w:rPr>
        <w:t>
      32. Көшелерді және жүретін жолдардан тазалағанған қарларды арнайы белгіленген алаңға шығарады. Қар шығаратын орын анықталмағанда оны тасуға рұқсат етілмейді.</w:t>
      </w:r>
      <w:r>
        <w:br/>
      </w:r>
      <w:r>
        <w:rPr>
          <w:rFonts w:ascii="Times New Roman"/>
          <w:b w:val="false"/>
          <w:i w:val="false"/>
          <w:color w:val="000000"/>
          <w:sz w:val="28"/>
        </w:rPr>
        <w:t>
      33. Қар жинайтын уақытша орындарды қар ерігеннен кейін қоқыстан тазарту және тәртіпке келтіру жұмыстарын жүргізу керек.</w:t>
      </w:r>
      <w:r>
        <w:br/>
      </w:r>
      <w:r>
        <w:rPr>
          <w:rFonts w:ascii="Times New Roman"/>
          <w:b w:val="false"/>
          <w:i w:val="false"/>
          <w:color w:val="000000"/>
          <w:sz w:val="28"/>
        </w:rPr>
        <w:t>
      34. Жүргіншілер жүретін жолдар, аулалардың аумақтары және кіре берістер асфальт жолға дейін қардан және мұздан тазартылған болуы тиіс. Мұз (мұздақ) болған жағдайда құм төсеу жұмыстары жүргізіледі.</w:t>
      </w:r>
      <w:r>
        <w:br/>
      </w:r>
      <w:r>
        <w:rPr>
          <w:rFonts w:ascii="Times New Roman"/>
          <w:b w:val="false"/>
          <w:i w:val="false"/>
          <w:color w:val="000000"/>
          <w:sz w:val="28"/>
        </w:rPr>
        <w:t>
      35.Қар, аулалардың аумағында тазаланған қарды жинап қоюға</w:t>
      </w:r>
      <w:r>
        <w:br/>
      </w:r>
      <w:r>
        <w:rPr>
          <w:rFonts w:ascii="Times New Roman"/>
          <w:b w:val="false"/>
          <w:i w:val="false"/>
          <w:color w:val="000000"/>
          <w:sz w:val="28"/>
        </w:rPr>
        <w:t>
рұқсат етіледі, жаяу жүргіншілердің жолдары мен автокөліктер өтетін жолдарға қар бөгет болмауы тиіс.</w:t>
      </w:r>
      <w:r>
        <w:br/>
      </w:r>
      <w:r>
        <w:rPr>
          <w:rFonts w:ascii="Times New Roman"/>
          <w:b w:val="false"/>
          <w:i w:val="false"/>
          <w:color w:val="000000"/>
          <w:sz w:val="28"/>
        </w:rPr>
        <w:t>
      36.Аула ішіндегі жиналған қар сол аумақта су болып еруі керек.</w:t>
      </w:r>
      <w:r>
        <w:br/>
      </w:r>
      <w:r>
        <w:rPr>
          <w:rFonts w:ascii="Times New Roman"/>
          <w:b w:val="false"/>
          <w:i w:val="false"/>
          <w:color w:val="000000"/>
          <w:sz w:val="28"/>
        </w:rPr>
        <w:t>
      37. Жан-жағы жабылып қалған ғимараттарды тазарту, жаяу жүргіншілердің жолы, қоршалған қауіпті учаскелерді алдын ала қарап тез арада тиісті шара қолдану керек.</w:t>
      </w:r>
      <w:r>
        <w:br/>
      </w:r>
      <w:r>
        <w:rPr>
          <w:rFonts w:ascii="Times New Roman"/>
          <w:b w:val="false"/>
          <w:i w:val="false"/>
          <w:color w:val="000000"/>
          <w:sz w:val="28"/>
        </w:rPr>
        <w:t xml:space="preserve">
      38. Ғимараттардың шатырын қардан тазалау, жұмысты күндізгі уақытта жүргізу, қардан тазалау барысында көшенің жан-жағына қарау, ал жайпақ шатырдың қарын тазалау барысында қар үйдің аумағына лақтырылады. Шатырды қардан тазалау барысында күзету шараларын өткізуқажет, жаяу жүргіншілердің қауіпсіздігін қамтамасыз ету. Ғимараттың шатырынан тазаланған қарларды және мұздарды тез арада жинап алып шығару және орналастыру.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Тазалық пен тәртіпті қамтамасыз ету</w:t>
      </w:r>
    </w:p>
    <w:p>
      <w:pPr>
        <w:spacing w:after="0"/>
        <w:ind w:left="0"/>
        <w:jc w:val="both"/>
      </w:pPr>
      <w:r>
        <w:rPr>
          <w:rFonts w:ascii="Times New Roman"/>
          <w:b w:val="false"/>
          <w:i w:val="false"/>
          <w:color w:val="000000"/>
          <w:sz w:val="28"/>
        </w:rPr>
        <w:t>      39. Елді мекендердің аумағына тұрмыстық және құрылыстық қоқыс, өндірістік қалдықтарын, ағаштардың жаңқасын, жапырақтарды, қарларды және тағы басқа тастауға рұқсат етілмейді.</w:t>
      </w:r>
      <w:r>
        <w:br/>
      </w:r>
      <w:r>
        <w:rPr>
          <w:rFonts w:ascii="Times New Roman"/>
          <w:b w:val="false"/>
          <w:i w:val="false"/>
          <w:color w:val="000000"/>
          <w:sz w:val="28"/>
        </w:rPr>
        <w:t>
      40.Күйген қоқыстарды, жапырақтарды, өндіріс қалдықтарын тастауға кәсіпорын аумағының ішіне және жеке үйлерді пайдаланушыларға рұқсат етілмейді.</w:t>
      </w:r>
      <w:r>
        <w:br/>
      </w:r>
      <w:r>
        <w:rPr>
          <w:rFonts w:ascii="Times New Roman"/>
          <w:b w:val="false"/>
          <w:i w:val="false"/>
          <w:color w:val="000000"/>
          <w:sz w:val="28"/>
        </w:rPr>
        <w:t>
      41 Өнеркәсіп орындарына және жеке меншіктердің лас суларды көшеге ағызып жіберулеріне рұқсат етілмейді.</w:t>
      </w:r>
      <w:r>
        <w:br/>
      </w:r>
      <w:r>
        <w:rPr>
          <w:rFonts w:ascii="Times New Roman"/>
          <w:b w:val="false"/>
          <w:i w:val="false"/>
          <w:color w:val="000000"/>
          <w:sz w:val="28"/>
        </w:rPr>
        <w:t>
      42. Су қоймаларына, су колонкасына, жалпы жерді пайдаланушыға, тұрғын пәтерлердің іші мен көліктерді тазалаған лас суларды жіберуге рұқсат етілмейді.</w:t>
      </w:r>
      <w:r>
        <w:br/>
      </w:r>
      <w:r>
        <w:rPr>
          <w:rFonts w:ascii="Times New Roman"/>
          <w:b w:val="false"/>
          <w:i w:val="false"/>
          <w:color w:val="000000"/>
          <w:sz w:val="28"/>
        </w:rPr>
        <w:t>
      43. Тасылған топырақ, қоқыс, сусымалы құрылыс материалдары, жеңіл ыдыстар, жапырақтар, ағаштың жаңқалары брезентпен немесе басқа заттармен жабылмауы, жолдың бойлары ерекше лас болуы, сондай-ақ қозғалыстағы көліктердің қақпақтары немесе есіктерінің ашық қалуы, тасып әкелінген қоқыстарға рұқсат етілмейді.</w:t>
      </w:r>
      <w:r>
        <w:br/>
      </w:r>
      <w:r>
        <w:rPr>
          <w:rFonts w:ascii="Times New Roman"/>
          <w:b w:val="false"/>
          <w:i w:val="false"/>
          <w:color w:val="000000"/>
          <w:sz w:val="28"/>
        </w:rPr>
        <w:t>
      44. Әр түрлі нысандарды саябақтарға, гүлбақтарға, жүргіншілер жолына, балалар алаңына, ғимараттың арқа бетіне орналастыруға рұқсат етілмейді.</w:t>
      </w:r>
      <w:r>
        <w:br/>
      </w:r>
      <w:r>
        <w:rPr>
          <w:rFonts w:ascii="Times New Roman"/>
          <w:b w:val="false"/>
          <w:i w:val="false"/>
          <w:color w:val="000000"/>
          <w:sz w:val="28"/>
        </w:rPr>
        <w:t>
      45. Елді мекендердің атқарушы органдары белгілемеген орынға жарнамаларды, хабарламаларды, афишаларды үгіт-насихат материалдарын одан басқа да ақпараттық шолуларды жапсыруларына орналастыруларына рұқсат етілмейді. Жарнамалайтын өнімдерді іліп қоюға меншікті нысандарда рұқсаты болғанда жіберіледі.</w:t>
      </w:r>
      <w:r>
        <w:br/>
      </w:r>
      <w:r>
        <w:rPr>
          <w:rFonts w:ascii="Times New Roman"/>
          <w:b w:val="false"/>
          <w:i w:val="false"/>
          <w:color w:val="000000"/>
          <w:sz w:val="28"/>
        </w:rPr>
        <w:t>
      46. Басып шығарылған үгіт-насихат материалдарын лақтыруға рұқсат етілмейді.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Қызылжар ауданының елді мекендерінің аумақтарындағы қалдықтарды жинау, уақытша сақтау, шығару және пайдаға асыру</w:t>
      </w:r>
    </w:p>
    <w:p>
      <w:pPr>
        <w:spacing w:after="0"/>
        <w:ind w:left="0"/>
        <w:jc w:val="both"/>
      </w:pPr>
      <w:r>
        <w:rPr>
          <w:rFonts w:ascii="Times New Roman"/>
          <w:b w:val="false"/>
          <w:i w:val="false"/>
          <w:color w:val="000000"/>
          <w:sz w:val="28"/>
        </w:rPr>
        <w:t>      47. Үй иеленуші көлік кіруге қолайлы етіп арнайы коқыс салатын жәшікке арналған алаң бөлу керек. Қатты тұрмыс қалдықтарын жинауға арналған металл жәшіктер қабылданады.</w:t>
      </w:r>
      <w:r>
        <w:br/>
      </w:r>
      <w:r>
        <w:rPr>
          <w:rFonts w:ascii="Times New Roman"/>
          <w:b w:val="false"/>
          <w:i w:val="false"/>
          <w:color w:val="000000"/>
          <w:sz w:val="28"/>
        </w:rPr>
        <w:t>
      48. Қатты тұрмыстық қалдықтар қоқыс шығаруға арналған көліктермен, үйді пайдаланушылардан шыққан сұйық шығындылар ассенизациондық вакуумдық көліктермен шығарылады.</w:t>
      </w:r>
      <w:r>
        <w:br/>
      </w:r>
      <w:r>
        <w:rPr>
          <w:rFonts w:ascii="Times New Roman"/>
          <w:b w:val="false"/>
          <w:i w:val="false"/>
          <w:color w:val="000000"/>
          <w:sz w:val="28"/>
        </w:rPr>
        <w:t>
      49. Қоқыс салатын жәшік орналасқан аумақта төмендегіше талаптар орындалуйы тиіс:</w:t>
      </w:r>
      <w:r>
        <w:br/>
      </w:r>
      <w:r>
        <w:rPr>
          <w:rFonts w:ascii="Times New Roman"/>
          <w:b w:val="false"/>
          <w:i w:val="false"/>
          <w:color w:val="000000"/>
          <w:sz w:val="28"/>
        </w:rPr>
        <w:t>
      1) жәшік тұратын алаң, жүретін және кіре беріс жолдары қатты жамылғы:</w:t>
      </w:r>
      <w:r>
        <w:br/>
      </w:r>
      <w:r>
        <w:rPr>
          <w:rFonts w:ascii="Times New Roman"/>
          <w:b w:val="false"/>
          <w:i w:val="false"/>
          <w:color w:val="000000"/>
          <w:sz w:val="28"/>
        </w:rPr>
        <w:t>
      2) қоқыс салатын жәшік орналасқан аумақ қоршаумен қоршалған, қоқыстың жайылып жатуына қосымша аумақ бөлу.</w:t>
      </w:r>
      <w:r>
        <w:br/>
      </w:r>
      <w:r>
        <w:rPr>
          <w:rFonts w:ascii="Times New Roman"/>
          <w:b w:val="false"/>
          <w:i w:val="false"/>
          <w:color w:val="000000"/>
          <w:sz w:val="28"/>
        </w:rPr>
        <w:t>
      3) аумақпен іргелес жатқан және қоқыс салатын алаңдардың санитарлық талапқа сай болуын қамтамасыз ету:</w:t>
      </w:r>
      <w:r>
        <w:br/>
      </w:r>
      <w:r>
        <w:rPr>
          <w:rFonts w:ascii="Times New Roman"/>
          <w:b w:val="false"/>
          <w:i w:val="false"/>
          <w:color w:val="000000"/>
          <w:sz w:val="28"/>
        </w:rPr>
        <w:t>
      4) қоқыс жәшігіне тұрмыстық қалдықтарды күйдіруге рұқсат етілмейді;</w:t>
      </w:r>
      <w:r>
        <w:br/>
      </w:r>
      <w:r>
        <w:rPr>
          <w:rFonts w:ascii="Times New Roman"/>
          <w:b w:val="false"/>
          <w:i w:val="false"/>
          <w:color w:val="000000"/>
          <w:sz w:val="28"/>
        </w:rPr>
        <w:t>
      5)қыс уақытында – қоқыс салатын алаңның кіре берісін тұрғындардың пайдалануларына және арнайы автокөліктің өтуіне ыңғайлы етіп қардан және мұздан тазалау.</w:t>
      </w:r>
      <w:r>
        <w:br/>
      </w:r>
      <w:r>
        <w:rPr>
          <w:rFonts w:ascii="Times New Roman"/>
          <w:b w:val="false"/>
          <w:i w:val="false"/>
          <w:color w:val="000000"/>
          <w:sz w:val="28"/>
        </w:rPr>
        <w:t>
      6) азық-түлік қалдықтары, қатталып қалған шірінділер, және сұйық заттар, іркілдек және иленіскен шығындыларды, полиэтиленді пакеттерге және герметикалық ыдыстарға салып жинау, қалдық қоқыстарды жайғастыру;</w:t>
      </w:r>
      <w:r>
        <w:br/>
      </w:r>
      <w:r>
        <w:rPr>
          <w:rFonts w:ascii="Times New Roman"/>
          <w:b w:val="false"/>
          <w:i w:val="false"/>
          <w:color w:val="000000"/>
          <w:sz w:val="28"/>
        </w:rPr>
        <w:t>
      7) ірі картондарды қатар жинау, теңдеп байланыстыру;</w:t>
      </w:r>
      <w:r>
        <w:br/>
      </w:r>
      <w:r>
        <w:rPr>
          <w:rFonts w:ascii="Times New Roman"/>
          <w:b w:val="false"/>
          <w:i w:val="false"/>
          <w:color w:val="000000"/>
          <w:sz w:val="28"/>
        </w:rPr>
        <w:t>
      50. Қоқыстарды жинау, қоқыс төгетін көліктерге қоқыстарды жүктеу, ТҚЗ және ІГҚ қалдықтарын шығаруды ұйымдардың жұмысшылары іске асырады.</w:t>
      </w:r>
      <w:r>
        <w:br/>
      </w:r>
      <w:r>
        <w:rPr>
          <w:rFonts w:ascii="Times New Roman"/>
          <w:b w:val="false"/>
          <w:i w:val="false"/>
          <w:color w:val="000000"/>
          <w:sz w:val="28"/>
        </w:rPr>
        <w:t>
      51. Автобекеттерде, базарларда, демалыс орындарында, алаңдарда, мекемелер мен ұйымдарда, денсаулық сақтау орындарында және басқа да көпшілік жиналатын орындарда, көшелерде, қоғамдақ жолаушылар көлігінің аялдамаларында, сауда нысандарының кіре берістерінде қоқыс салуға арналған сауытты жабдық қойылған болуы керек. Сауытты жәшік тұрғындар жиналатын алаңнан кемінде 40 метр қашықтықта, ал аулада, паркте, алаңда және басқа да аумақта аралығы 10-нан 100 метрге дейін орналасады;</w:t>
      </w:r>
      <w:r>
        <w:br/>
      </w:r>
      <w:r>
        <w:rPr>
          <w:rFonts w:ascii="Times New Roman"/>
          <w:b w:val="false"/>
          <w:i w:val="false"/>
          <w:color w:val="000000"/>
          <w:sz w:val="28"/>
        </w:rPr>
        <w:t>
      Қоғамдық жолаушылар көлігі аялдамасында және сауда орындарының кіре берісінде екі қоқыс салатын сауытты жәшік қойылады.</w:t>
      </w:r>
      <w:r>
        <w:br/>
      </w:r>
      <w:r>
        <w:rPr>
          <w:rFonts w:ascii="Times New Roman"/>
          <w:b w:val="false"/>
          <w:i w:val="false"/>
          <w:color w:val="000000"/>
          <w:sz w:val="28"/>
        </w:rPr>
        <w:t>
      52. Қою және сауытты жәшікті тазарту жұмыстарына аумақты пайдаланып отырған кәсіпорындар мен шаруашылық субъектілердің келісімімен мемлекеттік тапсырыс жасалғанда бұл жұмысты кәсіпкер- мердігерлер жүргізеді.</w:t>
      </w:r>
      <w:r>
        <w:br/>
      </w:r>
      <w:r>
        <w:rPr>
          <w:rFonts w:ascii="Times New Roman"/>
          <w:b w:val="false"/>
          <w:i w:val="false"/>
          <w:color w:val="000000"/>
          <w:sz w:val="28"/>
        </w:rPr>
        <w:t>
      53. Қоқыс салатын сауытты жәшік ластанғанда аптасына бір рет тазартылады.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Кіші сәулеттік құрылымдарды күтіп ұстау</w:t>
      </w:r>
    </w:p>
    <w:p>
      <w:pPr>
        <w:spacing w:after="0"/>
        <w:ind w:left="0"/>
        <w:jc w:val="both"/>
      </w:pPr>
      <w:r>
        <w:rPr>
          <w:rFonts w:ascii="Times New Roman"/>
          <w:b w:val="false"/>
          <w:i w:val="false"/>
          <w:color w:val="000000"/>
          <w:sz w:val="28"/>
        </w:rPr>
        <w:t>      54. Құрылыс тұрғызылған аумақтар, қоғамдық аймақтар, саябақтар, көшелер, бақтар, кіші сәулеттік құрылымдағы демалыс бақтарындағы алаңдар, гүлзарлар, орындықтар, фонтандар, балаларға және ересек тұрғындарға арналған орындықтар, газеттерге арналған қабырғалықтар, сөйлесу пункттері, автокөліктерді күтуге арналған павильондар.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Тұрғын үйлерді көркейту</w:t>
      </w:r>
    </w:p>
    <w:p>
      <w:pPr>
        <w:spacing w:after="0"/>
        <w:ind w:left="0"/>
        <w:jc w:val="both"/>
      </w:pPr>
      <w:r>
        <w:rPr>
          <w:rFonts w:ascii="Times New Roman"/>
          <w:b w:val="false"/>
          <w:i w:val="false"/>
          <w:color w:val="000000"/>
          <w:sz w:val="28"/>
        </w:rPr>
        <w:t>      55. Шағын аудандардағы тұрғын үй алаңдары және қоқыс салатын жәшіктерге арналған кварталдар, төсеніштерді кептіру, демалу, балалар ойыны, спортпен айналысу, үй жануарларын серуендету, автотұрақ, парк, жасыл желек орындары.</w:t>
      </w:r>
      <w:r>
        <w:br/>
      </w:r>
      <w:r>
        <w:rPr>
          <w:rFonts w:ascii="Times New Roman"/>
          <w:b w:val="false"/>
          <w:i w:val="false"/>
          <w:color w:val="000000"/>
          <w:sz w:val="28"/>
        </w:rPr>
        <w:t>
      56. Саны, жайғастыру және алаңның жабдықтары құрылыс және санитарлық талапқа сай болуы керек.</w:t>
      </w:r>
      <w:r>
        <w:br/>
      </w:r>
      <w:r>
        <w:rPr>
          <w:rFonts w:ascii="Times New Roman"/>
          <w:b w:val="false"/>
          <w:i w:val="false"/>
          <w:color w:val="000000"/>
          <w:sz w:val="28"/>
        </w:rPr>
        <w:t>
      57. Тұрғын үйлердің аумақтары, шағын аудандар, сондай-ақ үй жанындағы аумақтардың шекараларындағы жер телімдерін ұстау тәртібі төмендегіше;</w:t>
      </w:r>
      <w:r>
        <w:br/>
      </w:r>
      <w:r>
        <w:rPr>
          <w:rFonts w:ascii="Times New Roman"/>
          <w:b w:val="false"/>
          <w:i w:val="false"/>
          <w:color w:val="000000"/>
          <w:sz w:val="28"/>
        </w:rPr>
        <w:t>
      жабылған көпірлердің жағдайын түзету, жаяу жүргіншілер жүретін жолдар;</w:t>
      </w:r>
      <w:r>
        <w:br/>
      </w:r>
      <w:r>
        <w:rPr>
          <w:rFonts w:ascii="Times New Roman"/>
          <w:b w:val="false"/>
          <w:i w:val="false"/>
          <w:color w:val="000000"/>
          <w:sz w:val="28"/>
        </w:rPr>
        <w:t>
      құрылыс материалдарының жүктеу үйдің жанындағы аумақта рұқсат етілмейді.</w:t>
      </w:r>
      <w:r>
        <w:br/>
      </w:r>
      <w:r>
        <w:rPr>
          <w:rFonts w:ascii="Times New Roman"/>
          <w:b w:val="false"/>
          <w:i w:val="false"/>
          <w:color w:val="000000"/>
          <w:sz w:val="28"/>
        </w:rPr>
        <w:t>
      құдықтарды тазалау, уақтылы бақылау өткізу, инженерлік жүйе оның теңгерімі (шаруашылықтар енгізу немесе нақты басқарма) күтіп ұстау және түзету жағдайлары;</w:t>
      </w:r>
      <w:r>
        <w:br/>
      </w:r>
      <w:r>
        <w:rPr>
          <w:rFonts w:ascii="Times New Roman"/>
          <w:b w:val="false"/>
          <w:i w:val="false"/>
          <w:color w:val="000000"/>
          <w:sz w:val="28"/>
        </w:rPr>
        <w:t>
      сәулетті құрылымдар, балаларға, ойындарға, спортқа арналған жабдықтар және шаруашылық алаңдары, қоршаулар және шарбақтар, олардың сыртқы көріністерін күтіп ұстау және түзету жағдайлары;</w:t>
      </w:r>
      <w:r>
        <w:br/>
      </w:r>
      <w:r>
        <w:rPr>
          <w:rFonts w:ascii="Times New Roman"/>
          <w:b w:val="false"/>
          <w:i w:val="false"/>
          <w:color w:val="000000"/>
          <w:sz w:val="28"/>
        </w:rPr>
        <w:t>
      58. Үйдің жанындағы аумақтарда тыйым салу;</w:t>
      </w:r>
      <w:r>
        <w:br/>
      </w:r>
      <w:r>
        <w:rPr>
          <w:rFonts w:ascii="Times New Roman"/>
          <w:b w:val="false"/>
          <w:i w:val="false"/>
          <w:color w:val="000000"/>
          <w:sz w:val="28"/>
        </w:rPr>
        <w:t>
      Апатты жағдайлардан кейін тәртіпке келтіру жұмыстары кезінде, аумақта жинастыру жұмыстарын жүргізгенде сағат 23 пен 6 аралығынан басқа уақытта тыныштық пен тәртіп бұзу болып табылады;</w:t>
      </w:r>
      <w:r>
        <w:br/>
      </w:r>
      <w:r>
        <w:rPr>
          <w:rFonts w:ascii="Times New Roman"/>
          <w:b w:val="false"/>
          <w:i w:val="false"/>
          <w:color w:val="000000"/>
          <w:sz w:val="28"/>
        </w:rPr>
        <w:t>
      рұқсат етілмейді:</w:t>
      </w:r>
      <w:r>
        <w:br/>
      </w:r>
      <w:r>
        <w:rPr>
          <w:rFonts w:ascii="Times New Roman"/>
          <w:b w:val="false"/>
          <w:i w:val="false"/>
          <w:color w:val="000000"/>
          <w:sz w:val="28"/>
        </w:rPr>
        <w:t>
      тұрақжай, ауладағы жасыл аймақта жеке және қызметтік көліктердің жүруіне және квартал ішілік аумаққа, балалар алаңына, жаяу жүргіншілердің жолына;</w:t>
      </w:r>
      <w:r>
        <w:br/>
      </w:r>
      <w:r>
        <w:rPr>
          <w:rFonts w:ascii="Times New Roman"/>
          <w:b w:val="false"/>
          <w:i w:val="false"/>
          <w:color w:val="000000"/>
          <w:sz w:val="28"/>
        </w:rPr>
        <w:t>
      тұрақжай және автопарктер арнайы бөлінбеген және орны белгіленбеген немесе белгі қойылмаған жерге.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Апатты жұмыстарды жүргізу</w:t>
      </w:r>
    </w:p>
    <w:p>
      <w:pPr>
        <w:spacing w:after="0"/>
        <w:ind w:left="0"/>
        <w:jc w:val="both"/>
      </w:pPr>
      <w:r>
        <w:rPr>
          <w:rFonts w:ascii="Times New Roman"/>
          <w:b w:val="false"/>
          <w:i w:val="false"/>
          <w:color w:val="000000"/>
          <w:sz w:val="28"/>
        </w:rPr>
        <w:t>      59. Апаттар, жер асты және жер үсті коммуникациялық жұмыстарын жүргізу немесе құрылыстарды пайдалануға беруде азаматтардың өмірі мен денсаулығына қауіп-қатер төнбеуіне, олардың дұрыс жұмыс істеуіне, су беру нысандары ластанғанда, төтенше жағдайлар көрініс тапқанда қысқа мерзім ішінде көтерілген мәселелерге байланысты шаралар қабылдау және талап ету.</w:t>
      </w:r>
      <w:r>
        <w:br/>
      </w:r>
      <w:r>
        <w:rPr>
          <w:rFonts w:ascii="Times New Roman"/>
          <w:b w:val="false"/>
          <w:i w:val="false"/>
          <w:color w:val="000000"/>
          <w:sz w:val="28"/>
        </w:rPr>
        <w:t>
      60. Апатты жағдай пайда болған мекеменің хабарлауымен апаттық бригада бір мезгілде апат болған орынға жіберіледі, жер асты және жер үсті құрылыстары айналасында, қоғамдық қызмет көрсету жолаушылар көлігінде, Қызылжар ауданының ІІБ жол полициясы бөлімі және басқа да қызметтерге Қызылжар ауданының коммуналдық шаруашылық өкілетті орган болып табылады.</w:t>
      </w:r>
      <w:r>
        <w:br/>
      </w:r>
      <w:r>
        <w:rPr>
          <w:rFonts w:ascii="Times New Roman"/>
          <w:b w:val="false"/>
          <w:i w:val="false"/>
          <w:color w:val="000000"/>
          <w:sz w:val="28"/>
        </w:rPr>
        <w:t>
      61. Заңды және жеке тұлғаларға, жер асты немесе жер үсті коммуникациялық апатты аумақтың сызбаларын жасап, ақпараттандыру және басқа орындарға көшіру және жайғастыру орындарын көрсету.</w:t>
      </w:r>
      <w:r>
        <w:br/>
      </w:r>
      <w:r>
        <w:rPr>
          <w:rFonts w:ascii="Times New Roman"/>
          <w:b w:val="false"/>
          <w:i w:val="false"/>
          <w:color w:val="000000"/>
          <w:sz w:val="28"/>
        </w:rPr>
        <w:t>
      62. Егер апатты жою талап етілгенде кіре беріс жартылай немесе толықтай жабылады, Қызылжар ауданының ІІБ жол полициясы бөлімі кіре берісті жабуға уақытша шешім қабылдайды, көліктерге айналып өту бағыты қаралады.</w:t>
      </w:r>
      <w:r>
        <w:br/>
      </w:r>
      <w:r>
        <w:rPr>
          <w:rFonts w:ascii="Times New Roman"/>
          <w:b w:val="false"/>
          <w:i w:val="false"/>
          <w:color w:val="000000"/>
          <w:sz w:val="28"/>
        </w:rPr>
        <w:t>
      63. Апатты жұмыс орындарын тақтайлармен қоршау және апатты жұмыс жүргізіліп жатқанын білдіретін қызыл габариттік шырақтар орнату. Қызылжар ауданының ІІБ жол полициясы бөлімінің келісімімен көшелердің апатты бөлігіне өтпейтін қажетті белгілер қою. Апатты жою жұмыстары бойынша тұлғаларға жауапкершілікті ескерту, апат орындарын қоршау, жол белгілері бойынша бүтіндей жұмысты аяқтау.</w:t>
      </w:r>
      <w:r>
        <w:br/>
      </w:r>
      <w:r>
        <w:rPr>
          <w:rFonts w:ascii="Times New Roman"/>
          <w:b w:val="false"/>
          <w:i w:val="false"/>
          <w:color w:val="000000"/>
          <w:sz w:val="28"/>
        </w:rPr>
        <w:t>
      64. Апат салдарын жою және апат орын алған өндірістегі жерді көркейту жұмыстарына қажетті құжаттардың мерзімін тәуліктен кешіктірмеу. Апат орын алған жерді өңдеу жұмыстарына рұқсат ету, құжатталмаған жағдайда қазу жұмыстарын тоқтату мерзіміне рұқсат етілмейді және кәсіпорын өз жауапкершілігін заңнамаға сәйкес жүзеге асырады.</w:t>
      </w:r>
      <w:r>
        <w:br/>
      </w:r>
      <w:r>
        <w:rPr>
          <w:rFonts w:ascii="Times New Roman"/>
          <w:b w:val="false"/>
          <w:i w:val="false"/>
          <w:color w:val="000000"/>
          <w:sz w:val="28"/>
        </w:rPr>
        <w:t>
      65. Апат жұмыстар аяқталған соң жер иелері жедел түрде көркейту жұмыстары мен бұзылған жолдарды орнына келтіру жұмыстарын жүзеге асырады. Апат жұмыстарынан кейін асфальт жолды қалпына келтірудің сапалық жұмыстарының уақыты екі жылдан кем болмауы тиіс.</w:t>
      </w:r>
      <w:r>
        <w:br/>
      </w:r>
      <w:r>
        <w:rPr>
          <w:rFonts w:ascii="Times New Roman"/>
          <w:b w:val="false"/>
          <w:i w:val="false"/>
          <w:color w:val="000000"/>
          <w:sz w:val="28"/>
        </w:rPr>
        <w:t>
      66. Апат кезінде сылтауратуға, жұмыс жоспарларын өңдеуге,</w:t>
      </w:r>
      <w:r>
        <w:br/>
      </w:r>
      <w:r>
        <w:rPr>
          <w:rFonts w:ascii="Times New Roman"/>
          <w:b w:val="false"/>
          <w:i w:val="false"/>
          <w:color w:val="000000"/>
          <w:sz w:val="28"/>
        </w:rPr>
        <w:t>
үзілді-кесілді рұқсат етілмейді.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Жасыл желектерді қорғау және күзету</w:t>
      </w:r>
    </w:p>
    <w:p>
      <w:pPr>
        <w:spacing w:after="0"/>
        <w:ind w:left="0"/>
        <w:jc w:val="both"/>
      </w:pPr>
      <w:r>
        <w:rPr>
          <w:rFonts w:ascii="Times New Roman"/>
          <w:b w:val="false"/>
          <w:i w:val="false"/>
          <w:color w:val="000000"/>
          <w:sz w:val="28"/>
        </w:rPr>
        <w:t>      67. Қызылжар ауданында жалпы халықтың денсаулығының басты факторы жасыл желектермен безендіру жұмыстары болып табылады. Оны күтіп ұстау және күзету әрбір жеке және заңды тұлғалардың міндеті.</w:t>
      </w:r>
      <w:r>
        <w:br/>
      </w:r>
      <w:r>
        <w:rPr>
          <w:rFonts w:ascii="Times New Roman"/>
          <w:b w:val="false"/>
          <w:i w:val="false"/>
          <w:color w:val="000000"/>
          <w:sz w:val="28"/>
        </w:rPr>
        <w:t>
      68. Бөлінген аумақтарда өсірілген жасыл желектерді сақтау және күтіп ұстау жерді пайдаланушыларға, олардың иелеріне, жеке және заңды тұлғаларға беріледі.</w:t>
      </w:r>
      <w:r>
        <w:br/>
      </w:r>
      <w:r>
        <w:rPr>
          <w:rFonts w:ascii="Times New Roman"/>
          <w:b w:val="false"/>
          <w:i w:val="false"/>
          <w:color w:val="000000"/>
          <w:sz w:val="28"/>
        </w:rPr>
        <w:t>
      1) Жалпы пайдаланылатын нысандар (парк, саябақ, аллея және тағы басқа) және аудандық бюджет есебінен келісім шарт негізінде көшені бойлай жаяу жүргіншілер жүретін жолдарға дейін жұмыс жүргізетін кәсіпорындар.</w:t>
      </w:r>
      <w:r>
        <w:br/>
      </w:r>
      <w:r>
        <w:rPr>
          <w:rFonts w:ascii="Times New Roman"/>
          <w:b w:val="false"/>
          <w:i w:val="false"/>
          <w:color w:val="000000"/>
          <w:sz w:val="28"/>
        </w:rPr>
        <w:t>
      2) Өндіріс кәсіпорындарының аумағында, мекеме, ұйым, басқа да меншік түріндегі өндірістік кәсіпорындар, олармен қиылысқан аумақтар және санитарлық қорғау аймағы осы нысанды иеленушіге немесе кәсіпорын басшысына беріледі.</w:t>
      </w:r>
      <w:r>
        <w:br/>
      </w:r>
      <w:r>
        <w:rPr>
          <w:rFonts w:ascii="Times New Roman"/>
          <w:b w:val="false"/>
          <w:i w:val="false"/>
          <w:color w:val="000000"/>
          <w:sz w:val="28"/>
        </w:rPr>
        <w:t>
      3) Құрылысқа бөлінген аумақты жұмыс басталғаннан кейін тапсырыс беруші немесе оның сенімді мердігері – құрылыс мекемесіне беріледі.</w:t>
      </w:r>
      <w:r>
        <w:br/>
      </w:r>
      <w:r>
        <w:rPr>
          <w:rFonts w:ascii="Times New Roman"/>
          <w:b w:val="false"/>
          <w:i w:val="false"/>
          <w:color w:val="000000"/>
          <w:sz w:val="28"/>
        </w:rPr>
        <w:t>
      69. Жасыл желектерді қайта отырғызу және дақ түскендерін алып тастау кезінде жер асты коммуникациялары мен инженерлік жүйелердің құрылымының рұқсатымен қайта отырғызылады.</w:t>
      </w:r>
      <w:r>
        <w:br/>
      </w:r>
      <w:r>
        <w:rPr>
          <w:rFonts w:ascii="Times New Roman"/>
          <w:b w:val="false"/>
          <w:i w:val="false"/>
          <w:color w:val="000000"/>
          <w:sz w:val="28"/>
        </w:rPr>
        <w:t>
      70. Өсіру жұмыстары кезіндегі қажеттіліктер:</w:t>
      </w:r>
      <w:r>
        <w:br/>
      </w:r>
      <w:r>
        <w:rPr>
          <w:rFonts w:ascii="Times New Roman"/>
          <w:b w:val="false"/>
          <w:i w:val="false"/>
          <w:color w:val="000000"/>
          <w:sz w:val="28"/>
        </w:rPr>
        <w:t>
      1) зақымданған жасыл желекті қоршау</w:t>
      </w:r>
      <w:r>
        <w:br/>
      </w:r>
      <w:r>
        <w:rPr>
          <w:rFonts w:ascii="Times New Roman"/>
          <w:b w:val="false"/>
          <w:i w:val="false"/>
          <w:color w:val="000000"/>
          <w:sz w:val="28"/>
        </w:rPr>
        <w:t>
      2) қала жолдарын, жаяу жүргіншілер жолдарын, қиылыстарын,</w:t>
      </w:r>
      <w:r>
        <w:br/>
      </w:r>
      <w:r>
        <w:rPr>
          <w:rFonts w:ascii="Times New Roman"/>
          <w:b w:val="false"/>
          <w:i w:val="false"/>
          <w:color w:val="000000"/>
          <w:sz w:val="28"/>
        </w:rPr>
        <w:t>
діңгекті айнала қазылған шұңқырларға, тас төсегенде және</w:t>
      </w:r>
      <w:r>
        <w:br/>
      </w:r>
      <w:r>
        <w:rPr>
          <w:rFonts w:ascii="Times New Roman"/>
          <w:b w:val="false"/>
          <w:i w:val="false"/>
          <w:color w:val="000000"/>
          <w:sz w:val="28"/>
        </w:rPr>
        <w:t>
асфальттағанда диаметрі 1 метрден кем емес орын қалдыру.</w:t>
      </w:r>
      <w:r>
        <w:br/>
      </w:r>
      <w:r>
        <w:rPr>
          <w:rFonts w:ascii="Times New Roman"/>
          <w:b w:val="false"/>
          <w:i w:val="false"/>
          <w:color w:val="000000"/>
          <w:sz w:val="28"/>
        </w:rPr>
        <w:t>
      3) Жасыл желектерді күтіп баптағанда,соның ішінде:</w:t>
      </w:r>
      <w:r>
        <w:br/>
      </w:r>
      <w:r>
        <w:rPr>
          <w:rFonts w:ascii="Times New Roman"/>
          <w:b w:val="false"/>
          <w:i w:val="false"/>
          <w:color w:val="000000"/>
          <w:sz w:val="28"/>
        </w:rPr>
        <w:t>
      қоқыстарды жинау, гүлдестелерді тырмамен тырмалау, құрғақ жапырақтарды жинау, арамшөптерді жұлу, гүлдестелерді ору, бұтақтарды қырқу;</w:t>
      </w:r>
      <w:r>
        <w:br/>
      </w:r>
      <w:r>
        <w:rPr>
          <w:rFonts w:ascii="Times New Roman"/>
          <w:b w:val="false"/>
          <w:i w:val="false"/>
          <w:color w:val="000000"/>
          <w:sz w:val="28"/>
        </w:rPr>
        <w:t>
      шұңқырдағы ағаш діңгектерді құру кезінде топырақты қопсыту, ағаштарды ағарту;</w:t>
      </w:r>
      <w:r>
        <w:br/>
      </w:r>
      <w:r>
        <w:rPr>
          <w:rFonts w:ascii="Times New Roman"/>
          <w:b w:val="false"/>
          <w:i w:val="false"/>
          <w:color w:val="000000"/>
          <w:sz w:val="28"/>
        </w:rPr>
        <w:t>
      жасыл желектерді, гүлдестелерді, гүлзарларды суару;</w:t>
      </w:r>
      <w:r>
        <w:br/>
      </w:r>
      <w:r>
        <w:rPr>
          <w:rFonts w:ascii="Times New Roman"/>
          <w:b w:val="false"/>
          <w:i w:val="false"/>
          <w:color w:val="000000"/>
          <w:sz w:val="28"/>
        </w:rPr>
        <w:t>
      ағаш тамырларын, құрғақ жапырақтарды, өскіндерді сынған</w:t>
      </w:r>
      <w:r>
        <w:br/>
      </w:r>
      <w:r>
        <w:rPr>
          <w:rFonts w:ascii="Times New Roman"/>
          <w:b w:val="false"/>
          <w:i w:val="false"/>
          <w:color w:val="000000"/>
          <w:sz w:val="28"/>
        </w:rPr>
        <w:t>
бұтақтарды қию;</w:t>
      </w:r>
      <w:r>
        <w:br/>
      </w:r>
      <w:r>
        <w:rPr>
          <w:rFonts w:ascii="Times New Roman"/>
          <w:b w:val="false"/>
          <w:i w:val="false"/>
          <w:color w:val="000000"/>
          <w:sz w:val="28"/>
        </w:rPr>
        <w:t>
      ағаштарды, бұтақтарды жаңарту, (мамандардың кеңесімен) кеуіп қалған және ауру ағаштарды жою (комиссия актісі бойынша) жасыл қордағы ағаштар мен бұтақтарды жөндеп отырғызу өз күштерімен ауыл шаруашылық зиянкестеріне, ауруларына қарсы күресті тыйым салынған арамшөптермен күресті жүйелі жүргізу немесе өсімдіктерді қорғау станциялары мен келісім шарты негізінде жұмыс алып бару.</w:t>
      </w:r>
      <w:r>
        <w:br/>
      </w:r>
      <w:r>
        <w:rPr>
          <w:rFonts w:ascii="Times New Roman"/>
          <w:b w:val="false"/>
          <w:i w:val="false"/>
          <w:color w:val="000000"/>
          <w:sz w:val="28"/>
        </w:rPr>
        <w:t>
      Гүлдестелерде, саябақтарда және басқа да жасыл желектердің басқа да орындарда көлік тұрақтарына рұқсат етілмейді.</w:t>
      </w:r>
      <w:r>
        <w:br/>
      </w:r>
      <w:r>
        <w:rPr>
          <w:rFonts w:ascii="Times New Roman"/>
          <w:b w:val="false"/>
          <w:i w:val="false"/>
          <w:color w:val="000000"/>
          <w:sz w:val="28"/>
        </w:rPr>
        <w:t>
      Саябақта және паркте жапырақтарды өртеуге рұқсат етілмейді.</w:t>
      </w:r>
      <w:r>
        <w:br/>
      </w:r>
      <w:r>
        <w:rPr>
          <w:rFonts w:ascii="Times New Roman"/>
          <w:b w:val="false"/>
          <w:i w:val="false"/>
          <w:color w:val="000000"/>
          <w:sz w:val="28"/>
        </w:rPr>
        <w:t>
      71. жасыл желектердің аумағында рұқсат етілмейді;</w:t>
      </w:r>
      <w:r>
        <w:br/>
      </w:r>
      <w:r>
        <w:rPr>
          <w:rFonts w:ascii="Times New Roman"/>
          <w:b w:val="false"/>
          <w:i w:val="false"/>
          <w:color w:val="000000"/>
          <w:sz w:val="28"/>
        </w:rPr>
        <w:t>
      1) құрылыс материалдарын жер, ағаш, көмір, бұтақтар, басқа да бүлінген механикалық заттарды жинастырып қоюға;</w:t>
      </w:r>
      <w:r>
        <w:br/>
      </w:r>
      <w:r>
        <w:rPr>
          <w:rFonts w:ascii="Times New Roman"/>
          <w:b w:val="false"/>
          <w:i w:val="false"/>
          <w:color w:val="000000"/>
          <w:sz w:val="28"/>
        </w:rPr>
        <w:t>
      2) гүлдестелердің, гүлзарлардың, шұңқырдағы ағаш діңгектердің ластануына;</w:t>
      </w:r>
      <w:r>
        <w:br/>
      </w:r>
      <w:r>
        <w:rPr>
          <w:rFonts w:ascii="Times New Roman"/>
          <w:b w:val="false"/>
          <w:i w:val="false"/>
          <w:color w:val="000000"/>
          <w:sz w:val="28"/>
        </w:rPr>
        <w:t>
      3) гүлдестелердің үстімен жүруге, ағаштарды бұтақтарды сындыруға және кесуге;</w:t>
      </w:r>
      <w:r>
        <w:br/>
      </w:r>
      <w:r>
        <w:rPr>
          <w:rFonts w:ascii="Times New Roman"/>
          <w:b w:val="false"/>
          <w:i w:val="false"/>
          <w:color w:val="000000"/>
          <w:sz w:val="28"/>
        </w:rPr>
        <w:t>
      4) қолдан егілген ағаштар мен бұтақтарды пайдалануға;</w:t>
      </w:r>
      <w:r>
        <w:br/>
      </w:r>
      <w:r>
        <w:rPr>
          <w:rFonts w:ascii="Times New Roman"/>
          <w:b w:val="false"/>
          <w:i w:val="false"/>
          <w:color w:val="000000"/>
          <w:sz w:val="28"/>
        </w:rPr>
        <w:t>
      5) бақшалардағы гүлдерді жұлуға, көпжылдық өсімдіктерді және түйнекті өсімдіктерді қазуға;</w:t>
      </w:r>
      <w:r>
        <w:br/>
      </w:r>
      <w:r>
        <w:rPr>
          <w:rFonts w:ascii="Times New Roman"/>
          <w:b w:val="false"/>
          <w:i w:val="false"/>
          <w:color w:val="000000"/>
          <w:sz w:val="28"/>
        </w:rPr>
        <w:t>
      6) гүлдестелер мен гүлзарларда моторлы автокөліктердің жүруіне;</w:t>
      </w:r>
      <w:r>
        <w:br/>
      </w:r>
      <w:r>
        <w:rPr>
          <w:rFonts w:ascii="Times New Roman"/>
          <w:b w:val="false"/>
          <w:i w:val="false"/>
          <w:color w:val="000000"/>
          <w:sz w:val="28"/>
        </w:rPr>
        <w:t>
      7) жапырақтарды күйдіруге, көкөністердің гүлдестелерін жұлуға, ағаштарды өткізіп жапсыруға;</w:t>
      </w:r>
      <w:r>
        <w:br/>
      </w:r>
      <w:r>
        <w:rPr>
          <w:rFonts w:ascii="Times New Roman"/>
          <w:b w:val="false"/>
          <w:i w:val="false"/>
          <w:color w:val="000000"/>
          <w:sz w:val="28"/>
        </w:rPr>
        <w:t>
      Сым темір, әткеншек, арқан, жарнама және таблицалар, бау- бақшаның құрал-жабдықтарын бүлдіруге;</w:t>
      </w:r>
      <w:r>
        <w:br/>
      </w:r>
      <w:r>
        <w:rPr>
          <w:rFonts w:ascii="Times New Roman"/>
          <w:b w:val="false"/>
          <w:i w:val="false"/>
          <w:color w:val="000000"/>
          <w:sz w:val="28"/>
        </w:rPr>
        <w:t>
      8) жалпы пайдалану орындарында мал жаюға, құс, иттің серуендеуіне;</w:t>
      </w:r>
      <w:r>
        <w:br/>
      </w:r>
      <w:r>
        <w:rPr>
          <w:rFonts w:ascii="Times New Roman"/>
          <w:b w:val="false"/>
          <w:i w:val="false"/>
          <w:color w:val="000000"/>
          <w:sz w:val="28"/>
        </w:rPr>
        <w:t>
      9) цемент қоспаларын дайындауға немесе гүлдестелер мен гүлзарларды бетондауға;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Қызылжар ауданы елді мекендерінің аумағын тәртіпке келтіруді ұйымдастыру, санитарлық жағдайына, көркейту жұмыстарына бақылау жүргізу жөніндегі мемлекеттік органдар мен уәкілетті органдардың міндеттері</w:t>
      </w:r>
    </w:p>
    <w:p>
      <w:pPr>
        <w:spacing w:after="0"/>
        <w:ind w:left="0"/>
        <w:jc w:val="both"/>
      </w:pPr>
      <w:r>
        <w:rPr>
          <w:rFonts w:ascii="Times New Roman"/>
          <w:b w:val="false"/>
          <w:i w:val="false"/>
          <w:color w:val="000000"/>
          <w:sz w:val="28"/>
        </w:rPr>
        <w:t>      72.Қазақстан Республикасының заңына сәйкес осы Ережені сақтауды бақылау қоршаған ортаны қорғау ұйымы, ішкі істер, құрылыс, өртке қарсы және санитарлық бақылау ұйымдардың құзіреттеріне қарайды.</w:t>
      </w:r>
      <w:r>
        <w:br/>
      </w:r>
      <w:r>
        <w:rPr>
          <w:rFonts w:ascii="Times New Roman"/>
          <w:b w:val="false"/>
          <w:i w:val="false"/>
          <w:color w:val="000000"/>
          <w:sz w:val="28"/>
        </w:rPr>
        <w:t>
      73. Қызылжар ауданының елді мекендерін көркейту жағдайларын жалпы бақылауды,қарау және тексеруді, мемлекеттік бақылау-қадағалау ұйымдары мен өкілетті ұйымдардың координациялық комиссиясының құзіретінде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Ережені бұзғаны үшін заңды және жеке тұлғалардың жауапкершілігі</w:t>
      </w:r>
    </w:p>
    <w:p>
      <w:pPr>
        <w:spacing w:after="0"/>
        <w:ind w:left="0"/>
        <w:jc w:val="both"/>
      </w:pPr>
      <w:r>
        <w:rPr>
          <w:rFonts w:ascii="Times New Roman"/>
          <w:b w:val="false"/>
          <w:i w:val="false"/>
          <w:color w:val="000000"/>
          <w:sz w:val="28"/>
        </w:rPr>
        <w:t>      74. Осы Ережені бұзған жеке және заңды тұлғалар Қазақстан Республикасы заңына және Қазақстан Республикасының әкімшілік құқық бұзушылық жөніндегі Кодексіне сәйкес кінәлі болып, әкімшілік жауапкершілікке тартылады. Әкімшілік жауапкершілікке тартылған тәртіп бұзушы Қазақстан Республикасының заңына сәйкес бүлінген материалдық шығынды өтеуге міндетті және тәртіп бұзушылыққа жол берілгенін мойындайды.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