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26e9" w14:textId="f392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мәслихаттының 2008 жылғы 24 желтоқсандағы N 11/2 шешімі. Солтүстік Қазақстан облысының Мамлют ауданының Әділет басқармасында 2009 жылғы 4 ақпанда N 13-10-76 тіркелді. Қолдану мерзімінің өтуіне байланысты күшін жойды (Солтүстік Қазақстан облысы Мамлют аудандық мәслихатының 2011 жылғы 14 қазандағы N 129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2011.10.14 N 129 хаты)</w:t>
      </w:r>
    </w:p>
    <w:bookmarkStart w:name="z1" w:id="0"/>
    <w:p>
      <w:pPr>
        <w:spacing w:after="0"/>
        <w:ind w:left="0"/>
        <w:jc w:val="both"/>
      </w:pPr>
      <w:r>
        <w:rPr>
          <w:rFonts w:ascii="Times New Roman"/>
          <w:b w:val="false"/>
          <w:i w:val="false"/>
          <w:color w:val="000000"/>
          <w:sz w:val="28"/>
        </w:rPr>
        <w:t>       
Қазақстан Республикасының 2004 жылғы 24 сәуірдегі № 548 Бюджеттік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қосымшаға сәйкес бекітілсін:</w:t>
      </w:r>
      <w:r>
        <w:br/>
      </w:r>
      <w:r>
        <w:rPr>
          <w:rFonts w:ascii="Times New Roman"/>
          <w:b w:val="false"/>
          <w:i w:val="false"/>
          <w:color w:val="000000"/>
          <w:sz w:val="28"/>
        </w:rPr>
        <w:t>
      1) түсімдер 1421564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 түсімдер 86627,4 мың теңге;</w:t>
      </w:r>
      <w:r>
        <w:br/>
      </w:r>
      <w:r>
        <w:rPr>
          <w:rFonts w:ascii="Times New Roman"/>
          <w:b w:val="false"/>
          <w:i w:val="false"/>
          <w:color w:val="000000"/>
          <w:sz w:val="28"/>
        </w:rPr>
        <w:t>
      салық емес түсімдер 2934 мың теңге;</w:t>
      </w:r>
      <w:r>
        <w:br/>
      </w:r>
      <w:r>
        <w:rPr>
          <w:rFonts w:ascii="Times New Roman"/>
          <w:b w:val="false"/>
          <w:i w:val="false"/>
          <w:color w:val="000000"/>
          <w:sz w:val="28"/>
        </w:rPr>
        <w:t>
      негізгі капиталды сатудан түсетін түсімдер 6594 мың теңге;</w:t>
      </w:r>
      <w:r>
        <w:br/>
      </w:r>
      <w:r>
        <w:rPr>
          <w:rFonts w:ascii="Times New Roman"/>
          <w:b w:val="false"/>
          <w:i w:val="false"/>
          <w:color w:val="000000"/>
          <w:sz w:val="28"/>
        </w:rPr>
        <w:t>
      Облыстық бюджет трансферттері 1225408,6 мың теңге;</w:t>
      </w:r>
      <w:r>
        <w:br/>
      </w:r>
      <w:r>
        <w:rPr>
          <w:rFonts w:ascii="Times New Roman"/>
          <w:b w:val="false"/>
          <w:i w:val="false"/>
          <w:color w:val="000000"/>
          <w:sz w:val="28"/>
        </w:rPr>
        <w:t>
      2) шығыстар 1424634,5 мың теңге;</w:t>
      </w:r>
      <w:r>
        <w:br/>
      </w:r>
      <w:r>
        <w:rPr>
          <w:rFonts w:ascii="Times New Roman"/>
          <w:b w:val="false"/>
          <w:i w:val="false"/>
          <w:color w:val="000000"/>
          <w:sz w:val="28"/>
        </w:rPr>
        <w:t>
      3) таза бюджеттік несиелеу 0 мың теңге;</w:t>
      </w:r>
      <w:r>
        <w:br/>
      </w:r>
      <w:r>
        <w:rPr>
          <w:rFonts w:ascii="Times New Roman"/>
          <w:b w:val="false"/>
          <w:i w:val="false"/>
          <w:color w:val="000000"/>
          <w:sz w:val="28"/>
        </w:rPr>
        <w:t>
      4) қаржылық активтермен операциялық сальдо 2849 мың теңге;</w:t>
      </w:r>
      <w:r>
        <w:br/>
      </w:r>
      <w:r>
        <w:rPr>
          <w:rFonts w:ascii="Times New Roman"/>
          <w:b w:val="false"/>
          <w:i w:val="false"/>
          <w:color w:val="000000"/>
          <w:sz w:val="28"/>
        </w:rPr>
        <w:t>
      соның ішінде қаржылық активтерді сатудан түсетін түсімдер мың теңге;</w:t>
      </w:r>
      <w:r>
        <w:br/>
      </w:r>
      <w:r>
        <w:rPr>
          <w:rFonts w:ascii="Times New Roman"/>
          <w:b w:val="false"/>
          <w:i w:val="false"/>
          <w:color w:val="000000"/>
          <w:sz w:val="28"/>
        </w:rPr>
        <w:t>
      5) бюджет тапшылығы (артықшылығы) - -5919,5 мың теңге;</w:t>
      </w:r>
      <w:r>
        <w:br/>
      </w:r>
      <w:r>
        <w:rPr>
          <w:rFonts w:ascii="Times New Roman"/>
          <w:b w:val="false"/>
          <w:i w:val="false"/>
          <w:color w:val="000000"/>
          <w:sz w:val="28"/>
        </w:rPr>
        <w:t>
      6) бюджет тапшылығын қаржыландыру (артықшылықты пайдалану) 5919,5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Мамлют ауданы мәслихатының 2009.04.27 </w:t>
      </w:r>
      <w:r>
        <w:rPr>
          <w:rFonts w:ascii="Times New Roman"/>
          <w:b w:val="false"/>
          <w:i w:val="false"/>
          <w:color w:val="000000"/>
          <w:sz w:val="28"/>
        </w:rPr>
        <w:t>N 14/4</w:t>
      </w:r>
      <w:r>
        <w:rPr>
          <w:rFonts w:ascii="Times New Roman"/>
          <w:b w:val="false"/>
          <w:i w:val="false"/>
          <w:color w:val="ff0000"/>
          <w:sz w:val="28"/>
        </w:rPr>
        <w:t xml:space="preserve">; 2009.07.30 </w:t>
      </w:r>
      <w:r>
        <w:rPr>
          <w:rFonts w:ascii="Times New Roman"/>
          <w:b w:val="false"/>
          <w:i w:val="false"/>
          <w:color w:val="000000"/>
          <w:sz w:val="28"/>
        </w:rPr>
        <w:t>N 17/3</w:t>
      </w:r>
      <w:r>
        <w:rPr>
          <w:rFonts w:ascii="Times New Roman"/>
          <w:b w:val="false"/>
          <w:i w:val="false"/>
          <w:color w:val="ff0000"/>
          <w:sz w:val="28"/>
        </w:rPr>
        <w:t xml:space="preserve">; 2009.10.23 </w:t>
      </w:r>
      <w:r>
        <w:rPr>
          <w:rFonts w:ascii="Times New Roman"/>
          <w:b w:val="false"/>
          <w:i w:val="false"/>
          <w:color w:val="000000"/>
          <w:sz w:val="28"/>
        </w:rPr>
        <w:t>N 18/1</w:t>
      </w:r>
      <w:r>
        <w:rPr>
          <w:rFonts w:ascii="Times New Roman"/>
          <w:b w:val="false"/>
          <w:i w:val="false"/>
          <w:color w:val="ff0000"/>
          <w:sz w:val="28"/>
        </w:rPr>
        <w:t xml:space="preserve">;  2009.11.25 </w:t>
      </w:r>
      <w:r>
        <w:rPr>
          <w:rFonts w:ascii="Times New Roman"/>
          <w:b w:val="false"/>
          <w:i w:val="false"/>
          <w:color w:val="000000"/>
          <w:sz w:val="28"/>
        </w:rPr>
        <w:t>N 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ауданның бюджет кірісі Қазақстан Республикасы Бюджет Кодексiне сәйкес, салық түсімдері есебінен жүзеге асыруды орнату:</w:t>
      </w:r>
      <w:r>
        <w:br/>
      </w:r>
      <w:r>
        <w:rPr>
          <w:rFonts w:ascii="Times New Roman"/>
          <w:b w:val="false"/>
          <w:i w:val="false"/>
          <w:color w:val="000000"/>
          <w:sz w:val="28"/>
        </w:rPr>
        <w:t>
      әлеуметтік салық 100% жергілікті бюджет есебіне қосылумен;</w:t>
      </w:r>
      <w:r>
        <w:br/>
      </w:r>
      <w:r>
        <w:rPr>
          <w:rFonts w:ascii="Times New Roman"/>
          <w:b w:val="false"/>
          <w:i w:val="false"/>
          <w:color w:val="000000"/>
          <w:sz w:val="28"/>
        </w:rPr>
        <w:t>
      Заңды тұлғалар мен жеке кәсіпкерлердің мүлкіне салық;</w:t>
      </w:r>
      <w:r>
        <w:br/>
      </w:r>
      <w:r>
        <w:rPr>
          <w:rFonts w:ascii="Times New Roman"/>
          <w:b w:val="false"/>
          <w:i w:val="false"/>
          <w:color w:val="000000"/>
          <w:sz w:val="28"/>
        </w:rPr>
        <w:t>
      Жеке тұлғалардың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тұлғалар мен жеке тұлғалардың көлік құралдарына салынатын салық;</w:t>
      </w:r>
      <w:r>
        <w:br/>
      </w:r>
      <w:r>
        <w:rPr>
          <w:rFonts w:ascii="Times New Roman"/>
          <w:b w:val="false"/>
          <w:i w:val="false"/>
          <w:color w:val="000000"/>
          <w:sz w:val="28"/>
        </w:rPr>
        <w:t>
      Акциздер, акциздерден басқа, республикалық бюджет есебіне қосылумен;</w:t>
      </w:r>
      <w:r>
        <w:br/>
      </w:r>
      <w:r>
        <w:rPr>
          <w:rFonts w:ascii="Times New Roman"/>
          <w:b w:val="false"/>
          <w:i w:val="false"/>
          <w:color w:val="000000"/>
          <w:sz w:val="28"/>
        </w:rPr>
        <w:t>
      Жер учаскесін қолданғанына төлем, кәсіпкерлік және кәсіптік қызметтерді жүргізу жиындарынан басқа, республикалық бюджет есебіне қосылумен;</w:t>
      </w:r>
      <w:r>
        <w:br/>
      </w:r>
      <w:r>
        <w:rPr>
          <w:rFonts w:ascii="Times New Roman"/>
          <w:b w:val="false"/>
          <w:i w:val="false"/>
          <w:color w:val="000000"/>
          <w:sz w:val="28"/>
        </w:rPr>
        <w:t>
      Мемлекеттік баж, республикалық бюджет есебіне қосылумен;</w:t>
      </w:r>
      <w:r>
        <w:br/>
      </w:r>
      <w:r>
        <w:rPr>
          <w:rFonts w:ascii="Times New Roman"/>
          <w:b w:val="false"/>
          <w:i w:val="false"/>
          <w:color w:val="000000"/>
          <w:sz w:val="28"/>
        </w:rPr>
        <w:t>
</w:t>
      </w:r>
      <w:r>
        <w:rPr>
          <w:rFonts w:ascii="Times New Roman"/>
          <w:b w:val="false"/>
          <w:i w:val="false"/>
          <w:color w:val="000000"/>
          <w:sz w:val="28"/>
        </w:rPr>
        <w:t>
      3. Ауданның бюджет кірісі салықтық емес түсімдер есебінен жүзеге асыруды орнату:</w:t>
      </w:r>
      <w:r>
        <w:br/>
      </w:r>
      <w:r>
        <w:rPr>
          <w:rFonts w:ascii="Times New Roman"/>
          <w:b w:val="false"/>
          <w:i w:val="false"/>
          <w:color w:val="000000"/>
          <w:sz w:val="28"/>
        </w:rPr>
        <w:t>
      (аудан әкімдігінің жеке меншігі болып табылатын) коммуналдық меншіктегі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4. Ауданның бюджет кірісі негізгі капиталды сатудан түсетін түсімдер есебінен жүзеге асыруды орнату:</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Ауданның жергілікті орындаушы орган резервінің қауырт шығындарына 2009 жылға 266 мың теңге сомасында бекіту.</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Мамлют ауданы мәслихатының 2009.04.27 </w:t>
      </w:r>
      <w:r>
        <w:rPr>
          <w:rFonts w:ascii="Times New Roman"/>
          <w:b w:val="false"/>
          <w:i w:val="false"/>
          <w:color w:val="000000"/>
          <w:sz w:val="28"/>
        </w:rPr>
        <w:t>N 14/4</w:t>
      </w:r>
      <w:r>
        <w:rPr>
          <w:rFonts w:ascii="Times New Roman"/>
          <w:b w:val="false"/>
          <w:i w:val="false"/>
          <w:color w:val="ff0000"/>
          <w:sz w:val="28"/>
        </w:rPr>
        <w:t>;</w:t>
      </w:r>
      <w:r>
        <w:rPr>
          <w:rFonts w:ascii="Times New Roman"/>
          <w:b w:val="false"/>
          <w:i w:val="false"/>
          <w:color w:val="ff0000"/>
          <w:sz w:val="28"/>
        </w:rPr>
        <w:t xml:space="preserve"> 2009.07.30 </w:t>
      </w:r>
      <w:r>
        <w:rPr>
          <w:rFonts w:ascii="Times New Roman"/>
          <w:b w:val="false"/>
          <w:i w:val="false"/>
          <w:color w:val="000000"/>
          <w:sz w:val="28"/>
        </w:rPr>
        <w:t>N 17/3</w:t>
      </w:r>
      <w:r>
        <w:rPr>
          <w:rFonts w:ascii="Times New Roman"/>
          <w:b w:val="false"/>
          <w:i w:val="false"/>
          <w:color w:val="ff0000"/>
          <w:sz w:val="28"/>
        </w:rPr>
        <w:t xml:space="preserve"> Шешімдерімен</w:t>
      </w:r>
      <w:r>
        <w:br/>
      </w:r>
      <w:r>
        <w:rPr>
          <w:rFonts w:ascii="Times New Roman"/>
          <w:b w:val="false"/>
          <w:i w:val="false"/>
          <w:color w:val="000000"/>
          <w:sz w:val="28"/>
        </w:rPr>
        <w:t>
      5-1. 2009 жылдың 1 қаңтарына жиналған аудандық бюджет қаражатының бос қалдықтары есебінен, аудандық бюджеттің шығысына ақша қаражаты бюджеттік бағдарламалар бойынша 3 қосымшаға сәйкес бөлінсін.</w:t>
      </w:r>
      <w:r>
        <w:br/>
      </w:r>
      <w:r>
        <w:rPr>
          <w:rFonts w:ascii="Times New Roman"/>
          <w:b w:val="false"/>
          <w:i w:val="false"/>
          <w:color w:val="000000"/>
          <w:sz w:val="28"/>
        </w:rPr>
        <w:t>
      </w:t>
      </w:r>
      <w:r>
        <w:rPr>
          <w:rFonts w:ascii="Times New Roman"/>
          <w:b w:val="false"/>
          <w:i w:val="false"/>
          <w:color w:val="ff0000"/>
          <w:sz w:val="28"/>
        </w:rPr>
        <w:t xml:space="preserve">Ескерту. 5-тармақ 5-1-тармақпен толықтырылды - Мамлют ауданы мәслихатының 2009.04.27 </w:t>
      </w:r>
      <w:r>
        <w:rPr>
          <w:rFonts w:ascii="Times New Roman"/>
          <w:b w:val="false"/>
          <w:i w:val="false"/>
          <w:color w:val="000000"/>
          <w:sz w:val="28"/>
        </w:rPr>
        <w:t>N 14/4</w:t>
      </w:r>
      <w:r>
        <w:rPr>
          <w:rFonts w:ascii="Times New Roman"/>
          <w:b w:val="false"/>
          <w:i w:val="false"/>
          <w:color w:val="ff0000"/>
          <w:sz w:val="28"/>
        </w:rPr>
        <w:t xml:space="preserve"> Шешімімен</w:t>
      </w:r>
      <w:r>
        <w:br/>
      </w:r>
      <w:r>
        <w:rPr>
          <w:rFonts w:ascii="Times New Roman"/>
          <w:b w:val="false"/>
          <w:i w:val="false"/>
          <w:color w:val="000000"/>
          <w:sz w:val="28"/>
        </w:rPr>
        <w:t>
      5-2. Жұмыспен қамту және кадрларды қайта даярлау стратегиясын (Жол картасы) іске асыру шеңберінде мәдениет объектілеріне күрделі және ағымдағы жөндеулерге соның ішінде Мамлютка қаласының мәдениет орталығына 1393 мың теңге ауданның оптимизациялары есебінен бөлінсін.</w:t>
      </w:r>
      <w:r>
        <w:br/>
      </w:r>
      <w:r>
        <w:rPr>
          <w:rFonts w:ascii="Times New Roman"/>
          <w:b w:val="false"/>
          <w:i w:val="false"/>
          <w:color w:val="000000"/>
          <w:sz w:val="28"/>
        </w:rPr>
        <w:t>
      </w:t>
      </w:r>
      <w:r>
        <w:rPr>
          <w:rFonts w:ascii="Times New Roman"/>
          <w:b w:val="false"/>
          <w:i w:val="false"/>
          <w:color w:val="ff0000"/>
          <w:sz w:val="28"/>
        </w:rPr>
        <w:t xml:space="preserve">Ескерту. 5-тармақ 5-2-тармақпен толықтырылды - Мамлют ауданы мәслихатының 2009.04.27 </w:t>
      </w:r>
      <w:r>
        <w:rPr>
          <w:rFonts w:ascii="Times New Roman"/>
          <w:b w:val="false"/>
          <w:i w:val="false"/>
          <w:color w:val="000000"/>
          <w:sz w:val="28"/>
        </w:rPr>
        <w:t>N 14/4</w:t>
      </w:r>
      <w:r>
        <w:rPr>
          <w:rFonts w:ascii="Times New Roman"/>
          <w:b w:val="false"/>
          <w:i w:val="false"/>
          <w:color w:val="ff0000"/>
          <w:sz w:val="28"/>
        </w:rPr>
        <w:t xml:space="preserve">; өзгерту енгізілді - Мамлют ауданы мәслихатының 2009.10.23 </w:t>
      </w:r>
      <w:r>
        <w:rPr>
          <w:rFonts w:ascii="Times New Roman"/>
          <w:b w:val="false"/>
          <w:i w:val="false"/>
          <w:color w:val="000000"/>
          <w:sz w:val="28"/>
        </w:rPr>
        <w:t>N 18/1</w:t>
      </w:r>
      <w:r>
        <w:rPr>
          <w:rFonts w:ascii="Times New Roman"/>
          <w:b w:val="false"/>
          <w:i w:val="false"/>
          <w:color w:val="ff0000"/>
          <w:sz w:val="28"/>
        </w:rPr>
        <w:t>;</w:t>
      </w:r>
      <w:r>
        <w:rPr>
          <w:rFonts w:ascii="Times New Roman"/>
          <w:b w:val="false"/>
          <w:i w:val="false"/>
          <w:color w:val="ff0000"/>
          <w:sz w:val="28"/>
        </w:rPr>
        <w:t xml:space="preserve"> 2009.11.25 </w:t>
      </w:r>
      <w:r>
        <w:rPr>
          <w:rFonts w:ascii="Times New Roman"/>
          <w:b w:val="false"/>
          <w:i w:val="false"/>
          <w:color w:val="000000"/>
          <w:sz w:val="28"/>
        </w:rPr>
        <w:t>N 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 2009 жылға аудандық бюджеттің шығыстарында ауылдық жерлерде қызмет ететін денсаулық сақтау, білім беру, әлеуметтік қамтамасыз ету, мәдениет, мамандарына отын сатып алу бекітілсін.</w:t>
      </w:r>
      <w:r>
        <w:br/>
      </w:r>
      <w:r>
        <w:rPr>
          <w:rFonts w:ascii="Times New Roman"/>
          <w:b w:val="false"/>
          <w:i w:val="false"/>
          <w:color w:val="000000"/>
          <w:sz w:val="28"/>
        </w:rPr>
        <w:t>
</w:t>
      </w:r>
      <w:r>
        <w:rPr>
          <w:rFonts w:ascii="Times New Roman"/>
          <w:b w:val="false"/>
          <w:i w:val="false"/>
          <w:color w:val="000000"/>
          <w:sz w:val="28"/>
        </w:rPr>
        <w:t>
      7. Мемлекеттік қызметкерлердің, мемлекеттік қызметте емес мемлекеттік органдардың жұмысшыларының, қазыналық кәсіпорындарының қызметкерлерінің 2009 жылғы еңбек ақысы толық төленуі қамтамасыз етілсін.</w:t>
      </w:r>
      <w:r>
        <w:br/>
      </w:r>
      <w:r>
        <w:rPr>
          <w:rFonts w:ascii="Times New Roman"/>
          <w:b w:val="false"/>
          <w:i w:val="false"/>
          <w:color w:val="000000"/>
          <w:sz w:val="28"/>
        </w:rPr>
        <w:t>
</w:t>
      </w:r>
      <w:r>
        <w:rPr>
          <w:rFonts w:ascii="Times New Roman"/>
          <w:b w:val="false"/>
          <w:i w:val="false"/>
          <w:color w:val="000000"/>
          <w:sz w:val="28"/>
        </w:rPr>
        <w:t>
      8. Ауылдық жерлерде қызмет ететін әлеуметтік қамтамасыз ету, білім беру, мәдениет және спорт саласы мемлекеттік қызметкер емес мамандарының, осы салалардағы қалалық жағдайда қызмет ететін қызметкерлермен салыстырғанда, (тарифтік ставкалары) 25 пайызға жоғарыланған қызметтік жалақысы сақталу.</w:t>
      </w:r>
      <w:r>
        <w:br/>
      </w:r>
      <w:r>
        <w:rPr>
          <w:rFonts w:ascii="Times New Roman"/>
          <w:b w:val="false"/>
          <w:i w:val="false"/>
          <w:color w:val="000000"/>
          <w:sz w:val="28"/>
        </w:rPr>
        <w:t>
</w:t>
      </w:r>
      <w:r>
        <w:rPr>
          <w:rFonts w:ascii="Times New Roman"/>
          <w:b w:val="false"/>
          <w:i w:val="false"/>
          <w:color w:val="000000"/>
          <w:sz w:val="28"/>
        </w:rPr>
        <w:t>
      9. 2009 жылға арналған аудандық бюджет дамуының бюджеттік бағдарламаларының тізбесі бюджеттік инвестициялық жобаларға және бағдарламаларға бөлумен 2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2009 жылға арналған аудандық мәні бар қаланың және ауылдық (селолық) округтің бюджеттік бағдарламаларының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2009 жылға арналған аудандық бюджеттік орындауының кезіндегі секвестірлеуге жатпайтын аудандық бюджеттің бағдарламаларының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Бірыңғай санатты мұқтаж азаматтарға 7765 мың теңге мөлшерінде әлеуметтік көмек көрсетуге арналған бағдарламаларының тізбесі 5 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Мамлют ауданы мәслихатының 2009.07.30 </w:t>
      </w:r>
      <w:r>
        <w:rPr>
          <w:rFonts w:ascii="Times New Roman"/>
          <w:b w:val="false"/>
          <w:i w:val="false"/>
          <w:color w:val="000000"/>
          <w:sz w:val="28"/>
        </w:rPr>
        <w:t>N 17/3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«Мектептер, гимназиялар, лицейлер, бастауыш мектептер, негізгі және жалпы орта мектептер, мектептер мен бала-бақшалар» бюджеттік бағдарламасы 6 қосымшаға сәйкес бекітілсін.</w:t>
      </w:r>
      <w:r>
        <w:br/>
      </w:r>
      <w:r>
        <w:rPr>
          <w:rFonts w:ascii="Times New Roman"/>
          <w:b w:val="false"/>
          <w:i w:val="false"/>
          <w:color w:val="000000"/>
          <w:sz w:val="28"/>
        </w:rPr>
        <w:t>
</w:t>
      </w:r>
      <w:r>
        <w:rPr>
          <w:rFonts w:ascii="Times New Roman"/>
          <w:b w:val="false"/>
          <w:i w:val="false"/>
          <w:color w:val="000000"/>
          <w:sz w:val="28"/>
        </w:rPr>
        <w:t>
      14. 2009 жылға аудандық бюджетте Республикалық бюджеттен берілетін трансферттер есебінен дамыту мынадай мөлшерде:</w:t>
      </w:r>
      <w:r>
        <w:br/>
      </w:r>
      <w:r>
        <w:rPr>
          <w:rFonts w:ascii="Times New Roman"/>
          <w:b w:val="false"/>
          <w:i w:val="false"/>
          <w:color w:val="000000"/>
          <w:sz w:val="28"/>
        </w:rPr>
        <w:t>
      1)сумен қамтамасыз ету инвестициялық бағдарламасының дамуына  228409 мың теңге.</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Мамлют ауданы мәслихатының 2009.04.27 </w:t>
      </w:r>
      <w:r>
        <w:rPr>
          <w:rFonts w:ascii="Times New Roman"/>
          <w:b w:val="false"/>
          <w:i w:val="false"/>
          <w:color w:val="000000"/>
          <w:sz w:val="28"/>
        </w:rPr>
        <w:t>N 14/4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2009 жылға аудандық бюджетте Республикалық бюджеттен берілетін трансферттер есебінен дамыту мынадай мөлшерде:</w:t>
      </w:r>
      <w:r>
        <w:br/>
      </w:r>
      <w:r>
        <w:rPr>
          <w:rFonts w:ascii="Times New Roman"/>
          <w:b w:val="false"/>
          <w:i w:val="false"/>
          <w:color w:val="000000"/>
          <w:sz w:val="28"/>
        </w:rPr>
        <w:t>
      1) қайта жүргізіліп жатқан білім объектісіне жұмсауға -38446 мың теңге.</w:t>
      </w:r>
      <w:r>
        <w:br/>
      </w:r>
      <w:r>
        <w:rPr>
          <w:rFonts w:ascii="Times New Roman"/>
          <w:b w:val="false"/>
          <w:i w:val="false"/>
          <w:color w:val="000000"/>
          <w:sz w:val="28"/>
        </w:rPr>
        <w:t>
      2) Қазақстан Республикасының 2005-2010 жылдарға мемлекеттік білім беру бағдарламасын орындауға - 21532 мың теңге, соның ішінде:</w:t>
      </w:r>
      <w:r>
        <w:br/>
      </w:r>
      <w:r>
        <w:rPr>
          <w:rFonts w:ascii="Times New Roman"/>
          <w:b w:val="false"/>
          <w:i w:val="false"/>
          <w:color w:val="000000"/>
          <w:sz w:val="28"/>
        </w:rPr>
        <w:t>
      - негізгі орта және жалпы орта білім беру мемлекеттік мекемелерінің физика, химия, биология кабинеттерін оқу құралдарымен жабдықтауға - 4050 мың теңге.</w:t>
      </w:r>
      <w:r>
        <w:br/>
      </w:r>
      <w:r>
        <w:rPr>
          <w:rFonts w:ascii="Times New Roman"/>
          <w:b w:val="false"/>
          <w:i w:val="false"/>
          <w:color w:val="000000"/>
          <w:sz w:val="28"/>
        </w:rPr>
        <w:t>
      - бастауыш, негізгі орта және жалпы орта білім беру мемлекеттік мекемелерінің лингафондық және мультимедиялық кабинеттер құруға - 10527,9 мың теңге.</w:t>
      </w:r>
      <w:r>
        <w:br/>
      </w:r>
      <w:r>
        <w:rPr>
          <w:rFonts w:ascii="Times New Roman"/>
          <w:b w:val="false"/>
          <w:i w:val="false"/>
          <w:color w:val="000000"/>
          <w:sz w:val="28"/>
        </w:rPr>
        <w:t>
      - мемлекеттік білім беру жүйесінде жаңа технологиялармен оқыту жүйесін нығайту - 6353 мың теңге.</w:t>
      </w:r>
      <w:r>
        <w:br/>
      </w:r>
      <w:r>
        <w:rPr>
          <w:rFonts w:ascii="Times New Roman"/>
          <w:b w:val="false"/>
          <w:i w:val="false"/>
          <w:color w:val="000000"/>
          <w:sz w:val="28"/>
        </w:rPr>
        <w:t>
      3) 18 жасқа дейінгі балаларға төленетін төлем және атаулы әлеуметтік көмек күн көріс жағдайының төмендеуіне байланысты - 10679 мың теңге, соның ішінде:</w:t>
      </w:r>
      <w:r>
        <w:br/>
      </w:r>
      <w:r>
        <w:rPr>
          <w:rFonts w:ascii="Times New Roman"/>
          <w:b w:val="false"/>
          <w:i w:val="false"/>
          <w:color w:val="000000"/>
          <w:sz w:val="28"/>
        </w:rPr>
        <w:t>
      мемлекеттік атаулы әлеуметтік көмек төлемі – 6276 мың теңге</w:t>
      </w:r>
      <w:r>
        <w:br/>
      </w:r>
      <w:r>
        <w:rPr>
          <w:rFonts w:ascii="Times New Roman"/>
          <w:b w:val="false"/>
          <w:i w:val="false"/>
          <w:color w:val="000000"/>
          <w:sz w:val="28"/>
        </w:rPr>
        <w:t>
      аз қамтамасыз етілген отбасының 18 жасқа дейінгі балаларына төленетін мемлекеттік жәрдем – 4403 мың теңге</w:t>
      </w:r>
      <w:r>
        <w:br/>
      </w:r>
      <w:r>
        <w:rPr>
          <w:rFonts w:ascii="Times New Roman"/>
          <w:b w:val="false"/>
          <w:i w:val="false"/>
          <w:color w:val="000000"/>
          <w:sz w:val="28"/>
        </w:rPr>
        <w:t>
      4) селолық елді мекендердегі әлеуметтік саладағы мамандарды әлеуметтік қолдау шарасын жүзеге асыру үшін ауыл шаруашылығын дамытуға – 3992 мың теңге.</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Мамлют ауданы мәслихатының 2009.04.27 </w:t>
      </w:r>
      <w:r>
        <w:rPr>
          <w:rFonts w:ascii="Times New Roman"/>
          <w:b w:val="false"/>
          <w:i w:val="false"/>
          <w:color w:val="000000"/>
          <w:sz w:val="28"/>
        </w:rPr>
        <w:t>N 14/4</w:t>
      </w:r>
      <w:r>
        <w:rPr>
          <w:rFonts w:ascii="Times New Roman"/>
          <w:b w:val="false"/>
          <w:i w:val="false"/>
          <w:color w:val="ff0000"/>
          <w:sz w:val="28"/>
        </w:rPr>
        <w:t xml:space="preserve">; 2009.10.23 </w:t>
      </w:r>
      <w:r>
        <w:rPr>
          <w:rFonts w:ascii="Times New Roman"/>
          <w:b w:val="false"/>
          <w:i w:val="false"/>
          <w:color w:val="000000"/>
          <w:sz w:val="28"/>
        </w:rPr>
        <w:t>N 18/1</w:t>
      </w:r>
      <w:r>
        <w:rPr>
          <w:rFonts w:ascii="Times New Roman"/>
          <w:b w:val="false"/>
          <w:i w:val="false"/>
          <w:color w:val="ff0000"/>
          <w:sz w:val="28"/>
        </w:rPr>
        <w:t>;</w:t>
      </w:r>
      <w:r>
        <w:rPr>
          <w:rFonts w:ascii="Times New Roman"/>
          <w:b w:val="false"/>
          <w:i w:val="false"/>
          <w:color w:val="ff0000"/>
          <w:sz w:val="28"/>
        </w:rPr>
        <w:t xml:space="preserve"> 2009.11.25 </w:t>
      </w:r>
      <w:r>
        <w:rPr>
          <w:rFonts w:ascii="Times New Roman"/>
          <w:b w:val="false"/>
          <w:i w:val="false"/>
          <w:color w:val="000000"/>
          <w:sz w:val="28"/>
        </w:rPr>
        <w:t>N 19/1</w:t>
      </w:r>
      <w:r>
        <w:rPr>
          <w:rFonts w:ascii="Times New Roman"/>
          <w:b w:val="false"/>
          <w:i w:val="false"/>
          <w:color w:val="ff0000"/>
          <w:sz w:val="28"/>
        </w:rPr>
        <w:t>Шешімдерімен</w:t>
      </w:r>
      <w:r>
        <w:br/>
      </w:r>
      <w:r>
        <w:rPr>
          <w:rFonts w:ascii="Times New Roman"/>
          <w:b w:val="false"/>
          <w:i w:val="false"/>
          <w:color w:val="000000"/>
          <w:sz w:val="28"/>
        </w:rPr>
        <w:t>
      15-1. Әлеуметтік жұмыс орындары және жастар тәжірибесі бағдарламасын кеңейтуге – 34503 мың теңге республикалық бюджеттен нысаналы трансферттерден 2009 жылға арналған аудандық бюджетте 15-1 есептелсін</w:t>
      </w:r>
      <w:r>
        <w:br/>
      </w:r>
      <w:r>
        <w:rPr>
          <w:rFonts w:ascii="Times New Roman"/>
          <w:b w:val="false"/>
          <w:i w:val="false"/>
          <w:color w:val="000000"/>
          <w:sz w:val="28"/>
        </w:rPr>
        <w:t>
      Келесі шараларды қаржыландыру үшін:</w:t>
      </w:r>
      <w:r>
        <w:br/>
      </w:r>
      <w:r>
        <w:rPr>
          <w:rFonts w:ascii="Times New Roman"/>
          <w:b w:val="false"/>
          <w:i w:val="false"/>
          <w:color w:val="000000"/>
          <w:sz w:val="28"/>
        </w:rPr>
        <w:t>
      1) Білім объектілеріне күрделі және ағымдағы жөндеулерге соның ішінде Новомихайлов орта мектебіне – 12780 мың теңге.</w:t>
      </w:r>
      <w:r>
        <w:br/>
      </w:r>
      <w:r>
        <w:rPr>
          <w:rFonts w:ascii="Times New Roman"/>
          <w:b w:val="false"/>
          <w:i w:val="false"/>
          <w:color w:val="000000"/>
          <w:sz w:val="28"/>
        </w:rPr>
        <w:t>
      2) Әлеуметтік жұмыс орындары және жастар тәжірибесі бағдарламасын кеңейтуге – 13098 мың теңге соның ішінде:</w:t>
      </w:r>
      <w:r>
        <w:br/>
      </w:r>
      <w:r>
        <w:rPr>
          <w:rFonts w:ascii="Times New Roman"/>
          <w:b w:val="false"/>
          <w:i w:val="false"/>
          <w:color w:val="000000"/>
          <w:sz w:val="28"/>
        </w:rPr>
        <w:t>
      әлеуметтік жұмыс орындарына – 6900 мың теңге,</w:t>
      </w:r>
      <w:r>
        <w:br/>
      </w:r>
      <w:r>
        <w:rPr>
          <w:rFonts w:ascii="Times New Roman"/>
          <w:b w:val="false"/>
          <w:i w:val="false"/>
          <w:color w:val="000000"/>
          <w:sz w:val="28"/>
        </w:rPr>
        <w:t>
      жастар тәжірибесі – 6198 мың теңге.</w:t>
      </w:r>
      <w:r>
        <w:br/>
      </w:r>
      <w:r>
        <w:rPr>
          <w:rFonts w:ascii="Times New Roman"/>
          <w:b w:val="false"/>
          <w:i w:val="false"/>
          <w:color w:val="000000"/>
          <w:sz w:val="28"/>
        </w:rPr>
        <w:t>
      3) Автомобиль жолдарын ұстау мен жөндеуге соның ішінде жол жөндеу жұмыстарына 9300 мың теңге.</w:t>
      </w:r>
      <w:r>
        <w:br/>
      </w:r>
      <w:r>
        <w:rPr>
          <w:rFonts w:ascii="Times New Roman"/>
          <w:b w:val="false"/>
          <w:i w:val="false"/>
          <w:color w:val="000000"/>
          <w:sz w:val="28"/>
        </w:rPr>
        <w:t>
      </w:t>
      </w:r>
      <w:r>
        <w:rPr>
          <w:rFonts w:ascii="Times New Roman"/>
          <w:b w:val="false"/>
          <w:i w:val="false"/>
          <w:color w:val="ff0000"/>
          <w:sz w:val="28"/>
        </w:rPr>
        <w:t xml:space="preserve">Ескерту. 15-тармақ 15-1-тармақпен толықтырылды - Мамлют ауданы мәслихатының 2009.04.27 </w:t>
      </w:r>
      <w:r>
        <w:rPr>
          <w:rFonts w:ascii="Times New Roman"/>
          <w:b w:val="false"/>
          <w:i w:val="false"/>
          <w:color w:val="000000"/>
          <w:sz w:val="28"/>
        </w:rPr>
        <w:t>N 14/4</w:t>
      </w:r>
      <w:r>
        <w:rPr>
          <w:rFonts w:ascii="Times New Roman"/>
          <w:b w:val="false"/>
          <w:i w:val="false"/>
          <w:color w:val="ff0000"/>
          <w:sz w:val="28"/>
        </w:rPr>
        <w:t xml:space="preserve">; өзгерту енгізілді - Мамлют ауданы мәслихатының 2009.07.30 </w:t>
      </w:r>
      <w:r>
        <w:rPr>
          <w:rFonts w:ascii="Times New Roman"/>
          <w:b w:val="false"/>
          <w:i w:val="false"/>
          <w:color w:val="000000"/>
          <w:sz w:val="28"/>
        </w:rPr>
        <w:t>N 17/3</w:t>
      </w:r>
      <w:r>
        <w:rPr>
          <w:rFonts w:ascii="Times New Roman"/>
          <w:b w:val="false"/>
          <w:i w:val="false"/>
          <w:color w:val="ff0000"/>
          <w:sz w:val="28"/>
        </w:rPr>
        <w:t xml:space="preserve"> Шешімдерімен</w:t>
      </w:r>
      <w:r>
        <w:br/>
      </w:r>
      <w:r>
        <w:rPr>
          <w:rFonts w:ascii="Times New Roman"/>
          <w:b w:val="false"/>
          <w:i w:val="false"/>
          <w:color w:val="000000"/>
          <w:sz w:val="28"/>
        </w:rPr>
        <w:t>
      15-2. Жұмыспен қамту және кадрларды қайта даярлау стратегиясын (Жол картасы) іске асыру шеңберінде республикалық бюджеттен нысаналы трансферттер 2009 жылға арналған аудандық бюджетте 35819 мың теңге сомасында.</w:t>
      </w:r>
      <w:r>
        <w:br/>
      </w:r>
      <w:r>
        <w:rPr>
          <w:rFonts w:ascii="Times New Roman"/>
          <w:b w:val="false"/>
          <w:i w:val="false"/>
          <w:color w:val="000000"/>
          <w:sz w:val="28"/>
        </w:rPr>
        <w:t>
      келесі шараларды қаржыландыру үшін:</w:t>
      </w:r>
      <w:r>
        <w:br/>
      </w:r>
      <w:r>
        <w:rPr>
          <w:rFonts w:ascii="Times New Roman"/>
          <w:b w:val="false"/>
          <w:i w:val="false"/>
          <w:color w:val="000000"/>
          <w:sz w:val="28"/>
        </w:rPr>
        <w:t>
      1) Білім объектілеріне күрделі және ағымдағы жөндеулерге соның ішінде Новомихайлов орта мектебіне – 5220 мың теңге.</w:t>
      </w:r>
      <w:r>
        <w:br/>
      </w:r>
      <w:r>
        <w:rPr>
          <w:rFonts w:ascii="Times New Roman"/>
          <w:b w:val="false"/>
          <w:i w:val="false"/>
          <w:color w:val="000000"/>
          <w:sz w:val="28"/>
        </w:rPr>
        <w:t>
      2) Мәдениет объектілеріне күрделі және ағымдағы жөндеулерге соның ішінде Мамлютка қаласының мәдениет орталығына 2607 мың теңге;</w:t>
      </w:r>
      <w:r>
        <w:br/>
      </w:r>
      <w:r>
        <w:rPr>
          <w:rFonts w:ascii="Times New Roman"/>
          <w:b w:val="false"/>
          <w:i w:val="false"/>
          <w:color w:val="000000"/>
          <w:sz w:val="28"/>
        </w:rPr>
        <w:t>
      3) Андреевка селосындағы селолық кітапханалар (мәдениет объектілері) әлеуметтік жобаларына - 7000 мың теңге.</w:t>
      </w:r>
      <w:r>
        <w:br/>
      </w:r>
      <w:r>
        <w:rPr>
          <w:rFonts w:ascii="Times New Roman"/>
          <w:b w:val="false"/>
          <w:i w:val="false"/>
          <w:color w:val="000000"/>
          <w:sz w:val="28"/>
        </w:rPr>
        <w:t>
      4) инженерлік-коммуникациялық инфрақұрылымды жөндеуге және елді мекендерді көркейтуге – 13893 мың теңге сомасында соның ішінде:</w:t>
      </w:r>
      <w:r>
        <w:br/>
      </w:r>
      <w:r>
        <w:rPr>
          <w:rFonts w:ascii="Times New Roman"/>
          <w:b w:val="false"/>
          <w:i w:val="false"/>
          <w:color w:val="000000"/>
          <w:sz w:val="28"/>
        </w:rPr>
        <w:t>
      сумен жабдықтау объектілерін күрделі жөндеу – 10694 мың теңге;</w:t>
      </w:r>
      <w:r>
        <w:br/>
      </w:r>
      <w:r>
        <w:rPr>
          <w:rFonts w:ascii="Times New Roman"/>
          <w:b w:val="false"/>
          <w:i w:val="false"/>
          <w:color w:val="000000"/>
          <w:sz w:val="28"/>
        </w:rPr>
        <w:t>
      елді мекендерді көркейту – 3199 мың теңге</w:t>
      </w:r>
      <w:r>
        <w:br/>
      </w:r>
      <w:r>
        <w:rPr>
          <w:rFonts w:ascii="Times New Roman"/>
          <w:b w:val="false"/>
          <w:i w:val="false"/>
          <w:color w:val="000000"/>
          <w:sz w:val="28"/>
        </w:rPr>
        <w:t>
      5) Автомобиль жолдарын ұстауға және жөндеуге соның ішінде: жол жөндеу жұмыстары – 9300 мың теңге.</w:t>
      </w:r>
      <w:r>
        <w:br/>
      </w:r>
      <w:r>
        <w:rPr>
          <w:rFonts w:ascii="Times New Roman"/>
          <w:b w:val="false"/>
          <w:i w:val="false"/>
          <w:color w:val="000000"/>
          <w:sz w:val="28"/>
        </w:rPr>
        <w:t>
      </w:t>
      </w:r>
      <w:r>
        <w:rPr>
          <w:rFonts w:ascii="Times New Roman"/>
          <w:b w:val="false"/>
          <w:i w:val="false"/>
          <w:color w:val="ff0000"/>
          <w:sz w:val="28"/>
        </w:rPr>
        <w:t xml:space="preserve">Ескерту. 15-тармақ 15-2-тармақпен толықтырылды - Мамлют ауданы мәслихатының 2009.04.27 </w:t>
      </w:r>
      <w:r>
        <w:rPr>
          <w:rFonts w:ascii="Times New Roman"/>
          <w:b w:val="false"/>
          <w:i w:val="false"/>
          <w:color w:val="000000"/>
          <w:sz w:val="28"/>
        </w:rPr>
        <w:t>N 14/4</w:t>
      </w:r>
      <w:r>
        <w:rPr>
          <w:rFonts w:ascii="Times New Roman"/>
          <w:b w:val="false"/>
          <w:i w:val="false"/>
          <w:color w:val="ff0000"/>
          <w:sz w:val="28"/>
        </w:rPr>
        <w:t>;</w:t>
      </w:r>
      <w:r>
        <w:rPr>
          <w:rFonts w:ascii="Times New Roman"/>
          <w:b w:val="false"/>
          <w:i w:val="false"/>
          <w:color w:val="ff0000"/>
          <w:sz w:val="28"/>
        </w:rPr>
        <w:t xml:space="preserve"> өзгерту енгізілді - Мамлют ауданы мәслихатының 2009.07.30 </w:t>
      </w:r>
      <w:r>
        <w:rPr>
          <w:rFonts w:ascii="Times New Roman"/>
          <w:b w:val="false"/>
          <w:i w:val="false"/>
          <w:color w:val="000000"/>
          <w:sz w:val="28"/>
        </w:rPr>
        <w:t>N 17/3</w:t>
      </w:r>
      <w:r>
        <w:rPr>
          <w:rFonts w:ascii="Times New Roman"/>
          <w:b w:val="false"/>
          <w:i w:val="false"/>
          <w:color w:val="ff0000"/>
          <w:sz w:val="28"/>
        </w:rPr>
        <w:t xml:space="preserve">; 2009.10.23 </w:t>
      </w:r>
      <w:r>
        <w:rPr>
          <w:rFonts w:ascii="Times New Roman"/>
          <w:b w:val="false"/>
          <w:i w:val="false"/>
          <w:color w:val="000000"/>
          <w:sz w:val="28"/>
        </w:rPr>
        <w:t>N 18/1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16. 2009 жылға аудандық бюджетте Республикалық бюджеттен берілетін трансферттер есебінен дамыту мынадай мөлшерде:</w:t>
      </w:r>
      <w:r>
        <w:br/>
      </w:r>
      <w:r>
        <w:rPr>
          <w:rFonts w:ascii="Times New Roman"/>
          <w:b w:val="false"/>
          <w:i w:val="false"/>
          <w:color w:val="000000"/>
          <w:sz w:val="28"/>
        </w:rPr>
        <w:t>
      1) Жол ережесін үйрену бойынша мектептерді оқу құралдарымен жабдықтауға – 282 мың теңге.</w:t>
      </w:r>
      <w:r>
        <w:br/>
      </w:r>
      <w:r>
        <w:rPr>
          <w:rFonts w:ascii="Times New Roman"/>
          <w:b w:val="false"/>
          <w:i w:val="false"/>
          <w:color w:val="000000"/>
          <w:sz w:val="28"/>
        </w:rPr>
        <w:t>
      2) мемлекеттік білім мекемелерінің жүйесін ақпараттандыруға – 4864 мың теңге.</w:t>
      </w:r>
      <w:r>
        <w:br/>
      </w:r>
      <w:r>
        <w:rPr>
          <w:rFonts w:ascii="Times New Roman"/>
          <w:b w:val="false"/>
          <w:i w:val="false"/>
          <w:color w:val="000000"/>
          <w:sz w:val="28"/>
        </w:rPr>
        <w:t>
      3) «Искра» сауықтыру лагерінің асханасы мен клуб ғимаратына ағымдағы жөндеу жүргізуге – 5425 мың теңге</w:t>
      </w:r>
      <w:r>
        <w:br/>
      </w:r>
      <w:r>
        <w:rPr>
          <w:rFonts w:ascii="Times New Roman"/>
          <w:b w:val="false"/>
          <w:i w:val="false"/>
          <w:color w:val="000000"/>
          <w:sz w:val="28"/>
        </w:rPr>
        <w:t>
      4) «Искра» балалар сауықтыру лагері негізінде балаларды жол жарақатынан сақтандыратын жазғы облыстық орталық құруға – 2000 мың теңге</w:t>
      </w:r>
      <w:r>
        <w:br/>
      </w:r>
      <w:r>
        <w:rPr>
          <w:rFonts w:ascii="Times New Roman"/>
          <w:b w:val="false"/>
          <w:i w:val="false"/>
          <w:color w:val="000000"/>
          <w:sz w:val="28"/>
        </w:rPr>
        <w:t>
      5) Мектепке дейінгі балалар ұйымында балалар санын көбейту – 12033 мың теңге.</w:t>
      </w:r>
      <w:r>
        <w:br/>
      </w:r>
      <w:r>
        <w:rPr>
          <w:rFonts w:ascii="Times New Roman"/>
          <w:b w:val="false"/>
          <w:i w:val="false"/>
          <w:color w:val="000000"/>
          <w:sz w:val="28"/>
        </w:rPr>
        <w:t>
      6) Ұлы Отан соғысының қатысушылары мен мүгедектеріне жеңілдікпен және кепілдікпен теңестірілген тұлғалардың тістерін жеңілдікпен протездеуге – 234 мың теңге.</w:t>
      </w:r>
      <w:r>
        <w:br/>
      </w:r>
      <w:r>
        <w:rPr>
          <w:rFonts w:ascii="Times New Roman"/>
          <w:b w:val="false"/>
          <w:i w:val="false"/>
          <w:color w:val="000000"/>
          <w:sz w:val="28"/>
        </w:rPr>
        <w:t>
      7) Елді мекендерде ауыл шаруашылық жарақтарды түгендеуге – 768 мың теңге.</w:t>
      </w:r>
      <w:r>
        <w:br/>
      </w:r>
      <w:r>
        <w:rPr>
          <w:rFonts w:ascii="Times New Roman"/>
          <w:b w:val="false"/>
          <w:i w:val="false"/>
          <w:color w:val="000000"/>
          <w:sz w:val="28"/>
        </w:rPr>
        <w:t>
</w:t>
      </w:r>
      <w:r>
        <w:rPr>
          <w:rFonts w:ascii="Times New Roman"/>
          <w:b w:val="false"/>
          <w:i w:val="false"/>
          <w:color w:val="000000"/>
          <w:sz w:val="28"/>
        </w:rPr>
        <w:t>
      17. Осы шешім 2009 жылдың 1 қаңтарынан бастап күшiне енедi.</w:t>
      </w:r>
    </w:p>
    <w:bookmarkEnd w:id="0"/>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райымы                       хатшысы</w:t>
      </w:r>
      <w:r>
        <w:br/>
      </w:r>
      <w:r>
        <w:rPr>
          <w:rFonts w:ascii="Times New Roman"/>
          <w:b w:val="false"/>
          <w:i w:val="false"/>
          <w:color w:val="000000"/>
          <w:sz w:val="28"/>
        </w:rPr>
        <w:t>
</w:t>
      </w:r>
      <w:r>
        <w:rPr>
          <w:rFonts w:ascii="Times New Roman"/>
          <w:b w:val="false"/>
          <w:i/>
          <w:color w:val="000000"/>
          <w:sz w:val="28"/>
        </w:rPr>
        <w:t>      О.Бикина                                   А.Н</w:t>
      </w:r>
      <w:r>
        <w:rPr>
          <w:rFonts w:ascii="Times New Roman"/>
          <w:b w:val="false"/>
          <w:i/>
          <w:color w:val="000000"/>
          <w:sz w:val="28"/>
        </w:rPr>
        <w:t>ұ</w:t>
      </w:r>
      <w:r>
        <w:rPr>
          <w:rFonts w:ascii="Times New Roman"/>
          <w:b w:val="false"/>
          <w:i/>
          <w:color w:val="000000"/>
          <w:sz w:val="28"/>
        </w:rPr>
        <w:t>ртаев</w:t>
      </w:r>
    </w:p>
    <w:bookmarkStart w:name="z1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11/2 шешіміне 1-қосымша</w:t>
      </w:r>
    </w:p>
    <w:bookmarkEnd w:id="1"/>
    <w:p>
      <w:pPr>
        <w:spacing w:after="0"/>
        <w:ind w:left="0"/>
        <w:jc w:val="left"/>
      </w:pPr>
      <w:r>
        <w:rPr>
          <w:rFonts w:ascii="Times New Roman"/>
          <w:b/>
          <w:i w:val="false"/>
          <w:color w:val="000000"/>
        </w:rPr>
        <w:t xml:space="preserve"> 2009 жылға Мамлют ауданының бюджеті</w:t>
      </w:r>
    </w:p>
    <w:p>
      <w:pPr>
        <w:spacing w:after="0"/>
        <w:ind w:left="0"/>
        <w:jc w:val="both"/>
      </w:pPr>
      <w:r>
        <w:rPr>
          <w:rFonts w:ascii="Times New Roman"/>
          <w:b w:val="false"/>
          <w:i w:val="false"/>
          <w:color w:val="ff0000"/>
          <w:sz w:val="28"/>
        </w:rPr>
        <w:t xml:space="preserve">      Ескерту. 1-қосымша жаңа редакцияда - Мамлют ауданы мәслихатының 2009.04.27 </w:t>
      </w:r>
      <w:r>
        <w:rPr>
          <w:rFonts w:ascii="Times New Roman"/>
          <w:b w:val="false"/>
          <w:i w:val="false"/>
          <w:color w:val="ff0000"/>
          <w:sz w:val="28"/>
        </w:rPr>
        <w:t>N 14/4</w:t>
      </w:r>
      <w:r>
        <w:rPr>
          <w:rFonts w:ascii="Times New Roman"/>
          <w:b w:val="false"/>
          <w:i w:val="false"/>
          <w:color w:val="ff0000"/>
          <w:sz w:val="28"/>
        </w:rPr>
        <w:t xml:space="preserve">; 2009.07.30 </w:t>
      </w:r>
      <w:r>
        <w:rPr>
          <w:rFonts w:ascii="Times New Roman"/>
          <w:b w:val="false"/>
          <w:i w:val="false"/>
          <w:color w:val="ff0000"/>
          <w:sz w:val="28"/>
        </w:rPr>
        <w:t>N 17/3</w:t>
      </w:r>
      <w:r>
        <w:rPr>
          <w:rFonts w:ascii="Times New Roman"/>
          <w:b w:val="false"/>
          <w:i w:val="false"/>
          <w:color w:val="ff0000"/>
          <w:sz w:val="28"/>
        </w:rPr>
        <w:t xml:space="preserve">; 2009.10.23 </w:t>
      </w:r>
      <w:r>
        <w:rPr>
          <w:rFonts w:ascii="Times New Roman"/>
          <w:b w:val="false"/>
          <w:i w:val="false"/>
          <w:color w:val="ff0000"/>
          <w:sz w:val="28"/>
        </w:rPr>
        <w:t>N 18/1</w:t>
      </w:r>
      <w:r>
        <w:rPr>
          <w:rFonts w:ascii="Times New Roman"/>
          <w:b w:val="false"/>
          <w:i w:val="false"/>
          <w:color w:val="ff0000"/>
          <w:sz w:val="28"/>
        </w:rPr>
        <w:t xml:space="preserve">; 2009.11.25  </w:t>
      </w:r>
      <w:r>
        <w:rPr>
          <w:rFonts w:ascii="Times New Roman"/>
          <w:b w:val="false"/>
          <w:i w:val="false"/>
          <w:color w:val="ff0000"/>
          <w:sz w:val="28"/>
        </w:rPr>
        <w:t>N 19/1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3"/>
        <w:gridCol w:w="953"/>
        <w:gridCol w:w="6393"/>
        <w:gridCol w:w="2393"/>
      </w:tblGrid>
      <w:tr>
        <w:trPr>
          <w:trHeight w:val="1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1421564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186627,4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1225408,6</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1225408,6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1225408,6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933"/>
        <w:gridCol w:w="6353"/>
        <w:gridCol w:w="2433"/>
      </w:tblGrid>
      <w:tr>
        <w:trPr>
          <w:trHeight w:val="16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1424634,5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110657,8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29705,3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29705,3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59817,1</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59817,1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 үшін мүлікті бағалау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жүзеге асыру, бағалау, сақтау және есепке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829182,3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36968,4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18968,4</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білім беру объектілеріне күрделі және ағымдағы жөндеулер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789851,6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738346,6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32020,7</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 есебінен мемлекеттік білім жүйесіне жаңа технологиялармен оқытуды енгізу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мекемесінде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қамту және әлеуметтік қамтамасыздандыру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27306,7</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18071</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12955,5</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33114,9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 аппаратының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25469,9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инженерлі-</w:t>
            </w:r>
            <w:r>
              <w:br/>
            </w:r>
            <w:r>
              <w:rPr>
                <w:rFonts w:ascii="Times New Roman"/>
                <w:b w:val="false"/>
                <w:i w:val="false"/>
                <w:color w:val="000000"/>
                <w:sz w:val="20"/>
              </w:rPr>
              <w:t>
коммуникациялық инфрақұрылымдарды жөндеу және елді 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тексіздерді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63433,6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шеңберінде мәдениет объектілеріне ағымдағы және күрделі жөндеулер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 (облыстық маңызы бар қала) құрама командаларының мүшелерін дайындау және оларды қатыстыру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мен Қазақстан Республикасы халықтарының тiлдерiн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3218,1</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3218,1</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251648,4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10136,3</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 есебінен ауылды жерлердегі елді мекендердегі әлеуметтік сала мамандарына әлеуметтік қолдау көрсету шарасын жүзеге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жер қатынастар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 есебінен ауылды жерлердегі елді мекендердегі әлеуметтік сала мамандарына әлеуметтік қолдау көрсету шарасын жүзеге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округтерде автомобиль жолдарының қызмет етуін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аудандық маңызы бар елді мекендер мен қала қала көшелерінің автомобиль жолдарын жөндеуге және жұмсауға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тұрғын-үй-коммуналдық шаруашылығы, жолаушылар көлігі мен автомобиль жолдары бөлімінің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3382,1</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тұрғын-үй-коммуналдық шаруашылығы, жолаушылар көлігі мен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(орындалып бітпеген)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капиталдарын қалыптастыру және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түскен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түскен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 активтерін сатудан түскен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мекемелерді және мемлекеттік кәсіпорын кескініндегі мүліктік кешендер және сол сияқты мемлекеттік мүліктерді, коммуналдық мемлекеттік кәсіпорындарды шаруашылық жүргізу немесе жедел басқармада болып табылатын мүліктерді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тапшылығы (артықшылығы)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тапшылығын қаржыландыру (артықшылықты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5919,5</w:t>
            </w:r>
          </w:p>
        </w:tc>
      </w:tr>
    </w:tbl>
    <w:bookmarkStart w:name="z2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11/2 шешіміне 2-қосымша</w:t>
      </w:r>
    </w:p>
    <w:bookmarkEnd w:id="2"/>
    <w:p>
      <w:pPr>
        <w:spacing w:after="0"/>
        <w:ind w:left="0"/>
        <w:jc w:val="left"/>
      </w:pPr>
      <w:r>
        <w:rPr>
          <w:rFonts w:ascii="Times New Roman"/>
          <w:b/>
          <w:i w:val="false"/>
          <w:color w:val="000000"/>
        </w:rPr>
        <w:t xml:space="preserve"> 2009 жылғы аудандық бюджеттің дамуына бюджет бағдарламасының тізбесі бюджеттік инвестициондық жобаларға бөлінуімен</w:t>
      </w:r>
    </w:p>
    <w:p>
      <w:pPr>
        <w:spacing w:after="0"/>
        <w:ind w:left="0"/>
        <w:jc w:val="both"/>
      </w:pPr>
      <w:r>
        <w:rPr>
          <w:rFonts w:ascii="Times New Roman"/>
          <w:b w:val="false"/>
          <w:i w:val="false"/>
          <w:color w:val="ff0000"/>
          <w:sz w:val="28"/>
        </w:rPr>
        <w:t xml:space="preserve">      Ескерту. 2-қосымша жаңа редакцияда - Мамлют ауданы мәслихатының 2009.04.27 </w:t>
      </w:r>
      <w:r>
        <w:rPr>
          <w:rFonts w:ascii="Times New Roman"/>
          <w:b w:val="false"/>
          <w:i w:val="false"/>
          <w:color w:val="ff0000"/>
          <w:sz w:val="28"/>
        </w:rPr>
        <w:t>N 14/4</w:t>
      </w:r>
      <w:r>
        <w:rPr>
          <w:rFonts w:ascii="Times New Roman"/>
          <w:b w:val="false"/>
          <w:i w:val="false"/>
          <w:color w:val="ff0000"/>
          <w:sz w:val="28"/>
        </w:rPr>
        <w:t xml:space="preserve">; 2009.07.30 </w:t>
      </w:r>
      <w:r>
        <w:rPr>
          <w:rFonts w:ascii="Times New Roman"/>
          <w:b w:val="false"/>
          <w:i w:val="false"/>
          <w:color w:val="ff0000"/>
          <w:sz w:val="28"/>
        </w:rPr>
        <w:t>N 17/3</w:t>
      </w:r>
      <w:r>
        <w:rPr>
          <w:rFonts w:ascii="Times New Roman"/>
          <w:b w:val="false"/>
          <w:i w:val="false"/>
          <w:color w:val="ff0000"/>
          <w:sz w:val="28"/>
        </w:rPr>
        <w:t xml:space="preserve">; 2009.10.23 </w:t>
      </w:r>
      <w:r>
        <w:rPr>
          <w:rFonts w:ascii="Times New Roman"/>
          <w:b w:val="false"/>
          <w:i w:val="false"/>
          <w:color w:val="ff0000"/>
          <w:sz w:val="28"/>
        </w:rPr>
        <w:t>N 18/1</w:t>
      </w:r>
      <w:r>
        <w:rPr>
          <w:rFonts w:ascii="Times New Roman"/>
          <w:b w:val="false"/>
          <w:i w:val="false"/>
          <w:color w:val="ff0000"/>
          <w:sz w:val="28"/>
        </w:rPr>
        <w:t xml:space="preserve">; 2009.11.25  </w:t>
      </w:r>
      <w:r>
        <w:rPr>
          <w:rFonts w:ascii="Times New Roman"/>
          <w:b w:val="false"/>
          <w:i w:val="false"/>
          <w:color w:val="ff0000"/>
          <w:sz w:val="28"/>
        </w:rPr>
        <w:t>N 19/1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313"/>
        <w:gridCol w:w="853"/>
        <w:gridCol w:w="5913"/>
        <w:gridCol w:w="2473"/>
      </w:tblGrid>
      <w:tr>
        <w:trPr>
          <w:trHeight w:val="18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даму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Беловка, Краснознамен, Калугин селоларының Азиялық даму банкі қарызы бойынша авторлық надзор мен технологиялық жіберуінің сумен жабдықтау құрылысы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Дубровное селосына су құбырын тарту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Новоукраинка, Пробуждение, Афонькино селоларына су құбырын тарту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 арттыру немесе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bl>
    <w:bookmarkStart w:name="z2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11/2 шешіміне 3-қосымша</w:t>
      </w:r>
    </w:p>
    <w:bookmarkEnd w:id="3"/>
    <w:p>
      <w:pPr>
        <w:spacing w:after="0"/>
        <w:ind w:left="0"/>
        <w:jc w:val="left"/>
      </w:pPr>
      <w:r>
        <w:rPr>
          <w:rFonts w:ascii="Times New Roman"/>
          <w:b/>
          <w:i w:val="false"/>
          <w:color w:val="000000"/>
        </w:rPr>
        <w:t xml:space="preserve"> 2009 жылға аудандық маңызы бар қала және әр ауылдық (селолық) округтің бюджеттік бағдарламасы</w:t>
      </w:r>
    </w:p>
    <w:p>
      <w:pPr>
        <w:spacing w:after="0"/>
        <w:ind w:left="0"/>
        <w:jc w:val="both"/>
      </w:pPr>
      <w:r>
        <w:rPr>
          <w:rFonts w:ascii="Times New Roman"/>
          <w:b w:val="false"/>
          <w:i w:val="false"/>
          <w:color w:val="ff0000"/>
          <w:sz w:val="28"/>
        </w:rPr>
        <w:t xml:space="preserve">      Ескерту. 3-қосымша жаңа редакцияда - Мамлют ауданы мәслихатының 2009.04.27 </w:t>
      </w:r>
      <w:r>
        <w:rPr>
          <w:rFonts w:ascii="Times New Roman"/>
          <w:b w:val="false"/>
          <w:i w:val="false"/>
          <w:color w:val="ff0000"/>
          <w:sz w:val="28"/>
        </w:rPr>
        <w:t>N 14/4</w:t>
      </w:r>
      <w:r>
        <w:rPr>
          <w:rFonts w:ascii="Times New Roman"/>
          <w:b w:val="false"/>
          <w:i w:val="false"/>
          <w:color w:val="ff0000"/>
          <w:sz w:val="28"/>
        </w:rPr>
        <w:t xml:space="preserve">; 2009.07.30 </w:t>
      </w:r>
      <w:r>
        <w:rPr>
          <w:rFonts w:ascii="Times New Roman"/>
          <w:b w:val="false"/>
          <w:i w:val="false"/>
          <w:color w:val="ff0000"/>
          <w:sz w:val="28"/>
        </w:rPr>
        <w:t>N 17/3</w:t>
      </w:r>
      <w:r>
        <w:rPr>
          <w:rFonts w:ascii="Times New Roman"/>
          <w:b w:val="false"/>
          <w:i w:val="false"/>
          <w:color w:val="ff0000"/>
          <w:sz w:val="28"/>
        </w:rPr>
        <w:t xml:space="preserve">; 2009.10.23 </w:t>
      </w:r>
      <w:r>
        <w:rPr>
          <w:rFonts w:ascii="Times New Roman"/>
          <w:b w:val="false"/>
          <w:i w:val="false"/>
          <w:color w:val="ff0000"/>
          <w:sz w:val="28"/>
        </w:rPr>
        <w:t>N 18/1</w:t>
      </w:r>
      <w:r>
        <w:rPr>
          <w:rFonts w:ascii="Times New Roman"/>
          <w:b w:val="false"/>
          <w:i w:val="false"/>
          <w:color w:val="ff0000"/>
          <w:sz w:val="28"/>
        </w:rPr>
        <w:t xml:space="preserve">; 2009.11.25  </w:t>
      </w:r>
      <w:r>
        <w:rPr>
          <w:rFonts w:ascii="Times New Roman"/>
          <w:b w:val="false"/>
          <w:i w:val="false"/>
          <w:color w:val="ff0000"/>
          <w:sz w:val="28"/>
        </w:rPr>
        <w:t>N 19/1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73"/>
        <w:gridCol w:w="953"/>
        <w:gridCol w:w="4473"/>
        <w:gridCol w:w="1693"/>
        <w:gridCol w:w="1533"/>
        <w:gridCol w:w="1593"/>
      </w:tblGrid>
      <w:tr>
        <w:trPr>
          <w:trHeight w:val="2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бағ-дар-ламалар-дың әкімшісі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селолық</w:t>
            </w:r>
            <w:r>
              <w:br/>
            </w:r>
            <w:r>
              <w:rPr>
                <w:rFonts w:ascii="Times New Roman"/>
                <w:b w:val="false"/>
                <w:i w:val="false"/>
                <w:color w:val="000000"/>
                <w:sz w:val="20"/>
              </w:rPr>
              <w:t>
округтермен</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w:t>
            </w:r>
            <w:r>
              <w:br/>
            </w:r>
            <w:r>
              <w:rPr>
                <w:rFonts w:ascii="Times New Roman"/>
                <w:b w:val="false"/>
                <w:i w:val="false"/>
                <w:color w:val="000000"/>
                <w:sz w:val="20"/>
              </w:rPr>
              <w:t>
ка қаласы әкім аппара</w:t>
            </w:r>
            <w:r>
              <w:br/>
            </w:r>
            <w:r>
              <w:rPr>
                <w:rFonts w:ascii="Times New Roman"/>
                <w:b w:val="false"/>
                <w:i w:val="false"/>
                <w:color w:val="000000"/>
                <w:sz w:val="20"/>
              </w:rPr>
              <w:t>
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3498,2</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3498,2</w:t>
            </w:r>
          </w:p>
        </w:tc>
      </w:tr>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w:t>
            </w:r>
          </w:p>
        </w:tc>
      </w:tr>
      <w:tr>
        <w:trPr>
          <w:trHeight w:val="12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инженерлі-</w:t>
            </w:r>
            <w:r>
              <w:br/>
            </w:r>
            <w:r>
              <w:rPr>
                <w:rFonts w:ascii="Times New Roman"/>
                <w:b w:val="false"/>
                <w:i w:val="false"/>
                <w:color w:val="000000"/>
                <w:sz w:val="20"/>
              </w:rPr>
              <w:t>
коммуникациялық инфрақұрылымдарды жөндеу және елді мекендерді абаттандыру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 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ұйымдардың қызметiн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аймақтық жұмыспен қамту стратегияларын іске асыру шеңберінде кент, ауыл (село), ауылдық (селолық) округтерде әлеуметтік жобаларды қаржыландыру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округтерде автомобиль жолдарының жұмыс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093"/>
        <w:gridCol w:w="2113"/>
        <w:gridCol w:w="2213"/>
        <w:gridCol w:w="23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 селолық округі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селолық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селолық округі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 селолық округі</w:t>
            </w:r>
          </w:p>
        </w:tc>
      </w:tr>
      <w:tr>
        <w:trPr>
          <w:trHeight w:val="36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w:t>
            </w:r>
          </w:p>
        </w:tc>
      </w:tr>
      <w:tr>
        <w:trPr>
          <w:trHeight w:val="8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w:t>
            </w:r>
          </w:p>
        </w:tc>
      </w:tr>
      <w:tr>
        <w:trPr>
          <w:trHeight w:val="10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82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6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2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r>
      <w:tr>
        <w:trPr>
          <w:trHeight w:val="8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r>
      <w:tr>
        <w:trPr>
          <w:trHeight w:val="10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053"/>
        <w:gridCol w:w="2073"/>
        <w:gridCol w:w="2173"/>
        <w:gridCol w:w="24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 селолық округі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селолық округі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селолық округі</w:t>
            </w:r>
          </w:p>
        </w:tc>
      </w:tr>
      <w:tr>
        <w:trPr>
          <w:trHeight w:val="36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5126,2</w:t>
            </w:r>
          </w:p>
        </w:tc>
      </w:tr>
      <w:tr>
        <w:trPr>
          <w:trHeight w:val="8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5126,2</w:t>
            </w:r>
          </w:p>
        </w:tc>
      </w:tr>
      <w:tr>
        <w:trPr>
          <w:trHeight w:val="10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5126,2</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7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4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48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2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81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102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6097,5</w:t>
            </w:r>
          </w:p>
        </w:tc>
      </w:tr>
    </w:tbl>
    <w:bookmarkStart w:name="z2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11/2 шешіміне 4-қосымша</w:t>
      </w:r>
    </w:p>
    <w:bookmarkEnd w:id="4"/>
    <w:p>
      <w:pPr>
        <w:spacing w:after="0"/>
        <w:ind w:left="0"/>
        <w:jc w:val="left"/>
      </w:pPr>
      <w:r>
        <w:rPr>
          <w:rFonts w:ascii="Times New Roman"/>
          <w:b/>
          <w:i w:val="false"/>
          <w:color w:val="000000"/>
        </w:rPr>
        <w:t xml:space="preserve"> 2009 жылға аудандық бюджеттің орындалу процессiнде секвестiрлеуге жатпайтын аудандық бюджет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953"/>
        <w:gridCol w:w="8193"/>
      </w:tblGrid>
      <w:tr>
        <w:trPr>
          <w:trHeight w:val="19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бағ-дарламалардың әкімшісі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бiлiм беру бөлiмi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11/2 шешіміне 5-қосымша</w:t>
      </w:r>
    </w:p>
    <w:bookmarkEnd w:id="5"/>
    <w:p>
      <w:pPr>
        <w:spacing w:after="0"/>
        <w:ind w:left="0"/>
        <w:jc w:val="both"/>
      </w:pPr>
      <w:r>
        <w:rPr>
          <w:rFonts w:ascii="Times New Roman"/>
          <w:b/>
          <w:i w:val="false"/>
          <w:color w:val="000000"/>
          <w:sz w:val="28"/>
        </w:rPr>
        <w:t>Біріңғай санатты мұқтаж азаматтарға әлеуметтік көмектің түрлері</w:t>
      </w:r>
      <w:r>
        <w:br/>
      </w:r>
      <w:r>
        <w:rPr>
          <w:rFonts w:ascii="Times New Roman"/>
          <w:b w:val="false"/>
          <w:i w:val="false"/>
          <w:color w:val="000000"/>
          <w:sz w:val="28"/>
        </w:rPr>
        <w:t>
      </w:t>
      </w:r>
      <w:r>
        <w:rPr>
          <w:rFonts w:ascii="Times New Roman"/>
          <w:b w:val="false"/>
          <w:i w:val="false"/>
          <w:color w:val="ff0000"/>
          <w:sz w:val="28"/>
        </w:rPr>
        <w:t xml:space="preserve">Ескерту. 5-қосымша жаңа редакцияда - Мамлют ауданы мәслихатының 2009.07.30. </w:t>
      </w:r>
      <w:r>
        <w:rPr>
          <w:rFonts w:ascii="Times New Roman"/>
          <w:b w:val="false"/>
          <w:i w:val="false"/>
          <w:color w:val="000000"/>
          <w:sz w:val="28"/>
        </w:rPr>
        <w:t>N 17/3</w:t>
      </w:r>
      <w:r>
        <w:rPr>
          <w:rFonts w:ascii="Times New Roman"/>
          <w:b w:val="false"/>
          <w:i w:val="false"/>
          <w:color w:val="ff0000"/>
          <w:sz w:val="28"/>
        </w:rPr>
        <w:t xml:space="preserve">; 2009.10.23 </w:t>
      </w:r>
      <w:r>
        <w:rPr>
          <w:rFonts w:ascii="Times New Roman"/>
          <w:b w:val="false"/>
          <w:i w:val="false"/>
          <w:color w:val="000000"/>
          <w:sz w:val="28"/>
        </w:rPr>
        <w:t>N 18/1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773"/>
        <w:gridCol w:w="1653"/>
      </w:tblGrid>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 мен қатысқан</w:t>
            </w:r>
            <w:r>
              <w:br/>
            </w:r>
            <w:r>
              <w:rPr>
                <w:rFonts w:ascii="Times New Roman"/>
                <w:b w:val="false"/>
                <w:i w:val="false"/>
                <w:color w:val="000000"/>
                <w:sz w:val="20"/>
              </w:rPr>
              <w:t>
азаматтарға әлеуметтік көмек көрсету</w:t>
            </w:r>
            <w:r>
              <w:br/>
            </w:r>
            <w:r>
              <w:rPr>
                <w:rFonts w:ascii="Times New Roman"/>
                <w:b w:val="false"/>
                <w:i w:val="false"/>
                <w:color w:val="000000"/>
                <w:sz w:val="20"/>
              </w:rPr>
              <w:t>
(шаштаразда, моншада)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санатты азаматтарға санаторлы-курорттық</w:t>
            </w:r>
            <w:r>
              <w:br/>
            </w:r>
            <w:r>
              <w:rPr>
                <w:rFonts w:ascii="Times New Roman"/>
                <w:b w:val="false"/>
                <w:i w:val="false"/>
                <w:color w:val="000000"/>
                <w:sz w:val="20"/>
              </w:rPr>
              <w:t>
емделуге арналған әлеуметтік төлемдер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Кедейліктің төмен шегінде айлық кірісі төмен аз</w:t>
            </w:r>
            <w:r>
              <w:br/>
            </w:r>
            <w:r>
              <w:rPr>
                <w:rFonts w:ascii="Times New Roman"/>
                <w:b w:val="false"/>
                <w:i w:val="false"/>
                <w:color w:val="000000"/>
                <w:sz w:val="20"/>
              </w:rPr>
              <w:t>
қамтамасыз етілген азаматтарға бір айлық есептік</w:t>
            </w:r>
            <w:r>
              <w:br/>
            </w:r>
            <w:r>
              <w:rPr>
                <w:rFonts w:ascii="Times New Roman"/>
                <w:b w:val="false"/>
                <w:i w:val="false"/>
                <w:color w:val="000000"/>
                <w:sz w:val="20"/>
              </w:rPr>
              <w:t>
көрсеткіш мөлшеріндегі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азаматтарға қосымша</w:t>
            </w:r>
            <w:r>
              <w:br/>
            </w:r>
            <w:r>
              <w:rPr>
                <w:rFonts w:ascii="Times New Roman"/>
                <w:b w:val="false"/>
                <w:i w:val="false"/>
                <w:color w:val="000000"/>
                <w:sz w:val="20"/>
              </w:rPr>
              <w:t>
тамақтандыруды қамтамасыз ету үшін әлеуметтік</w:t>
            </w:r>
            <w:r>
              <w:br/>
            </w:r>
            <w:r>
              <w:rPr>
                <w:rFonts w:ascii="Times New Roman"/>
                <w:b w:val="false"/>
                <w:i w:val="false"/>
                <w:color w:val="000000"/>
                <w:sz w:val="20"/>
              </w:rPr>
              <w:t>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 мен ардагерлерге,</w:t>
            </w:r>
            <w:r>
              <w:br/>
            </w:r>
            <w:r>
              <w:rPr>
                <w:rFonts w:ascii="Times New Roman"/>
                <w:b w:val="false"/>
                <w:i w:val="false"/>
                <w:color w:val="000000"/>
                <w:sz w:val="20"/>
              </w:rPr>
              <w:t>
оларға теңестірілген азаматтарға, мүгедектерге</w:t>
            </w:r>
            <w:r>
              <w:br/>
            </w:r>
            <w:r>
              <w:rPr>
                <w:rFonts w:ascii="Times New Roman"/>
                <w:b w:val="false"/>
                <w:i w:val="false"/>
                <w:color w:val="000000"/>
                <w:sz w:val="20"/>
              </w:rPr>
              <w:t>
баспасөзге жазылуға 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ардагерлері мен мүгедектеріне</w:t>
            </w:r>
            <w:r>
              <w:br/>
            </w:r>
            <w:r>
              <w:rPr>
                <w:rFonts w:ascii="Times New Roman"/>
                <w:b w:val="false"/>
                <w:i w:val="false"/>
                <w:color w:val="000000"/>
                <w:sz w:val="20"/>
              </w:rPr>
              <w:t>
және олармен теңдес тұлғаларға кепілді және</w:t>
            </w:r>
            <w:r>
              <w:br/>
            </w:r>
            <w:r>
              <w:rPr>
                <w:rFonts w:ascii="Times New Roman"/>
                <w:b w:val="false"/>
                <w:i w:val="false"/>
                <w:color w:val="000000"/>
                <w:sz w:val="20"/>
              </w:rPr>
              <w:t>
жеңілдікпен тіс протездеуіне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күні Ұлы Отан Соғысы ардагерлері мен</w:t>
            </w:r>
            <w:r>
              <w:br/>
            </w:r>
            <w:r>
              <w:rPr>
                <w:rFonts w:ascii="Times New Roman"/>
                <w:b w:val="false"/>
                <w:i w:val="false"/>
                <w:color w:val="000000"/>
                <w:sz w:val="20"/>
              </w:rPr>
              <w:t>
мүгедектерге құрмет көрсету үшін көрсетілетін</w:t>
            </w:r>
            <w:r>
              <w:br/>
            </w:r>
            <w:r>
              <w:rPr>
                <w:rFonts w:ascii="Times New Roman"/>
                <w:b w:val="false"/>
                <w:i w:val="false"/>
                <w:color w:val="000000"/>
                <w:sz w:val="20"/>
              </w:rPr>
              <w:t>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Авиатурларға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ардагерлеріне коммуналды</w:t>
            </w:r>
            <w:r>
              <w:br/>
            </w:r>
            <w:r>
              <w:rPr>
                <w:rFonts w:ascii="Times New Roman"/>
                <w:b w:val="false"/>
                <w:i w:val="false"/>
                <w:color w:val="000000"/>
                <w:sz w:val="20"/>
              </w:rPr>
              <w:t>
қызметтерге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bl>
    <w:bookmarkStart w:name="z24"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11/2 шешіміне 6-қосымша</w:t>
      </w:r>
    </w:p>
    <w:bookmarkEnd w:id="6"/>
    <w:p>
      <w:pPr>
        <w:spacing w:after="0"/>
        <w:ind w:left="0"/>
        <w:jc w:val="left"/>
      </w:pPr>
      <w:r>
        <w:rPr>
          <w:rFonts w:ascii="Times New Roman"/>
          <w:b/>
          <w:i w:val="false"/>
          <w:color w:val="000000"/>
        </w:rPr>
        <w:t xml:space="preserve"> 2009 жылға бюджетті орындауда 464003105 бағдарламасы бойыннша "Мектептер мен гимназиялар, лицейлер, негізгі бастауыш және жалпы орта білім беру, мектептер мен бала-бақшаларға" сома бөлінісі</w:t>
      </w:r>
    </w:p>
    <w:p>
      <w:pPr>
        <w:spacing w:after="0"/>
        <w:ind w:left="0"/>
        <w:jc w:val="both"/>
      </w:pPr>
      <w:r>
        <w:rPr>
          <w:rFonts w:ascii="Times New Roman"/>
          <w:b w:val="false"/>
          <w:i w:val="false"/>
          <w:color w:val="ff0000"/>
          <w:sz w:val="28"/>
        </w:rPr>
        <w:t xml:space="preserve">      Ескерту. 6-қосымша жаңа редакцияда - Мамлют ауданы мәслихатының 2009.04.27 </w:t>
      </w:r>
      <w:r>
        <w:rPr>
          <w:rFonts w:ascii="Times New Roman"/>
          <w:b w:val="false"/>
          <w:i w:val="false"/>
          <w:color w:val="ff0000"/>
          <w:sz w:val="28"/>
        </w:rPr>
        <w:t>N 14/4</w:t>
      </w:r>
      <w:r>
        <w:rPr>
          <w:rFonts w:ascii="Times New Roman"/>
          <w:b w:val="false"/>
          <w:i w:val="false"/>
          <w:color w:val="ff0000"/>
          <w:sz w:val="28"/>
        </w:rPr>
        <w:t xml:space="preserve">; 2009.07.30. </w:t>
      </w:r>
      <w:r>
        <w:rPr>
          <w:rFonts w:ascii="Times New Roman"/>
          <w:b w:val="false"/>
          <w:i w:val="false"/>
          <w:color w:val="ff0000"/>
          <w:sz w:val="28"/>
        </w:rPr>
        <w:t>N 17/3</w:t>
      </w:r>
      <w:r>
        <w:rPr>
          <w:rFonts w:ascii="Times New Roman"/>
          <w:b w:val="false"/>
          <w:i w:val="false"/>
          <w:color w:val="ff0000"/>
          <w:sz w:val="28"/>
        </w:rPr>
        <w:t xml:space="preserve">; 2009.10.23 </w:t>
      </w:r>
      <w:r>
        <w:rPr>
          <w:rFonts w:ascii="Times New Roman"/>
          <w:b w:val="false"/>
          <w:i w:val="false"/>
          <w:color w:val="ff0000"/>
          <w:sz w:val="28"/>
        </w:rPr>
        <w:t>N 18/1</w:t>
      </w:r>
      <w:r>
        <w:rPr>
          <w:rFonts w:ascii="Times New Roman"/>
          <w:b w:val="false"/>
          <w:i w:val="false"/>
          <w:color w:val="ff0000"/>
          <w:sz w:val="28"/>
        </w:rPr>
        <w:t xml:space="preserve">; 2009.11.25 </w:t>
      </w:r>
      <w:r>
        <w:rPr>
          <w:rFonts w:ascii="Times New Roman"/>
          <w:b w:val="false"/>
          <w:i w:val="false"/>
          <w:color w:val="ff0000"/>
          <w:sz w:val="28"/>
        </w:rPr>
        <w:t>N 19/1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513"/>
        <w:gridCol w:w="4453"/>
      </w:tblGrid>
      <w:tr>
        <w:trPr>
          <w:trHeight w:val="49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 есебінен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6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738346,6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655322,6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w:t>
            </w:r>
          </w:p>
        </w:tc>
      </w:tr>
    </w:tbl>
    <w:bookmarkStart w:name="z25"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7-қосымша</w:t>
      </w:r>
    </w:p>
    <w:bookmarkEnd w:id="7"/>
    <w:p>
      <w:pPr>
        <w:spacing w:after="0"/>
        <w:ind w:left="0"/>
        <w:jc w:val="left"/>
      </w:pPr>
      <w:r>
        <w:rPr>
          <w:rFonts w:ascii="Times New Roman"/>
          <w:b/>
          <w:i w:val="false"/>
          <w:color w:val="000000"/>
        </w:rPr>
        <w:t xml:space="preserve"> 2009 жылға оптимизация есебінен аудандық бюджеттік шығыс бөлігін нақтылау</w:t>
      </w:r>
    </w:p>
    <w:p>
      <w:pPr>
        <w:spacing w:after="0"/>
        <w:ind w:left="0"/>
        <w:jc w:val="both"/>
      </w:pPr>
      <w:r>
        <w:rPr>
          <w:rFonts w:ascii="Times New Roman"/>
          <w:b w:val="false"/>
          <w:i w:val="false"/>
          <w:color w:val="ff0000"/>
          <w:sz w:val="28"/>
        </w:rPr>
        <w:t xml:space="preserve">      Ескерту. 7-қосымша жаңа редакцияда - Мамлют ауданы мәслихатының 2009.04.27 </w:t>
      </w:r>
      <w:r>
        <w:rPr>
          <w:rFonts w:ascii="Times New Roman"/>
          <w:b w:val="false"/>
          <w:i w:val="false"/>
          <w:color w:val="ff0000"/>
          <w:sz w:val="28"/>
        </w:rPr>
        <w:t>N 14/4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Кірістер:</w:t>
      </w:r>
    </w:p>
    <w:p>
      <w:pPr>
        <w:spacing w:after="0"/>
        <w:ind w:left="0"/>
        <w:jc w:val="both"/>
      </w:pPr>
      <w:r>
        <w:rPr>
          <w:rFonts w:ascii="Times New Roman"/>
          <w:b w:val="false"/>
          <w:i w:val="false"/>
          <w:color w:val="000000"/>
          <w:sz w:val="28"/>
        </w:rPr>
        <w:t>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73"/>
        <w:gridCol w:w="953"/>
        <w:gridCol w:w="5993"/>
        <w:gridCol w:w="2273"/>
      </w:tblGrid>
      <w:tr>
        <w:trPr>
          <w:trHeight w:val="14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бас-шысы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мүлікке бағалау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қамту және әлеуметтік қамтамасыздандыру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ауылшаруашылық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жер қатынастар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округтерде шекара белгілеу барысында белгіленген жер құрылымы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қала құрылысы, құрылыс,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құрылысы, құрылыс, тұрғын үй-коммуналдық шаруашылығы, жолаушылар көлігі және автомобиль жолдары бөлімінің қызметін қамтамасыз ету</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7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w:t>
            </w:r>
          </w:p>
        </w:tc>
      </w:tr>
      <w:tr>
        <w:trPr>
          <w:trHeight w:val="11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бас-шысы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bl>
    <w:bookmarkStart w:name="z26"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8-қосымша</w:t>
      </w:r>
    </w:p>
    <w:bookmarkEnd w:id="8"/>
    <w:p>
      <w:pPr>
        <w:spacing w:after="0"/>
        <w:ind w:left="0"/>
        <w:jc w:val="left"/>
      </w:pPr>
      <w:r>
        <w:rPr>
          <w:rFonts w:ascii="Times New Roman"/>
          <w:b/>
          <w:i w:val="false"/>
          <w:color w:val="000000"/>
        </w:rPr>
        <w:t xml:space="preserve"> 2009 жылдың 1 қаңтарына құрылған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8-қосымша жаңа редакцияда - Мамлют ауданы мәслихатының 2009.04.27 </w:t>
      </w:r>
      <w:r>
        <w:rPr>
          <w:rFonts w:ascii="Times New Roman"/>
          <w:b w:val="false"/>
          <w:i w:val="false"/>
          <w:color w:val="ff0000"/>
          <w:sz w:val="28"/>
        </w:rPr>
        <w:t>N 14/4</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13"/>
        <w:gridCol w:w="933"/>
        <w:gridCol w:w="5673"/>
        <w:gridCol w:w="2293"/>
      </w:tblGrid>
      <w:tr>
        <w:trPr>
          <w:trHeight w:val="20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әкімшісі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Сома,мың теңге</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7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бiлiм беру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бөлiм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кәсіпкерлік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 үй-коммуналдық шаруашылығы, жолаушылар көлiгi мен автомобиль жолдары бөлiмiнiң қызметiн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5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w:t>
            </w:r>
            <w:r>
              <w:br/>
            </w:r>
            <w:r>
              <w:rPr>
                <w:rFonts w:ascii="Times New Roman"/>
                <w:b w:val="false"/>
                <w:i w:val="false"/>
                <w:color w:val="000000"/>
                <w:sz w:val="20"/>
              </w:rPr>
              <w:t>
үй-коммуналдық шаруашылығы, жолаушылар көлiгi мен автомобиль жолдары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7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 үй-коммуналдық шаруашылығы, жолаушылар көлiгi мен автомобиль жолдары бөлiмiнiң қызметiн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(орындалып бітпеген) мақсатты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5919,5</w:t>
            </w:r>
          </w:p>
        </w:tc>
      </w:tr>
    </w:tbl>
    <w:bookmarkStart w:name="z27"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9-қосымша</w:t>
      </w:r>
    </w:p>
    <w:bookmarkEnd w:id="9"/>
    <w:p>
      <w:pPr>
        <w:spacing w:after="0"/>
        <w:ind w:left="0"/>
        <w:jc w:val="left"/>
      </w:pPr>
      <w:r>
        <w:rPr>
          <w:rFonts w:ascii="Times New Roman"/>
          <w:b/>
          <w:i w:val="false"/>
          <w:color w:val="000000"/>
        </w:rPr>
        <w:t xml:space="preserve"> 2009 жылға (Жол карталары) аймақтық жұмыспен қамту және кадрларды қайта даярлау стратегияларын іске асыруға бюджет  қаражатын стратегияларын іске асыруға бюджет қаражатын  бағыттау</w:t>
      </w:r>
    </w:p>
    <w:p>
      <w:pPr>
        <w:spacing w:after="0"/>
        <w:ind w:left="0"/>
        <w:jc w:val="both"/>
      </w:pPr>
      <w:r>
        <w:rPr>
          <w:rFonts w:ascii="Times New Roman"/>
          <w:b w:val="false"/>
          <w:i w:val="false"/>
          <w:color w:val="ff0000"/>
          <w:sz w:val="28"/>
        </w:rPr>
        <w:t xml:space="preserve">      Ескерту. 9-қосымша жаңа редакцияда - Мамлют ауданы мәслихатының 2009.04.27 </w:t>
      </w:r>
      <w:r>
        <w:rPr>
          <w:rFonts w:ascii="Times New Roman"/>
          <w:b w:val="false"/>
          <w:i w:val="false"/>
          <w:color w:val="ff0000"/>
          <w:sz w:val="28"/>
        </w:rPr>
        <w:t>N 14/4</w:t>
      </w:r>
      <w:r>
        <w:rPr>
          <w:rFonts w:ascii="Times New Roman"/>
          <w:b w:val="false"/>
          <w:i w:val="false"/>
          <w:color w:val="ff0000"/>
          <w:sz w:val="28"/>
        </w:rPr>
        <w:t xml:space="preserve">; 2009.07.30. </w:t>
      </w:r>
      <w:r>
        <w:rPr>
          <w:rFonts w:ascii="Times New Roman"/>
          <w:b w:val="false"/>
          <w:i w:val="false"/>
          <w:color w:val="ff0000"/>
          <w:sz w:val="28"/>
        </w:rPr>
        <w:t>N 17/3</w:t>
      </w:r>
      <w:r>
        <w:rPr>
          <w:rFonts w:ascii="Times New Roman"/>
          <w:b w:val="false"/>
          <w:i w:val="false"/>
          <w:color w:val="ff0000"/>
          <w:sz w:val="28"/>
        </w:rPr>
        <w:t xml:space="preserve">; 2009.10.23 </w:t>
      </w:r>
      <w:r>
        <w:rPr>
          <w:rFonts w:ascii="Times New Roman"/>
          <w:b w:val="false"/>
          <w:i w:val="false"/>
          <w:color w:val="ff0000"/>
          <w:sz w:val="28"/>
        </w:rPr>
        <w:t>N 18/1</w:t>
      </w:r>
      <w:r>
        <w:rPr>
          <w:rFonts w:ascii="Times New Roman"/>
          <w:b w:val="false"/>
          <w:i w:val="false"/>
          <w:color w:val="ff0000"/>
          <w:sz w:val="28"/>
        </w:rPr>
        <w:t xml:space="preserve">; 2009.11.25 </w:t>
      </w:r>
      <w:r>
        <w:rPr>
          <w:rFonts w:ascii="Times New Roman"/>
          <w:b w:val="false"/>
          <w:i w:val="false"/>
          <w:color w:val="ff0000"/>
          <w:sz w:val="28"/>
        </w:rPr>
        <w:t>N 19/1</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53"/>
        <w:gridCol w:w="753"/>
        <w:gridCol w:w="1153"/>
        <w:gridCol w:w="5353"/>
        <w:gridCol w:w="2393"/>
      </w:tblGrid>
      <w:tr>
        <w:trPr>
          <w:trHeight w:val="20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әкімгері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бiлiм бөлiмi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білім объектілерінде ағымдағы, күрделі жөндеулер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жұмыспен қамту және әлеуметтік бағдарламалар бөлiмi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12578,6</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инженерлі-коммуникациялық инфрақұрылымдарды жөндеу және елді мекендерді абаттандыру соның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қамсыздандыру объектілеріне күрделі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мәдениет объектілерінде ағымдағы, күрделі жөндеулер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кент, ауыл (село), ауылдық (селолық) округтерді әлеуметтік жобаларды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 үй-коммуналдық шаруашылығы, жолаушылар көлігі және автомобиль жолдар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елді мекендердегі автомобиль жолдарын жөндеуге және ұстауға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