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bff5" w14:textId="7dcb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білім бөлімі" мемлекеттік мекемесімен балаларды патронаттық тәрбиеге алғысы келетін отбасылардан өтінімдерді қабылдау бойынша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қаңтардағы N 14 қаулысы. Солтүстік Қазақстан облысының Тайынша ауданының Әділет басқармасында 2008 жылғы 3 наурызда N 13-11-93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Тайынша ауданының әкімдігінің 2009.09.21 N 342 Қаулысымен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процедуралар туралы» Қазақстан Республикасының 2000 жылғы 27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бабына, «Мемлекеттік қызмет көрсетудің бір үлгідегі стандартын бекіту туралы» Қазақстан Республикасы Үкіметінің 2007 жылғы 30 маусымдағы № 558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Тайынша ауданы білім бөлімі»  Мемлекеттік мекемесімен балаларды патронаттық тәрбиеге алғысы келетін отбасылардан өтінімдерді қабылдау бойынша мемлекеттік қызмет көрсетудің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Маковский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қаңтардағы №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«Солтүстік Қазақстан облысы Тайынша ауданы білім бөлімі» Мемлекеттік мекемесімен балаларды патронаттық тәрбиеге алғысы келетін отбасылардан өтінімдерді қабылдау бойынша мемлекеттік қызмет көрсетудің стандарты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 көрсетудің анықтамасы: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балаларды патронаттық тәрбиеге алғысы келетін отбасылардан өтінімдерді қабылдау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Нормативтік құқықтық кесімнің атауы, бап (тармақ) және тармақтың мазмұны (заңнамалық кесім, Қазақстан Республикасы Президентінің кесімі, Қазақстан Республикасы Үкіметінің кесімі ),  олар негізінде мемлекеттік қызметтер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1999 жылғы 9 қыркүйектегі № 1346 «Патронат туралы 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>» 3 бөлімі 11 тармағы 1 тармақшасы   «Тұлғаның патронаттық тәрбиеші болғысы келетіндігі туралы өтініші»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 көрсетуді ұсынатын мемлекеттік органның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мекеме: «Солтүстік Қазақстан облысы Тайынша ауданының білім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алуға көрсетілетін мемлекеттік қызмет көрсетудің аяқталу формасы (нәтижесі):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Баланы тәрбиесіне алғысы келетіндігін білдірген тұлға (патронаттық тәрбиеші) мен қамқорлық және қамқоршылық органы арасында жасалған баланы (балаларды) тәрбиелеуге табыстау туралы 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заңды тұлғалардың санаттары: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патронаттық тәрбиеші болғысы келетін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Тұтынушыларға қажетті құжаттарды берген күннен бастап мемлекеттік қызмет көрсетудің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күнге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күтудің максималды уақыты: 30 минутқа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3)қажетті құжаттарды тапсырған кезде кезек күтудің максималды уақыты: 3 күнге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ақылы немесе тегін екендігін көрсету: балаларды патронаттық тәрбиеге алғысы келетін отбасылардан өтінімдерді қабылдау тегін жүргізіледі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стандартын міндетті орналастыру орындары: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балаларды патронаттық тәрбиеге алғысы келетін отбасылардан өтінімдерді қабылдау мемлекеттік қызметтер көрсету стандарты  «Солтүстік Қазақстан облысы Тайынша ауданының білім бөлімі» мемлекеттік мекемесінің ғимаратындағы стендте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мекеменің жұмыс кестесі: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дүйсенбіден жұмаға дейін сағат 9-00-ден 18-00-ге дейін,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түскі үзіліс 13-00-ден 14-00-ге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көрсетудің шарттары мен орындары: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Тайынша ауданының білім бөлімі» мемлекеттік мекемесінің ғимаратының күту залында орындықтар, ақпараттық стендтер ұйымдастырылған.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тұлғаның патронаттық тәрбиеші болғысы келетіндігі туралы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баланың патронаттық тәрбиешісі болғысы келетін тұлға некеде тұрса, зайыбының келісімі;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патронаттық тәрбиеші болғысы келетін зайыбының жағдайы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патронаттық тәрбиеші болғысы келетін тұлғаның денсаулығы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Баланы тәрбиелеуге үміттенгеннің баланың өмір сүруіне туғызып отырған қолайлы жағдайларды зерттеу кесімі;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патронаттық тәрбиешіге табыс етілген баланың өмір сүруіне туғызып отырған қолайлы жағдайларды зерттеу кесімі.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көрсетулерді пайдалану үшін толтыруға қажетті бланктар беру орны (өтініш формалары және т.б.):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Бланктар «Солтүстік Қазақстан облысы Тайынша ауданының білім бөлімі»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мен кабинет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Қажетті құжаттардың толық пакетімен өтініш Тайынша қаласы, Қазақстан Конституциясы көшесі, 206 мекен-жайы бойынша «Солтүстік Қазақстан облысы Тайынша ауданының білім бөлімі» мемлекеттік мекемесіне тапсыралады.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көрсетуді пайдалану үшін тұтынушының барлық құжаттарды тапсырғанын растайтын құжаттың атауы мен түрі: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өтініштің үзінді талоны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көрсетулер нәтижесін жеткізу тәсілдері: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 «Солтүстік Қазақстан облысы Тайынша ауданының білім бөлімі» мемлекеттік мекемесіне жеке қатынасу кезінде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тоқтату немесе мемлекеттік қызмет көрсетуден бас тарту ушін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сотпен әрекетке қабілетсіз деп танылған немесе әрекетке қабілеттілігі шектелген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сотпен ата-аналық құқықтарынан айырылған немесе сотпен ата-аналық құқықтары шектелген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заңмен жүктелген міндеттерді дұрыс орындамағаны үшін қамқоршылық міндеттерінен шеттетілгендер;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Өз кінәлары бойынша бала асырап алуы жойылған бұрынғы бала асырап алушылар;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денсаулығының жағдайы бойынша Баланы тәрбиелеу міндеттерін іске асыра алмайтын тұлғалар.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принціпі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Мемлекеттік орган басшылыққа алған жұмыс принціпі: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көрсетулерді пайдалануга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қызмет көрсету тәртібі туралы толық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сыпайылыққа, жауапкершілік пен кәсібилікке;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белгіленген үлгідегі өтінішті және оған қоса берілетін бланктарды тегін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қабылданған шешімі туралы хабарлама алуға арқа сүйей алады, хабарлама беруден бас тартылған жағдайда оның себептері көрсетілетін болады.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көрсетудің нәтижелері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тұлғаның әрекетіне шағымдану «Солтүстік Қазақстан облысы Тайынша ауданының білім бөлімі» мемлекеттік мекемесінің басшысына арыздану арқылы білім бөлімі бастығының кабинетінде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түскен мемлекеттік органның атауы, электрондық пошта мекен-жайы немесе лауазымды тұлғаның кабинет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Тайынша ауданының білім бөлімі» мемлекеттік мекемесінің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Қабылданылған арызды растайтын құжат: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Үзінді талон.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Тікелей мемлекеттік қызмет көрсететін мемлекеттік органның басшыларының, оның орынбасарының және жоғары тұрған ұйымның байланыс мәліметтері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Тайынша ауданының білім бөлімі» мемлекеттік мекемесі - Солтүстік Қазақстан облысы, Тайынша қаласы, Қазақстан Конституциясы көшесі, 206, электрондық пошта мекен 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trmk @ rambler.ru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 бастығы, телефон 2-16-94, № 1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орынбасары, телефон 22-0-75, № 2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білім Департаменті, Петропавл қаласы, Қазақстан Конституциясы көшесі 58.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Балаларды патронаттық тәрбиеге алғысы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келетін отбасылардан өтінімдерді қабылдау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Сапа мен қол жеткізушілік</w:t>
      </w:r>
      <w:r>
        <w:br/>
      </w:r>
      <w:r>
        <w:rPr>
          <w:rFonts w:ascii="Times New Roman"/>
          <w:b/>
          <w:i w:val="false"/>
          <w:color w:val="000000"/>
        </w:rPr>
        <w:t>
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2273"/>
        <w:gridCol w:w="2313"/>
        <w:gridCol w:w="2313"/>
      </w:tblGrid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нормативтік мағынасы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мақсатты мағынасы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ағымдағы магынасы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мерзімге қызметтер көрсетудің % (үлесі) жағдайлары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Кезекте 40 минуттан астам қызмет көрсетуді пайдалануды күткен тұтынушылар % (үлесі)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көрсетулер үрдісінің сапасына қанағаттанған тұтынушылар % (үлесі)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 дұрыс рәсімдеу жағдайлары (өндірістік есептеулер, есеп айырысулар және т.б.) % (үлесі)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 толтырылған және бірден тапсырылған құжаттар жағдайлары % (үлесі)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жеткізе алатын ақпараттар қызметі % (үлесі)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