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36fc" w14:textId="87b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"Рощинск селолық округі әкімінің аппараты" Мемлекеттік мекемесімен қосалқы шаруашылықтың бар екендігі туралы анықтамалар беру бойынша мемлекеттік қызметтін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147 қаулысы. Солтүстік Қазақстан облысының Тайынша ауданының Әділет басқармасында 2008 жылғы 17 мамырда N 13-11-109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«Рощинск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«Рощинск селолық округі әкімінің аппараты» мемлекеттік мекемесі, Солтүстік Қазақстан облысы Тайынша ауданы Рощинское селосы, Рощинск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Рощинское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«Рощинск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Рощинское селосы, Рощинск селолық округі әкімі аппаратының ғимараты мекен-жайы бойынша «Рощинск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Рощинское селосы, Рощинск селолық округі әкімі аппаратының ғимараты мекен-жайы бойынша «Рощинск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 Тайынша ауданы, Рощинское селосы, Рощинск селолық округі әкімінің ғимараты мекен-жайы бойынша «Рощинск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Рощинское селосы, Рощинск селолық округі әкімінің ғимараты мекен-жайы бойынша «Рощинск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түскен мемлекеттік органның атауы, электрондық поштасының мекен-жайы, немесе лауазымды тұлға кабинетінің нөмірі: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«Рощинск селолық округі әкімінің аппараты», Солтүстік Қазақстан облысы Тайынша ауданы, Рощинское селосы, Рощинск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53748, Солтүстік Қазақстан облысы, Тайынша ауданы, Рощинское селосы, Рощинск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