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5d25" w14:textId="4b35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"Драгомиров селолық округі әкімінің аппараты" Мемлекеттік мекемесімен қосалқы шаруашылықтың бар екендігі туралы анықтамалар беру бойынша мемлекеттік қызметті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16 сәуірдегі N 143 қаулысы. Солтүстік Қазақстан облысының Тайынша ауданының Әділет басқармасында 2008 жылғы 17 мамырда N 13-11-110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Тайынша ауданының әкімдігінің 2009.09.21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«Әкімшілік процедуралар туралы» Қазақстан Республикасының 2000 жылғы 27 қарашадағы № 107-ІІ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қызмет көрсетудің Бір үлгідегі стандартын бекіту туралы» Қазақстан Республикасы Үкіметінің 2007 жылғы 30 маусымдағы № 558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«Драгомиров селолық округі әкімінің аппараты» Мемлекеттік мекемесімен қосалқы шаруашылықтың бар екендігі туралы анықтамалар беру бойынша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сәуірдегі № 143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осал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 шаруашылы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бар екендігі туралы аны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тамалар беру туралы 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көрсетудің анықтамасы: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Қосалқы шаруашылықтың бар екендігі туралы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Нормативтік құқықтық кесім (заңнамалық кесім, Қазақстан Республикасы Президентінің кесімі, Қазақстан Республикасы Үкіметінің кесімі) олар негізінде мемлекеттік қызметтер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16)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 көрсетуді ұсынатын мемлекеттік органның, мемлекеттік мекеменің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«Драгомиров селолық округі әкімінің аппараты» мемлекеттік мекемесі, Солтүстік Қазақстан облысы Тайынша ауданы Драгомировка селосы, Драгомиров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алуға көрсетілетін мемлекеттік қызмет көрсетудің аяқталу формасы (нәтижесі):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көрсетілетін жеке және заңды тұлғалардың санаттары: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Тұтынушыларға қажетті құжаттарды берген күннен бастап мемлекеттік қызмет көрсетудің мерзімдері: 2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күтудің максималды уақыты: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анықтамалар алу кезіндегі кезек күтудің максималды уақыты: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ақылы немесе тегін екендігін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көрсету: қосалқы шаруашылықтың бар екендігі туралы анықтама беру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стандарттарын мемлекеттік қызмет көрсетудің сапасы мен қол жеткізілімділігіне талаптар туралы ақпараттық қайнар көзі ретінде міндетті түрде орналастыру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 мемлекеттік қызмет көрсетулердің стандарты Солтүстік Қазақстан облысы Тайынша ауданы Драгомировка селосы мекен-жайы бойынша орналасқан қосалқы шаруашылықтың бар екендігі туралы анықтама беру бойынша мемлекеттік қызмет көрсету стандарты мемлекеттік мекемесінің ғимаратында стенд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дүйсенбіден жұмаға дейін сағат 9.00-ден 18.00-ге дейін, түскі үзіліс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көрсету орындарының шарттары: «Драгомиров селолық округі әкімінің аппараты» мемлекеттік мекемесінің ғимаратында, күту залында орындықтар, ақпараттық стендтер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тізбесін көрсету,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үлгідегі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арызданушының жеке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Бланктар беру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алуға қажетті бланктар СҚО Тайынша ауданы Драгомировка селосы, Драгомиров селолық округі әкімі аппаратының ғимараты мекен-жайы бойынша «Драгомиров селолық округі әкімінің аппараты» мемлекеттік мекемесінде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және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ауданы, Драгомировка селосы, Драгомиров селолық округі әкімі аппаратының ғимараты мекен-жайы бойынша «Драгомиров селолық округі әкімінің аппараты» мемлекеттік мекемесіне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көрсетуді алу үшін барлық қажетті құжаттарды тапсыру туралы құжаттың формасы: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көрсетудің тәсілдері мен нәтижеге жеткізу регламентінің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 Тайынша ауданы, Драгомировка селосы, Драгомиров селолық округі әкімінің ғимараты мекен-жайы бойынша «Драгомиров селолық округі әкімінің аппараты» мемлекеттік мекемесіне жеке қатынасу.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тоқтату немесе мемлекеттік қызмет көрсетуден бас тарту үшін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сұрау салынған мәліметтердің болмауы, немесе олардың шаруашылық кітапқа сәйкес келмеуі.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көрсетулерді тұтынушыларға қатысты мемлекеттік орган басшылық ететін жұмыс принциптері: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көрсетулерді пайдалануға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анықтама беру тәртібі туралы толық және нақты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мамандардың әдептілігіне, жауапкершілігіне және кәсібилігіне;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өтінішті тегін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сұрау салынған мәліметтерге түсініктеме алуға арқа сүйей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әрекеттеріне шағымдану тәртібін түсіндіретін және шағымдар дайындауға көмектесетін (көмектеспейтін) мемлекеттік органның электрондық пошта мекен-жайын, телефон шалуларды өңдеу орталығының телефон нөмірлерін (caII-орталықтар), немесе лауазымды тұлға кабинетінің нөмірін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тұлғаның әрекетіне шағымдану Солтүстік Қазақстан облысы Тайынша ауданы, Драгомировка селосы, Драгомиров селолық округі әкімінің ғимараты мекен-жайы бойынша «Драгомиров селолық округі әкімінің аппарты»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түскен мемлекеттік органның атауы, электрондық поштасының мекен-жайы, немесе лауазымды тұлға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облысы, Тайынша қаласы, Қазақстан Конституциясы көшесі, № 197, 9 кабинет, немесе аудан әкімінің орынбасары мекен-жайы бойынша «Солтүстік Қазақстан облысы Тайынша ауданы әкімінің аппараты».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шағымдарды растайтын және берілген шағымға жауап алудың мерзімі мен орны, шағымды қарау барысында білуге болатын лауазымды тұлғалардың байланыс мәліметтері қаралатын құжаттар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Үзінді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Мемлекеттік қызмет көрсететін мемлекеттік органның және жоғары тұрған ұйымның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«Драгомиров селолық округі әкімінің аппараты», Солтүстік Қазақстан облысы Тайынша ауданы, Драгомировка селосы, Драгомиров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округтің әкімі: телефон (8 71536) 55333, Солтүстік Қазақстан облысы, Тайынша ауданы, Драгомировка селосы, Драгомиров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«Солтүстік Қазақстан облысы Тайынша ауданы Тайынша ауданы әкімінің аппараты» мемлекеттік мекемесі – Тайынша қаласы, Қазақстан Конституциясы көшесі, № 197, телефон (8 71536) 21665, электрондық пошта мекен-жайы: </w:t>
      </w:r>
      <w:r>
        <w:rPr>
          <w:rFonts w:ascii="Times New Roman"/>
          <w:b w:val="false"/>
          <w:i/>
          <w:color w:val="800000"/>
          <w:sz w:val="28"/>
        </w:rPr>
        <w:t>_tajnsha 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(тізілім бойынша мемлекеттік қызметтің атауы)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Сапа мен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ол жеткізушілік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рсеткіштеріні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ма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1913"/>
        <w:gridCol w:w="2053"/>
        <w:gridCol w:w="1953"/>
      </w:tblGrid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мағынасы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мақсатты мағынасы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жылдағы көрсеткіштердің ағымдағы магынасы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мерзімге қызметтер көрсетудің % (үлесі) жағдайлары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Кезекте 40 минуттан астам қызмет көрсетуді пайдалануды күткен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 үрдісінің сапасына қанағаттанған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 дұрыс рәсімдеу жағдайлары (өндірістік есептеулер, есеп айырысулар және т.б.)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 дұрыс толтырылған және бірден тапсырылған құжаттар жағдайлары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жеткізе алатын ақпараттар қызметі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