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ff58" w14:textId="c33f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Кантемир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145 қаулысы. Солтүстік Қазақстан облысының Тайынша ауданының Әділет басқармасында 2008 жылғы 17 мамырда N 13-11-113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«Зеленогай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 мемлекеттік мекемесі, Солтүстік Қазақстан облысы Тайынша ауданы Зеленый Гай селосы, Зеленогай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Зеленый Гай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Зеленый Гай селосы, Зеленогай селолық округі әкімі аппаратының ғимараты мекен-жайы бойынша «Зеленогай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Зеленый Гай селосы, Зеленогай селолық округі әкімі аппаратының ғимараты мекен-жайы бойынша «Зеленогай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Зеленый Гай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 </w:t>
      </w:r>
      <w:r>
        <w:rPr>
          <w:rFonts w:ascii="Times New Roman"/>
          <w:b w:val="false"/>
          <w:i w:val="false"/>
          <w:color w:val="000000"/>
          <w:sz w:val="28"/>
        </w:rPr>
        <w:t>селолық округі әкімінің ғимараты мекен-жайы бойынша «</w:t>
      </w:r>
      <w:r>
        <w:rPr>
          <w:rFonts w:ascii="Times New Roman"/>
          <w:b w:val="false"/>
          <w:i w:val="false"/>
          <w:color w:val="000000"/>
          <w:sz w:val="28"/>
        </w:rPr>
        <w:t>Зеленогай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Зеленый Гай селосы, Зеленогай селолық округі әкімінің ғимараты мекен-жайы бойынша «Зеленогай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аппараты», Солтүстік Қазақстан облысы Тайынша ауданы, Зеленый Гай селосы, Зеленогай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Зеленый Гай селосы, Зеленогай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