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7fdc" w14:textId="ef67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"Краснополян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16 сәуірдегі N 146 қаулысы. Солтүстік Қазақстан облысының Тайынша ауданының Әділет басқармасында 2008 жылғы 17 мамырда N 13-11-114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«Краснополян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146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«Краснополян селолық округі әкімінің аппараты» мемлекеттік мекемесі, Солтүстік Қазақстан облысы Тайынша ауданы Красная Поляна селосы, Краснополян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 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Красная Поляна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«Краснополян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Красная Поляна селосы, Краснополян селолық округі әкімі аппаратының ғимараты мекен-жайы бойынша «Краснополян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Красная Поляна селосы, Краснополян селолық округі әкімі аппаратының ғимараты мекен-жайы бойынша «Краснополян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Солтүстік Қазақстан облысы Тайынша ауданы, </w:t>
      </w:r>
      <w:r>
        <w:rPr>
          <w:rFonts w:ascii="Times New Roman"/>
          <w:b w:val="false"/>
          <w:i w:val="false"/>
          <w:color w:val="000000"/>
          <w:sz w:val="28"/>
        </w:rPr>
        <w:t>Красная Поляна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селосы,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 </w:t>
      </w:r>
      <w:r>
        <w:rPr>
          <w:rFonts w:ascii="Times New Roman"/>
          <w:b w:val="false"/>
          <w:i w:val="false"/>
          <w:color w:val="000000"/>
          <w:sz w:val="28"/>
        </w:rPr>
        <w:t>селолық округі әкімінің ғимараты мекен-жайы бойынша «</w:t>
      </w:r>
      <w:r>
        <w:rPr>
          <w:rFonts w:ascii="Times New Roman"/>
          <w:b w:val="false"/>
          <w:i w:val="false"/>
          <w:color w:val="000000"/>
          <w:sz w:val="28"/>
        </w:rPr>
        <w:t>Краснополян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 әкімінің аппараты» мемлекеттік мекемесіне жеке қатынасу.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сұрау салынған мәліметтердің болмауы, немесе олардың шаруашылық кітапқа сәйкес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Красная Поляна селосы, Краснополян селолық округі әкімінің ғимараты мекен-жайы бойынша «Краснополян селолық округі әкімінің аппарты»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байланыс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«Краснополян селолық округі әкімінің аппараты», СолтүстікҚазақстан облысы Тайынша ауданы, Красная Поляна селосы, Краснополян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55333, Солтүстік Қазақстан облысы, Тайынша ауданы, Красная Поляна селосы, Краснополян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Сапа мен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ол жеткізушілік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рсеткіштеріні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ма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