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9a3d" w14:textId="5509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Яснополян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25 сәуірдегі N 206 қаулысы. Солтүстік Қазақстан облысының Тайынша ауданының Әділет басқармасында 2008 жылғы 5 маусымда N 13-11-122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процедуралар туралы» Қазақстан Республикасының 2000 жылғы 27 қарашадағы № 107-ІІ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«Мемлекеттік қызмет көрсетудің Бір үлгідегі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«Солтүстік Қазақстан облысы Тайынша ауданы Яснополян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25 сәуірдегі № 206 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Қосалқы шаруашылықтың бар екендігі туралы анықтамалар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туралы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туралы» Қазақстан Республикасының 2001 жылғы 23 қаңтардағы № 148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 Яснополян селолық округі әкімінің аппараты» мемлекеттік мекемесі, Солтүстік Қазақстан облысы Тайынша ауданы Ясная Поляна селосы, Яснополян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Тұтынушы алуға көрсетілетін мемлекеттік қызмет көрсетудің аяқталу формасы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көрсетілетін жеке және заңды тұлғалардың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көрсетудің ақылы немесе тегін екендігін көрсету: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Қосалқы шаруашылықтың бар екендігі туралы анықтама беру мемлекеттік қызмет көрсетулердің стандарты Солтүстік Қазақстан облысы Тайынша ауданы Ясная Поляна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Жұмыс кестесі: дүйсенбіден жұмаға дейін сағат  9-00-ден 18-00-ге дейін, түскі үзіліс 13-00- ден 14-00-ге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 Яснополян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белгіленген үлгідегі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арызданушының жеке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қызметті алуға қажетті бланктар СҚО Тайынша ауданы Ясная селосы, Яснополян селолық округі әкімі аппаратының ғимараты мекен-жайы бойынша «Солтүстік Қазақстан облысы Тайынша ауданы Яснополян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Ясная Поляна селосы, Яснополян селолық округі әкімі аппаратының ғимараты мекен-жайы бойынша «Солтүстік Қазақстан облысы Тайынша ауданы Яснополян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Мемлекеттік қызмет көрсетуді алу үшін барлық қажетті құжаттарды тапсыру туралы құжаттың формасы: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Қызмет көрсетудің тәсілдері мен нәтижеге жеткізу регламентінің 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Ясная Поляна селосы, Яснополян селолық округі әкімінің ғимараты мекен-жайы бойынша «Солтүстік Қазақстан облысы Тайынша ауданы Яснополян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принціпі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принціптері: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электрнодық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әрекетіне шағымдану Солтүстік Қазақстан облысы Тайынша ауданы, Ясная Поляна селосы, Яснополян селолық округі әкімінің ғимараты мекен-жайы бойынша «Солтүстік Қазақстан облысы Тайынша ауданы Яснополян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 Яснополян селолық округі әкімінің аппараты», Солтүстік Қазақстан облысы Тайынша ауданы, Ясная Поляна селосы, Яснополян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Селолық округтің әкімі: телефон (8 71536) 73394, Солтүстік Қазақстан облысы, Тайынша ауданы, Ясная Поляна селосы, Яснополян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tajnsha_akimat@sko.kz.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1984"/>
        <w:gridCol w:w="1649"/>
        <w:gridCol w:w="1985"/>
      </w:tblGrid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мағынасы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 мақсатты мағынасы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 көрсеткіштердің ағымдағы мағынасы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87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құжатты тапсырған кезден бастап белгіленген мерзімде қызметтер көрсетудің % (үлесі) жағдайлары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тұлғалармен құжаттарды дұрыс ресімдеу жағдайлары (өндірістік есептеулер, есеп айырысулар және т.б.)% (үлесі)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көрсетулер тәртібі туралы ақпаратқа және оның сапасына қанағаттанған тұтынушылар % (үлесі)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3.2.тұтынушылармен дұрыс толтырылған және бірден тапсырылған құжаттар жағдайлары % (үлесі)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 ақпараттар қызметі % (үлесі)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