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76fa" w14:textId="ce7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"Тихоокеан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205 қаулысы. Солтүстік Қазақстан облысының Тайынша ауданының Әділет басқармасында 2008 жылғы 5 маусымда N 13-11-126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«Тихоокеан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Қосалқы шаруашылықтың бар екендігі туралы анықтамалар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«Тихоокеан селолық округі әкімінің аппараты» мемлекеттік мекемесі, Солтүстік Қазақстан облысы Тайынша ауданы Тихоокеанское селосы, Тихоокеан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Тихоокеанское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«Тихоокеан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белгіленген үлгідегі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Тихоокеанское селосы, Тихоокеан селолық округі әкімі аппаратының ғимараты мекен-жайы бойынша «Тихоокеан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Тихоокеанское селосы, Тихоокеан селолық округі әкімі аппаратының ғимараты мекен-жайы бойынша «Тихоокеан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Тихоокеанское селосы, Тихоокеан селолық округі әкімінің ғимараты мекен-жайы бойынша «Тихоокеан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Тихоокеанское селосы, Тихоокеан селолық округі әкімінің ғимараты мекен-жайы бойынша «Тихоокеан селолық округі әкімінің аппараты»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«Тихоокеан селолық округі әкімінің аппараты», Солтүстік Қазақстан облысы Тайынша ауданы, Тихоокеанское селосы, Тихоокеан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71539) 77118, Солтүстік Қазақстан облысы, Тайынша ауданы, Тихоокеанское селосы, Тихоокеан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мекен-жайы:tajnsha_akimat@sko.kz.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