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a952" w14:textId="155a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басы туралы мәлімет"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4 тамыздағы N 366 қаулысы. Солтүстік Қазақстан облысының Тайынша ауданының Әділет басқармасында 2008 жылғы 4 қыркүйекте N 13-11-132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Тайынша ауданының әкімдігінің 2009.09.21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«Әкімшілік процедуралар туралы» Қазақстан Республикасының 2000 жылғы 27 қарашадағы № 107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қызмет көрсетудің Бір үлгідегі стандартын бекіту туралы» Қазақстан Республикасы Үкіметінің 2007 жылғы 30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«Мал басы туралы мәлімет»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тамыздағы № 366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«Мал басы туралы м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 xml:space="preserve">лімет» 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ызмет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рсетуді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тамасы: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Мал басы туралы мәліметті ұсыну.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«Қазақстан Республикасындағы жергілікті мемлекеттік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16) тармақшасы;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Үкіметінің 2007 жылғы 30 маусымдағы № 561 қаулысымен бекітілген жеке және заңды тұлғаларға көрсетілетін мемлекеттік қызмет көрсету Тізілімінің 116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тұтынушының тұрғылықты жері бойынша (әрі қарай округ) поселкелердің, ауылдардың (селолардың), ауылдық (селолық) округтардың әкімдері аппараттарымен көрсетіледі (осы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алуға көрсетілетін мемлекеттік қызмет көрсетудің аяқталу формасы (нәтижесі): мал басы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көрсетудің мерзімі – 1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кезінде кезек күту уақыты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қызмет көрсетудің нәтижелерін алу кезіндегі кезек күту уақыты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көрсетудің тәртібі туралы толық ақпарат округтердің стендтерінде орналасқан, оның тізбесі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сенбі мен жексенбіні қоспағанда аптасына 5 күн белгіленген жұмыс кестесіне сәйкес сағат 9.00-ден 18.00-ге дейін көрсетіледі, түскі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Қабылдау алдын ала жазылусыз және жедел қызмет көрсетусіз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тұтынушының тұрғылықты жері бойынша Округтердегі үй-жайларда көрсетіледі, қабылдауды күтушілерге арналған орындықтар, құжат толтыратын үстел, толтырылған балнкілері бар ақпараттық стендттер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 т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қызметті пайдалану үшін өз еркінше қалыпта өтініш жазу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пайдалану үшін арнайы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қызметті алу үшін арызданушы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 бойынша келгені жөн.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тұтыну үшін өтініш тапсырған кезде тұтынушыға қарау мерзімдері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Құжаттар беру Округтардың басшылығымен бекітілген кестеге сәйкес жүргізіледі. Құжаттарды беруге мемлекеттік қызметті ұсынуға уәкілеттелінген қызметкерлер жауапты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 көрсетудің нәтисін алу үшін тұтынушылардың немесе олардың сенімді тұлғаларының жеке келуі талап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тоқтату немесе мемлекеттік қызмет көрсетуден бас тарту үшін себеп болған негіздер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мыс принципі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 көрсетулерді пайдалануға қатысты Округтардың қызметі келесі принциптерге негізделеді: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адамның конституциялық құқықтары мен еркіндігін қадағалау;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қызметтік борышты орындау кезінде заңдылықты бұзбау;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толық қанды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мыс н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жеткізушілігінің көрсеткіштерінің мақсатты тағайындалуы жыл сайын арнайы құрылған жұмысшы топтармен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ымдану т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Шағымдар пошта арқылы немсе қызмет көрсету орны бойынша Округтарда қолма-қол ауызша немесе жазбаша түрде қабылданады. Округтардың мекен-жайлары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Көрсетілген мемлекеттік қызметтің сапасы бойынша наразылық туған жағдайда шағым мемлекеттік қызметті ұсыну орны бойынша Округ басшысының атына немесе тиісті жоғары тұрған атқарушы органның басшысының атына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 қызметті тұтынушының тұрғылықты жері бойынша Округтардың шағымдар мен өтініштерді есепке алу журналында тіркеледі және заңнамамен белгіленген тәртіпте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Шағымдануға келген тұлғаға тіркелген күні мен уақыты, шағымды қабылдаған тұлғаның тегі мен аты-жөні көрсетілген белгіленген қалыптағы талон беріледі. Жазылған шағымға жауап алудың мерзімін және орнын, оның қаралу барысын мемлекеттік қызмет көрсету орны бойынша Округтан білуге болады. Округтардың мекен-жайлары осы стандартың 1-қосымшасында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Округтар мен тиісті атқарушы органдар басшыларыны қабылдауы мен жұмыс кестесі олардың жұмысының регламентіне сәйкес анықталады. Мемлекеттік қызметті ұсынған Округтардың байланыс мәліметтері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Сізге керекті басқа да ақпаратты қызметті аудан әкімі аппаратында немесе тұтынушының тұрғылықты жері бойынша Округтардың үй-жайларында орналасқан стендтерде көрсетілген сенім телефондары бойынша алуға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«Мал басы туралы мәлімет»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314"/>
        <w:gridCol w:w="3751"/>
        <w:gridCol w:w="2144"/>
      </w:tblGrid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№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мекеменің атауы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нөмірі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Тайынша ауданы Абай селолық округі әкімінің аппараты» ММ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СҚО, Тайынша ауданы, Қарағаш с.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76-7-85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«Алабота селолық округі әкімінің аппараты» ММ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СҚО, Тайынша ауданы, Ақ-құдық с.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75-197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«Амандық селолық округі әкімінің аппараты» ММ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СҚО, Тайынша ауданы, Амандық с.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74-7-36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«Большеизюм селолық округі әкімінің аппараты» ММ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СҚО, Тайынша ауданы, Большой Изюм с.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32-5-25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«Донецк селолық округі әкімінің аппараты» ММ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СҚО, Тайынша ауданы, Донецкое с.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74-2-35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«Драгомиров селолық округі әкімінің аппараты» ММ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СҚО, Тайынша ауданы, Драгомировка с.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55-3-33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«Зеленогай селолық округі әкімінің аппараты» ММ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СҚО, Тайынша ауданы, Зеленый Гай с.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77-3-73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Тайынша ауданы Кантемир селолық округі әкімінің аппараты» ММ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СҚО, Тайынша ауданы, Кантемировец с.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39-3-45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«Келлер селолық округі әкімінің аппараты» ММ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СҚО, Тайынша ауданы, Келлеровка с. Строительнай көшесі, 17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51-1-55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селолық округі әкімінің аппараты» ММ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СҚО, Тайынша ауданы, Кирово с.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32-1-48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«Краснокамен селолық округі әкімінің аппараты» ММ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СҚО, Тайынша ауданы, Краснокаменка с.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55-5-90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«Краснополян селолық округі әкімінің аппараты» ММ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СҚО, Тайынша ауданы, Красная Поляна с.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54-2-17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«Летовочный селолық округі әкімінің аппараты» ММ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СҚО, Тайынша ауданы, Летовочное с.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52-3-10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«Миронов селолық округі әкімінің аппараты» ММ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СҚО, Тайынша ауданы, Мироновка с.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37-5-47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«Рощинск селолық округі әкімінің аппараты» ММ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СҚО, Тайынша ауданы, Рощинское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53-7-48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«Теңдік селолық округі әкімінің аппараты» ММ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СҚО, Тайынша ауданы, Теңдік с.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39-7-18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«Тихоокеан селолық округі әкімінің аппараты» ММ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СҚО, Тайынша ауданы, Тихоокеанское с.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(71539) 77-1-18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«Чермошнян селолық округі әкімінің аппараты» ММ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СҚО, Тайынша ауданы, Чермошнянка с.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38-4-60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Тайынша ауданы Чкалов селолық округі әкімінің аппараты» ММ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СҚО, Тайынша ауданы, Чкалово с., Гагарина көшесі, 26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70-2-75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Тайынша ауданы Яснополян селолық округі әкімінің аппараты» ММ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СҚО, Тайынша ауданы, Ясная Поляна с.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73-3-94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«Мал басы туралы мәлімет»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мен қол жеткізушілік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1913"/>
        <w:gridCol w:w="2053"/>
        <w:gridCol w:w="1953"/>
      </w:tblGrid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мағынасы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мақсатты мағынасы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жылдағы көрсеткіштердің ағымдағы магынасы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кезден бастап белгіленген мерзімге қызметтер көрсетудің % (үлесі) жағдайлары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Кезекте 40 минуттан астам қызмет көрсетуді пайдалануды күткен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 үрдісінің сапасына қанағаттанған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 дұрыс рәсімдеу жағдайлары (өндірістік есептеулер, есеп айырысулар және т.б.)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 дұрыс толтырылған және бірден тапсырылған құжаттар жағдайлары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жеткізе алатын ақпараттар қызметі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