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10ef" w14:textId="bce1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және Тайынша аумағында сыртқы (визуалды) жарнаманы орналастыруға төлемдердің ставкалары туралы" аудандық мәслихаттың 2007 жылғы 11 сәуірдегі № 205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2008 жылғы 8 қазандағы N 69 қаулысы. Солтүстік Қазақстан облысының Тайынша ауданының Әділет басқармасында 2008 жылғы 20 қарашада N 13-11-135 тіркелді. Күші жойылды - Солтүстік Қазақстан облысы Тайынша аудандық мәслихатының 2009 жылғы 27 сәуірдегі N 131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Тайынша аудандық мәслихатының 2009.04.27 N 131 Қаулысымен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 (Салық кодексі)» Қазақстан Республикасының 2001 жылғы 12 маусымдағы Кодекстің </w:t>
      </w:r>
      <w:r>
        <w:rPr>
          <w:rFonts w:ascii="Times New Roman"/>
          <w:b w:val="false"/>
          <w:i w:val="false"/>
          <w:color w:val="000000"/>
          <w:sz w:val="28"/>
        </w:rPr>
        <w:t>491-бабының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«Жарнама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 Тайынша ауданы және Тайынша қаласы аумағында сыртқы (визуалдық) жарнаманы орналастыруға төлемдердің ставкалары туралы» (мемлекеттік тіркеу тізілімінде 2007 жылғы 16 мамырда тіркелген № 13-11-60, «Тайынша таңы» 2007 жылғы 15 маусымда, «Тайыншинские вести» 2007 жылғы 15 маусымда жарияланған) аудандық мәслихаттың 2007 жылғы 11 сәуірдегі № 205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қосымша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жарияланганнан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            С. Звольский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Ыс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жалпы пайдаланудағы автомобиль жолдарының бұрылыс жолағындағы және Тайынша ауданының елді мекендері мен Тайынша қаласындағы сыртқы (визуалдық) жарнаманы орналастыруға төлем ставкалары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Аудандық маңызы бар жалпы пайдаланудағы автомобиль жолдарының бұрылыс жолағындағы (елді мекендердің аумағынан басқа) сыртқы (визуалдық) жарнаманы орналастыруға ай сайынғы төлем ставкасы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003"/>
        <w:gridCol w:w="3467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объектілері (жерде,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қабырғада, қоршауларда, шатырларда және т.б. орнатылған)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ставкалары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2 шаршы метрге дейін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2-ден 5 шаршы метрге дейін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5-тен 10 шаршы метрге дейін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10-нан 20 шаршы метрге дейін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20-дан 50 шаршы метрге дейін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50 шаршы метрден астам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Солтүстік Қазақстан облысы Тайынша қаласы бойынша сыртқы (визуалдық) жарнаманы орналастыруға ай сайынғы төлем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841"/>
        <w:gridCol w:w="3681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объектілері (жерде,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қабырғада, қоршауларда, шатырларда және т.б. орнатылған)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ставкалары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2 шаршы метрге дейін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2-ден 5 шаршы метрге дейін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5-тен 10 шаршы метрге дейін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10-нан 20 шаршы метрге дейін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20-дан 50 шаршы метрге дейін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ақпараттың объектісі 50 шаршы метрден астам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Солтүстік Қазақстан облысы Тайынша ауданы селолық елді мекендер бойынша сыртқы (визуалдық) жарнаманы орналастыруға ай сайынғы төлем ставкалары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841"/>
        <w:gridCol w:w="3681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объектілері (жерде,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қабырғада, қоршауларда, шатырларда және т.б. орнатылған)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ставкалары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2 шаршы метрге дейін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2-ден 5 шаршы метрге дейін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5-тен 10 шаршы метрге дейін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10-нан 20 шаршы метрге дейін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20-дан 50 шаршы метрге дейін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(визуалдық) жарнама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объектісі 50 шаршы метрден астам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