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c264" w14:textId="9d1c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"Балаларды патронаттық тәрбиелеуге алуды қалайтын отбасыларынан тапсырыстар қабылдау"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2008 жылғы 16 маусымдағы N 186 қаулысы. Солтүстік Қазақстан облысының Тимирязев ауданының Әділет басқармасында 2008 жылғы 01 шілдеде N 13-12-68 тіркелді. Күші жойылды - Солтүстік Қазақстан облысы Тимирязев ауданының әкімдігінің 2009 жылғы 13 қарашада N 217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Солтүстік Қазақстан облысы Тимирязев ауданының әкімдігінің 2009.11.13 N 217 Қаулысымен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көрсетудің үлгі стандартын бекіту туралы» 2007 жылғы 30 маусымдағы № 558 Қазақстан Республикасының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бюджетінен қаржыландыратын мемлекеттік органдарымен мемлекеттік қызметтерді көрсетудің сапасын көтеру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Тимирязев ауданының жұмыспен қамту және әлеуметтік бағдарламалар бөлімі» мемлекеттік мекемесімен көрсетілетін «Балаларды патронаттық тәрбиелеуге алуды қалайтын отбасыларынан тапсырыстар қабылдау» мемлекеттік қызмет көрсету жөнінде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Л.В. Ганжаға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Б.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маусымдағы № 186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стандарты «Балаларды патронаттық тәрбиелеуге алуды қалайтын отбасыларынан тапсырыстар қабылдау»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балаларды патронаттық тәрбиелеуге алуды қалайтын отбасыларынан тапсырыстар қабылдау бойынша мемлекеттік қызмет көрсету тәртібін анықтайды (бұдан әрі - мемлекеттік қызмет)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түрі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1999 жылдың 9 қыркүйектегі № 1346 қаулысымен бекітілген,патронат туралы Ережесінің </w:t>
      </w:r>
      <w:r>
        <w:rPr>
          <w:rFonts w:ascii="Times New Roman"/>
          <w:b w:val="false"/>
          <w:i w:val="false"/>
          <w:color w:val="000000"/>
          <w:sz w:val="28"/>
        </w:rPr>
        <w:t>11 тармағымен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2002 жылдың 8 тамызындағы «Қазақстан Республикасындағы бала құқығы туралы» Заңының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тармағымен,Қазақстан Республикасы 1998 жылдың 17 желтоқсандағы «Неке және отбасы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тармағымен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«Солтүстік Қазақстан облысы Тимирязев ауданының білім бөлімі»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нәтижесі баланы асырап алуға тапсыру туралы шарт жасау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көрсетіледі.(бұдан әрі - тұтынушы)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қажетті құжаттарды тапсырған сәтінен бастап көрсетілетін мемлекеттік қызмет көрсету мерзімі: 15 күнтізбелік күннен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кезіндегі кезекті күтудегі жіберілетін ең ұзақ уақыты: отыз минөттен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 алу кезіндегі кезекті күтудегі жіберілетін ең ұзақ уақыты: отыз минөттен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қол жетімділігі және сапасы туралы толық ақпарат аудандық «Нива» баспасында жарияланады және Тимирязев ауданы,Тимирязев селосы,Уалиханов көшесі,№ 7 үйі мекен-жайы бойынша орналасқан «Солтүстік Қазақстан облысы Тимирязев ауданының білім бөлімі» мемлекеттік мекемесінің фойесіндегі тағанда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сенбі мен жексенбіден басқа, күнде, сағат 9.00-ден 18.00-ге дейін, үзіліс 13.00-ден 14.00-ге дейін, жедел қызмет көрсетусіз және алдын-ала жазылусыз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орны:Тимирязев ауданы,Тимирязев селосы,Уалиханов көшесі, № 7 үй мекен-жайы бойынша «Солтүстік Қазақстан облысы Тимирязев ауданының білім бөлімі»мемлекеттік мекемесі ғимаратының 2 қабатында орналасқан.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үшін, жеңілдіктері бар және жеке тұлғаларға қажетті құжаттар мен талаптар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патронаттық тәрбиеші болуды қалауы туралы тұлғаның өтініші;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патронат тәрбиелеуші болуды қалайтын тұлға некеде тұрған болса, жолдасының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бала он жасқа толған жағдайда оның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патронаттық тәрбиелеуші болуды қалайтын тұлғаның денсаулық жағдайы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патронат тәрбиелеуші болуды қалайтын тұлға некеде тұрған болса, жолдасының денсаулық жағдайы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Тимирязев ауданының білім бөлімі» мемлекеттік мекемесінің бас мамандары баланы тәрбиелеуге үміткер тұлға мен баланың өмір жағдайларын тексеру актісін жасау үшін бала тұратын үйге барумен тексеруді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Тимирязев ауданы,Тимирязево ауылы, Уалиханов көшесі, № 7 үй мекен-жайы бойынша орналасқан «Солтүстік Қазақстан облысы Тимирязев ауданының білім бөлімі» мемлекеттік мекемесінің бас мамандарымен мемлекеттік қызметті алу үшін міндетті түрде толтыратын өтініш бланкілер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толтырылған бланкілер «Солтүстік Қазақстан облысы Тимирязев ауданының білім бөлімі» мемлекеттік мекемесінің қабылдау бөлмесіне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барлық қажетті құжаттарды тапсырған соң,тұтынушының мемлекеттік қызметті алатын күні көрсетілген құжаттарды ұсынуды растайтын талон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нәтижесін жеткізу жеке бару арқылы жүзеге асырылады. Қызмет көрсетудің соңғы нәтижесі тұтынушылардың «Солтүстік Қазақстан облысы Тимирязев ауданының білім бөлімі» мемлекеттік мекемесінің мамандарына мына мекен-жайы бойынша беріледі: Уалиханов көшесі,№ 7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қызметтен бас тарту негізі өтініш берушінің құжаттарын толық әкелмеуі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келесі патронат тәрбиелеуші болуды қалайтын тұлғалардың тағайындауынан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сотпен қабілеті жоқ немесе қабілеті шектелген деп танылған: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 бойынша ата-аналық құқықтарынан айырылған немесе сотпен ата-аналық құқықтары шектелген: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оған заңмен жүктелген міндеттерді дұрыс орындамағаны үшін қамқоршы міндеттерінен шеттетілген: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егер асырап алудан сотпен олардың күнәсынан бас тартылған бұрынғы асырап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тізбесі Қазақстан Республикасының заңнамасымен бекітілген аурулары бар тұлғаларға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Бөлімнің қызмет көрсетуде тұтынушыға қатысты басшылыққа алатын қағидалар: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кәсібилік;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шұғылдық;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жетімді етіп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құжаттарының мазмұны туралы ақпараттың құпиялылығын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құжаттардың сақталуын қамтамасыз ету.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стандарттағы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Бөлімнің жұмысы бағаланатын мемлекеттік қызметтің сапа және қол жетімділік көрсеткіштерінің нысаналы мәнін жыл сайын арнайы құрылған жұмыс тобы бекітеді.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«Солтүстік Қазақстан облысы Тимирязев ауданының білім бөлімі» мемлекеттік мекемесі әрекетіне (әрекетсіздігіне) шағымдану тәртібін және шағым дайындауға жәрдем көрсету, білім бөлімінің қызметкерлерімен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мына мекен-жайлар бойынша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Тимирязев ауданының әкіміне – Тимирязев ауданы, Тимирязево ауылы, Уалиханов көшесі, 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Тимирязев аудандық сотына, Тимирязево ауылы, Уалиханов көшесі, 1, телофон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 азаматтарға үндеу журналында тіркеледі, шағым түскен күннен кейін 15 күн ішінде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Шағымның қарастырылған нәтижесі туралы жауабы тұтынушыға жазбаша пошта арқылы жіберіледі немесе жеке тапсырылады.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Тимирязев ауданының білім бөлімі» мемлекеттік мекемесінің бастығы: Солтүстік Қазақстан облысы, Тимирязев ауданы, Тимирязево селосы,Уалиханов көшесі,№ 7 үйі,бастық тел.8-715-37-2-05-85, қабылдау бөлмесі 8-715-37-2-05-85,электронды пошта: timyrroo66@mail.ru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Өтініш беруге басқа да қажетті ақпараттар: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білім Департаментінің бастығының мекен-жайы: Петропавл қаласы,Конституция көшесі,58,телефон 8-715-46-32-88, электронды пошта адресі: e-mail:obldosko@mail.kz e-mail: </w:t>
      </w:r>
      <w:r>
        <w:rPr>
          <w:rFonts w:ascii="Times New Roman"/>
          <w:b w:val="false"/>
          <w:i w:val="false"/>
          <w:color w:val="ff0000"/>
          <w:sz w:val="28"/>
        </w:rPr>
        <w:t>do@sko.kz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Тимирязев аудан әкімі аппаратының мекен-жайы: Солтүстік Қазақстан облысы, Тимирязев ауданы, Тимирязев селосы, Уалиханов көшесі, 1, телефоны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«Балаларды патронаттық тәрбиелеуге 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қалайтын отбасыларынан тапсырыстар қабылдау»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0"/>
        <w:gridCol w:w="2068"/>
        <w:gridCol w:w="2666"/>
        <w:gridCol w:w="2626"/>
      </w:tblGrid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көрсеткіштер-дің мақсатты мағынасы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 көрсеткіштер-дің ағымдағы мағынасы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құжатты тапсырған кезден бастап белгіленген мерзімде қызметтер көрсетудің % (үлесі) жағдайлары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ресімдеу жағдайлары (өндірістік есептеулер, есеп айырысулар және т.б.)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 ақпараттар қызметі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