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109e" w14:textId="bc71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мекемелеріне жіберу үшін мектепке дейінгі (7 жасқа дейін) жастағы балаларды тіркеу"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17 маусымдағы N 117 қаулысы. Солтүстік Қазақстан облысы Уәлиханов ауданының Әділет басқармасында 2008 жылғы 17 шілдеде N 13-13-82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«Мектепке дейінгі балалар мекемелеріне жіберу үшін мектепке дейінгі (7 жасқа дейін) жастағы балаларды тіркеу»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17 маусымдағы № 117</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Мемлекеттік қызмет көрсетудің стандарты «</w:t>
      </w:r>
      <w:r>
        <w:rPr>
          <w:rFonts w:ascii="Times New Roman"/>
          <w:b/>
          <w:i w:val="false"/>
          <w:color w:val="000080"/>
          <w:sz w:val="28"/>
        </w:rPr>
        <w:t xml:space="preserve">Мектепке дейінгі балалар мекемелеріне жіберу </w:t>
      </w:r>
      <w:r>
        <w:rPr>
          <w:rFonts w:ascii="Times New Roman"/>
          <w:b/>
          <w:i w:val="false"/>
          <w:color w:val="000080"/>
          <w:sz w:val="28"/>
        </w:rPr>
        <w:t>ү</w:t>
      </w:r>
      <w:r>
        <w:rPr>
          <w:rFonts w:ascii="Times New Roman"/>
          <w:b/>
          <w:i w:val="false"/>
          <w:color w:val="000080"/>
          <w:sz w:val="28"/>
        </w:rPr>
        <w:t>шін мектепке дейінгі (7 жас</w:t>
      </w:r>
      <w:r>
        <w:rPr>
          <w:rFonts w:ascii="Times New Roman"/>
          <w:b/>
          <w:i w:val="false"/>
          <w:color w:val="000080"/>
          <w:sz w:val="28"/>
        </w:rPr>
        <w:t>қ</w:t>
      </w:r>
      <w:r>
        <w:rPr>
          <w:rFonts w:ascii="Times New Roman"/>
          <w:b/>
          <w:i w:val="false"/>
          <w:color w:val="000080"/>
          <w:sz w:val="28"/>
        </w:rPr>
        <w:t>а дейін) жаста</w:t>
      </w:r>
      <w:r>
        <w:rPr>
          <w:rFonts w:ascii="Times New Roman"/>
          <w:b/>
          <w:i w:val="false"/>
          <w:color w:val="000080"/>
          <w:sz w:val="28"/>
        </w:rPr>
        <w:t>ғ</w:t>
      </w:r>
      <w:r>
        <w:rPr>
          <w:rFonts w:ascii="Times New Roman"/>
          <w:b/>
          <w:i w:val="false"/>
          <w:color w:val="000080"/>
          <w:sz w:val="28"/>
        </w:rPr>
        <w:t>ы балаларды тіркеу</w:t>
      </w:r>
      <w:r>
        <w:rPr>
          <w:rFonts w:ascii="Times New Roman"/>
          <w:b/>
          <w:i w:val="false"/>
          <w:color w:val="00008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"Білім туралы" Қазақстан Республикасы 2007 жылғы 27 шілдедегі № 319 </w:t>
      </w:r>
      <w:r>
        <w:rPr>
          <w:rFonts w:ascii="Times New Roman"/>
          <w:b w:val="false"/>
          <w:i w:val="false"/>
          <w:color w:val="000000"/>
          <w:sz w:val="28"/>
        </w:rPr>
        <w:t>Заңының</w:t>
      </w:r>
      <w:r>
        <w:rPr>
          <w:rFonts w:ascii="Times New Roman"/>
          <w:b w:val="false"/>
          <w:i w:val="false"/>
          <w:color w:val="000000"/>
          <w:sz w:val="28"/>
        </w:rPr>
        <w:t xml:space="preserve"> 6-бабы 4-тармағының 4) тармақшасындағы, «Мектепке дейінгі білім беру ұйымдары қызметінің үлгі ережесін бекіту туралы» Қазақстан Республикасы Үкіметінің 2004 жылғы 21 желтоқсандағы № 1353 </w:t>
      </w:r>
      <w:r>
        <w:rPr>
          <w:rFonts w:ascii="Times New Roman"/>
          <w:b w:val="false"/>
          <w:i w:val="false"/>
          <w:color w:val="000000"/>
          <w:sz w:val="28"/>
        </w:rPr>
        <w:t>қаулысының</w:t>
      </w:r>
      <w:r>
        <w:rPr>
          <w:rFonts w:ascii="Times New Roman"/>
          <w:b w:val="false"/>
          <w:i w:val="false"/>
          <w:color w:val="000000"/>
          <w:sz w:val="28"/>
        </w:rPr>
        <w:t xml:space="preserve"> 9-тармағы негізінде көрсетіледі.</w:t>
      </w:r>
      <w:r>
        <w:br/>
      </w:r>
      <w:r>
        <w:rPr>
          <w:rFonts w:ascii="Times New Roman"/>
          <w:b w:val="false"/>
          <w:i w:val="false"/>
          <w:color w:val="000000"/>
          <w:sz w:val="28"/>
        </w:rPr>
        <w:t xml:space="preserve">
      4. Осы мемлекеттік қызмет көрсетуді ұсынатын мемлекеттік органның мемлекеттік мекеменің немесе басқа да субьектілердің атауы       Қызметті осы Стандартқа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(әрі қарай - Білім бөлімі және Әкім аппараты) ұсынады.</w:t>
      </w:r>
      <w:r>
        <w:br/>
      </w:r>
      <w:r>
        <w:rPr>
          <w:rFonts w:ascii="Times New Roman"/>
          <w:b w:val="false"/>
          <w:i w:val="false"/>
          <w:color w:val="000000"/>
          <w:sz w:val="28"/>
        </w:rPr>
        <w:t>
      5. Тұтынушыға көрсетілетін мемлекеттік қызмет көрсетудің аяқталу формасы (нәтижесі).Мемлекеттік қызметті көрсетуді аяқтау нысаны болып балабақшаларға жолдау үшін мектепке дейінгі жастағы (7 жасқа дейін) балаларды тіркеу туралы хабарлама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жеке тұлғаларға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Құжаттарды қарастыру мерзімі мерзімі екі жұмыс күні ішінде:</w:t>
      </w:r>
      <w:r>
        <w:br/>
      </w:r>
      <w:r>
        <w:rPr>
          <w:rFonts w:ascii="Times New Roman"/>
          <w:b w:val="false"/>
          <w:i w:val="false"/>
          <w:color w:val="000000"/>
          <w:sz w:val="28"/>
        </w:rPr>
        <w:t>
      1) ұсынылған құжаттарға сараптама өтініш тіркелген күннен бастап екі жұмыс күні ішінде жүргізіледі, тіркеу туралы хабарлама рәсімдеу бір жұмыс күні ішінде рәсімделіп, одан кейін өтініш берушіге беріледі.</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xml:space="preserve">
      3) мемлекеттік қызмет көрсету нәтижесі құжаттарды алған кезде кезек күтуге рұқсат берілген ең ұзақ уақыт 40 минуттан көп емес. </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xml:space="preserve">
      Мемлекеттік қызмет көрсетудің осы Стандарты </w:t>
      </w:r>
      <w:r>
        <w:rPr>
          <w:rFonts w:ascii="Times New Roman"/>
          <w:b w:val="false"/>
          <w:i w:val="false"/>
          <w:color w:val="000000"/>
          <w:sz w:val="28"/>
        </w:rPr>
        <w:t xml:space="preserve">1-қосымшада </w:t>
      </w:r>
      <w:r>
        <w:rPr>
          <w:rFonts w:ascii="Times New Roman"/>
          <w:b w:val="false"/>
          <w:i w:val="false"/>
          <w:color w:val="000000"/>
          <w:sz w:val="28"/>
        </w:rPr>
        <w:t>көрсетілген Ауыл шаруашылығы бөлімі мен Әкім аппаратының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Азаматтарды қабылдау кестесі: мерекелік күндерден басқа, дүйсенбіден жұмаға дейін, сағат 09-00-ден 18-00-ге дейін, үзіліс: сағат 13-00-ден 14-00-ке дейін.</w:t>
      </w:r>
      <w:r>
        <w:br/>
      </w:r>
      <w:r>
        <w:rPr>
          <w:rFonts w:ascii="Times New Roman"/>
          <w:b w:val="false"/>
          <w:i w:val="false"/>
          <w:color w:val="000000"/>
          <w:sz w:val="28"/>
        </w:rPr>
        <w:t>
      Алдын ала жазылу және жеделдетіп қызмет көрсету көзделмеген</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Мемлекеттік қызмет Білім бөлімі немесе Әкім аппаратының күтіп отыру және қажетті құжаттарды дайындау жағдайы туғызылған (күту залында орындықтар және ақпарат тақталары қойылған) ғимаратында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өтініш, баланың туу туралы куәлігінің түпнұсқасы мен көшірмесі.</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 (арыз түрі т.б.).</w:t>
      </w:r>
      <w:r>
        <w:br/>
      </w:r>
      <w:r>
        <w:rPr>
          <w:rFonts w:ascii="Times New Roman"/>
          <w:b w:val="false"/>
          <w:i w:val="false"/>
          <w:color w:val="000000"/>
          <w:sz w:val="28"/>
        </w:rPr>
        <w:t>
      Мемлекеттік қызметтің осы түрін көрсету үшін бланкі өнімдері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xml:space="preserve">
      Мемлекеттік қызмет алу үшін қажетті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Тұтынушыға тіркеу туралы хабарлама беріледі.</w:t>
      </w:r>
      <w:r>
        <w:br/>
      </w:r>
      <w:r>
        <w:rPr>
          <w:rFonts w:ascii="Times New Roman"/>
          <w:b w:val="false"/>
          <w:i w:val="false"/>
          <w:color w:val="000000"/>
          <w:sz w:val="28"/>
        </w:rPr>
        <w:t>
      16.Қызмет көрсетудің тәсілдері мен нәтижеге жеткізу регламентінің толық тізбесін көрсету - электрондық почта,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xml:space="preserve">
      «Мектепке дейінгі балалар мекемелеріне жіберу үшін мектепке дейінгі (7 жасқа дейін) жастағы балаларды тіркеу» мемлекеттік қызметін алу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Өтініш беруші Қазақстан Республикасының қолданыстағы заңнамаларына сәйкес емес құжаттарды ұсынған жағдайда мемлекеттік қызметті ұсыну тоқтатылуы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жүгінген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«Мектепке дейінгі балалар мекемелеріне</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жастағы балаларды тіркеу»</w:t>
      </w:r>
      <w:r>
        <w:br/>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1-қосымша</w:t>
      </w:r>
    </w:p>
    <w:p>
      <w:pPr>
        <w:spacing w:after="0"/>
        <w:ind w:left="0"/>
        <w:jc w:val="both"/>
      </w:pPr>
      <w:r>
        <w:rPr>
          <w:rFonts w:ascii="Times New Roman"/>
          <w:b/>
          <w:i w:val="false"/>
          <w:color w:val="000080"/>
          <w:sz w:val="28"/>
        </w:rPr>
        <w:t xml:space="preserve">Аудан аумағында "Мектепке дейінгі балалар мекемелеріне жіберу үшін мектепке дейінгі (7 жасқа дейін) жастағы балаларды тіркеу" мемлекеттік қызметті ұсынатын мемлекеттік мекемелердің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193"/>
        <w:gridCol w:w="5553"/>
      </w:tblGrid>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мекеме атаулары</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Мекен-жайы, телефон, электрондық адресі, сайт</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бөлімі</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бөлімі</w:t>
            </w:r>
          </w:p>
        </w:tc>
      </w:tr>
      <w:tr>
        <w:trPr>
          <w:trHeight w:val="138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ауданының ауыл шаруашылығы бөлімі"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151200, Уәлиханов ауданы, Кішкенекөл селосы, Жамбыл көшесі, 76, 8-715-42-21-4-37</w:t>
            </w:r>
            <w:r>
              <w:br/>
            </w:r>
            <w:r>
              <w:rPr>
                <w:rFonts w:ascii="Times New Roman"/>
                <w:b w:val="false"/>
                <w:i w:val="false"/>
                <w:color w:val="000000"/>
                <w:sz w:val="20"/>
              </w:rPr>
              <w:t>
8-715-42-22-0-51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 селосы, 8-715-42-2-64-21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 ауылдық округі әкімінің аппараты "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 ауылы, 8-715-42-23-3-97</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 селосы, 8-715-42-2-61-34</w:t>
            </w:r>
          </w:p>
        </w:tc>
      </w:tr>
      <w:tr>
        <w:trPr>
          <w:trHeight w:val="855"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"Уәлиханов ауданы Қайрат селолық округі әкімінің аппараты" мемлекеттiк мекемесi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 селосы, 8-715-40-2-00-30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 селосы, 8-715-47- 2-50-20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 селосы, 8-715-42-2-31-38</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Кішкенекөл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Кішкенекөл селосы, 8-715-42-2-15-87</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 селосы, 8-715-42-2-45-25</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 ауылдық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 ауылы, 8-715-40-4-00-10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 селосы, 8-715-42-2-43-51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 селосы, 8-715-42-2-56-14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«Мектепке дейінгі балалар мекемелеріне</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жастағы балаларды тіркеу»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