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d6fc1" w14:textId="a6d6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ауданының әскерге шақыру учаскесінде 1992 жылғы туған азаматтарды тіркеуден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2008 жылғы 10 желтоқсандағы N 242 қаулысы. Солтүстік Қазақстан облысының Уәлиханов ауданының Әділет басқармасында 2009 жылғы 23 қаңтарда N 13-13-98 тіркелді. Қолдану мерзімінің өтуіне байланысты күшін жойды (Солтүстік Қазақстан облысы Уәлиханов ауданы әкімі аппаратының 2012 жылғы 13 қыркүйектегі N 02.12.06-09/233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Қолдану мерзімінің өтуіне байланысты күшін жойды (Солтүстік Қазақстан облысы Уәлиханов ауданы әкімі аппаратының 2012.09.13 N 02.12.06-09/233 хаты)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2005 жылғы 8 шілдедегі № 74-ІІІ «Әскери міндеттілік және әскери қызмет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17-бабына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Уәлиханов ауданында 2009 жылғы қаңтар – наурыз айларында 1992 жылы туған азаматтарды әскерге шақыру учаскесінде тіркеуі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Тіркеу комиссиясының құрамы құрылсын: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Омаров Қанат        - тіркеу комиссиясының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Жанабайұлы          Уалиханов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жөніндегі бөлімінің бастығы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Ахметова Бағдагүл   - тіркеу комиссиясы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Рамазанқызы         орынбасары, Уәлиханов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мүшелері: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Сыздыков Шоқан      -ауданның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Сапарханұлы         бастығының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Хасенова Алма Ешімқызы - аудандық емханасы бас дәрігерінің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міндетін атқарушысы,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Ташкина Зауреш      - шақыру комиссиясының хатшысы,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Айтмағанбетқызы     аудандық емханасының медбикесі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Тіркеу мерзімінде шақыру учаскесінде жұмысқа қатынасу үшін қажетті техникалық жұмыскерлер бөлінсін;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Селолық (ауылдық) округтердің әкімдері: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1992 жылы туған азаматтарды анықтап, шақыру учаскесіне толық қамту шараларын қолдансын;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Кәсіпорындардың, ұйымдардың және мекемелердің басшылары: әскерге шақыруға дейінгі әскери есепке қойылуына байланысты міндеттерін орындауға қажетті уақытқа тіркеуден өтетін азаматтардың келуін, жұмыстан, оқудан босатылуын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Аудандық емханасы бас дәрігерінің міндетін атқарушысы Хасенова А.Е. (келісім бойынша) тіркеу кезеңінде: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дәрігер-мамандарды және кіші медициналық персоналды медициналық куәләндіру өткізу үшін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тіркеу комиссиясы құжаттары бойынша жіберген азаматтарға дәрігерлік куәләндіру үшін емханада орын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Ауданның ішкі істер бөлімінің бастығы (Жомартов И.Қ.) комиссияның тіркеу жұмысқа күндерді іздестіру тобына және шақыру учаскесінде қоғамдық тәртіп сақталуына бір жауапты жұмыскер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Ауданның қаржы бөлімінің бастығы (Көрпебаева К.Б.) 2009 жылғы аудан бюджетінде анықталған Уәлиханов ауданының Қорғаныс істері жөніндегі бөлімінің сметасы бойынша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Уәлиханов ауданы Қорғаныс істері жөніндегі бөлімінің бастығы Қ. Омаров (келісім бойынша) 2009 жылдың 10 сәуіріне дейін 1992 жылы туған азаматтарды тіркеу жөнінде қорытынды ақпаратты аудан әкіміне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қаулының орындалуын бақылау аудан әкімнің орынбасары Б.Р. Ахметоваға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Осы қаулы ресми жарияланғаннан кейін өз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   Е. Уәхитов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