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bcb" w14:textId="8532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жерлерде қызмет атқарғандары үшін лауазымдық жалақыларына үстемақы белгіленген әлеуметтік қамтамасыз ету, білім беру, мәдениет лауазымдық мамандарының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2008 жылғы 25 наурыздағы N 51 қаулысы. Солтүстік Қазақстан облысының Шал ақын ауданының Әділет басқармасында 2008 жылғы 29 сәуірде N 13-14-56 тіркелді. Күші жойылды - Солтүстік Қазақстан облысы Шал ақын ауданы әкімдігінің 2014 жылғы 28 наурыздағы N 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әкімдігінің 28.03.2014 </w:t>
      </w:r>
      <w:r>
        <w:rPr>
          <w:rFonts w:ascii="Times New Roman"/>
          <w:b w:val="false"/>
          <w:i w:val="false"/>
          <w:color w:val="ff0000"/>
          <w:sz w:val="28"/>
        </w:rPr>
        <w:t>N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кейiн күнтiзбелiк он күн өткен соң қолданысқа енгiзiледi)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№ 251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238-бабы 3-тармағына, «Қазақстан Республикасындағы жергілікті мемлекеттік басқару туралы»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(селолық) жерлерде қызмет атқарғандары үшін лауазымдық жалақыларына үстемақы белгіленген әлеуметтік қамтамасыз ету, білім беру, мәдениет лауазымдық мамандарының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 Шал ақын ауданы мәслихатына келісуге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он күнтізбелік күн аяқталғаннан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Әмрин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наурыздағы № 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қызмет атқарғандары үшін лауазымдық жалақыларына үстемақы белгіленген әлеуметтік қамтамасыз ету, білім беру, мәдениет лауазымдық мамандарының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Әлеуметтік қамтамасыз ету мамандарының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қызмет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оқу-тәрбие және тәрбие жұмысы жөніндегі мектеп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әкімшілік шаруашылық бөлімі бойынша мектеп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әлеуметтанушы;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балабақшаның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тәрбиешінің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ән-күй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бастаушы;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интернат,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көркемөнер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мектепке дейінгі дайындық сыныбының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оқу бөлімінің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