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849" w14:textId="b2d8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 объектілері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2008 жылғы 17 қыркүйектегі № 239 қаулысы. Атырау облыстық Әділет департаментінде 2008 жылғы 22 қазанда № 2534 тіркелді. Күші жойылды - Атырау облыстық әкімиятының 2011 жылғы 28 шілдедегі № 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Атырау облыстық әкімиятының 2011.07.28 N 219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23 желтоқсандағы N 2721 "Жекешелендіру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және Қазақстан Республикасы Үкіметінің 1999 жылғы 21 қыркүйектегі N 1431 "Коммуналдық меншік объектілерін жекешелендіру мәселелері"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әкімияты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Қосымшаға сәйкес жекешелендірілуге жататын коммуналдық меншік объектілерінің тізбесі бекітілсін.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қосымшасында көрсетілген коммуналдық меншік объектілерін жекешелендіру аукцион нысанындағы саттықта жүзеге асырылсын.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Атырау облысы қаржы басқармасы осы қаулының 2 тармағының Қазақстан Республикасының қолданыстағы заңнамасына сәйкес орындалуын қамтамасыз етсін.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Ж.Ә. Әкімжановқа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алғаш рет ресми жарияланған күнінен бастап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 2008 жылғы 17 қыркүйектегі N 239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 меншік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547"/>
        <w:gridCol w:w="815"/>
        <w:gridCol w:w="1394"/>
        <w:gridCol w:w="1831"/>
        <w:gridCol w:w="1975"/>
        <w:gridCol w:w="1686"/>
        <w:gridCol w:w="1400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баланстық құны (теңге)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бағалау құны (теңге)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ұстаушысы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атындағы жалпы білім беретін қазақ орта мектебінің N 1 ғимараты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ауданы, Асан селосы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1968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атындағы жалпы білім беретін қазақ орта мектебі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атындағы жалпы білім беретін қазақ орта мектебінің жатақхана ғимараты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ауданы, Асан селосы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атындағы жалпы білім беретін қазақ орта мектебі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