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2a79" w14:textId="6a02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ауданының 2009 жылға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Махамбет аудандық мәслихатының 2008 жылғы 24 желтоқсандағы N 93 шешімі. Атырау облысы Әділет департаменті Махамбет ауданының әділет басқармасында 2009 жылғы 14 қаңтарда 4-3-111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N 95-ІV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N 148-ІІ "Қазақстан Республикасындағы жергілікті мемлекеттік басқару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Заңының 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әкімияты ұсынған Махамбет ауданының 2009 жылға арналған аудандық бюджетін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1 825 008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786 088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6 167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 180 189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763 242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1 772 921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бюджет профициті – 52 087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профицитін пайдалану – 52 087 мың теңге, оның ішінде: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қарыздарды өтеу бойынша – 152 569 мың теңге, бюджет қаражаты қалдықтарының қозғалысы бойынша – 100 482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Ескерту: 1 тармаққа өзгерістер енгізілді - Атырау облысы Махамбет аудандық мәслихатының 2009.01.28</w:t>
      </w:r>
      <w:r>
        <w:rPr>
          <w:rFonts w:ascii="Times New Roman"/>
          <w:b w:val="false"/>
          <w:i w:val="false"/>
          <w:color w:val="000000"/>
          <w:sz w:val="28"/>
        </w:rPr>
        <w:t xml:space="preserve"> N 103, </w:t>
      </w:r>
      <w:r>
        <w:rPr>
          <w:rFonts w:ascii="Times New Roman"/>
          <w:b w:val="false"/>
          <w:i w:val="false"/>
          <w:color w:val="ff0000"/>
          <w:sz w:val="28"/>
        </w:rPr>
        <w:t xml:space="preserve">2009.04.24 </w:t>
      </w:r>
      <w:r>
        <w:rPr>
          <w:rFonts w:ascii="Times New Roman"/>
          <w:b w:val="false"/>
          <w:i w:val="false"/>
          <w:color w:val="000000"/>
          <w:sz w:val="28"/>
        </w:rPr>
        <w:t xml:space="preserve">N 120, </w:t>
      </w:r>
      <w:r>
        <w:rPr>
          <w:rFonts w:ascii="Times New Roman"/>
          <w:b w:val="false"/>
          <w:i w:val="false"/>
          <w:color w:val="ff0000"/>
          <w:sz w:val="28"/>
        </w:rPr>
        <w:t>2009.10.23</w:t>
      </w:r>
      <w:r>
        <w:rPr>
          <w:rFonts w:ascii="Times New Roman"/>
          <w:b w:val="false"/>
          <w:i w:val="false"/>
          <w:color w:val="000000"/>
          <w:sz w:val="28"/>
        </w:rPr>
        <w:t xml:space="preserve"> N</w:t>
      </w:r>
      <w:r>
        <w:rPr>
          <w:rFonts w:ascii="Times New Roman"/>
          <w:b w:val="false"/>
          <w:i w:val="false"/>
          <w:color w:val="000000"/>
          <w:sz w:val="28"/>
        </w:rPr>
        <w:t xml:space="preserve"> 183, </w:t>
      </w:r>
      <w:r>
        <w:rPr>
          <w:rFonts w:ascii="Times New Roman"/>
          <w:b w:val="false"/>
          <w:i w:val="false"/>
          <w:color w:val="ff0000"/>
          <w:sz w:val="28"/>
        </w:rPr>
        <w:t>2009.12.10</w:t>
      </w:r>
      <w:r>
        <w:rPr>
          <w:rFonts w:ascii="Times New Roman"/>
          <w:b w:val="false"/>
          <w:i w:val="false"/>
          <w:color w:val="000000"/>
          <w:sz w:val="28"/>
        </w:rPr>
        <w:t xml:space="preserve"> N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шешiмдерiмен.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түсімдері Қазақстан Республикасының Бюджет кодексіне және 2008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137-ІV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облыстық бюджет туралы" облыстық мәслихаттың шешіміне сәйкес мынадай түсімдер есебінен қалыптасады деп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 белгілеген кірістерді бөлу нормативтері бойынша жеке табыс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 есебіне жазылатын акциздерден басқа, акциздер;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 белгілеген кірістерді бөлу нормативтері бойынша әлеуметтік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тұлғалар, дара кәсіпкерлер мүлкіне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тіркелген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дара кәсіпкерлерді мемлекеттік тіркегені үшін алынатын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қызметтің жекелеген түрлерімен айналысу құқығы үшін лицензиялық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тұлғаларды мемлекеттік тіркеу және филиалдар мен өкілдіктерді есептік тіркегені, сондай-ақ оларды қайта тіркегені үшін алынатын алым;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аукциондардан алынатын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Махамбет аудандық мәслихатының 2009.04.24 </w:t>
      </w:r>
      <w:r>
        <w:rPr>
          <w:rFonts w:ascii="Times New Roman"/>
          <w:b w:val="false"/>
          <w:i w:val="false"/>
          <w:color w:val="000000"/>
          <w:sz w:val="28"/>
        </w:rPr>
        <w:t xml:space="preserve">N 120 </w:t>
      </w:r>
      <w:r>
        <w:rPr>
          <w:rFonts w:ascii="Times New Roman"/>
          <w:b w:val="false"/>
          <w:i w:val="false"/>
          <w:color w:val="ff0000"/>
          <w:sz w:val="28"/>
        </w:rPr>
        <w:t>шешiмiмен.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жылжымалы мүлік кепілін және кеменің немесе жасалып жатқан кеменің ипотекасын мемлекеттік тіркегені үшін алынатын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жылжымайтын мүлікке құқықтарды және олармен жасалатын  мәмілелерді мемлекеттік тіркегені үшін алынатын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пайдаланылатын автомобиль жолдарының бөлінген белдеуінде сыртқы (көрнекі) жарнаманы орналастырғаны үшін алынатын төлемақы;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 есебіне жазылатын консулдық алымнан және мемлекеттік баждардан басқа мемлекеттік баж.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салықтық емес түсімдер: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коммуналдық меншіктегі акциялардың мемлекеттік пакеттеріне дивидендтер;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өкілді органның шешімі бойынша өткізілетін мемлекеттік лотереялардан түсетін кірістердің түсімі;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қаржыландырылатын мемлекеттік мекемелер көрсететін қызметтерді сатудан түсетін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бюджетінен қаржыландырылатын мемлекеттік мекемелер ұйымдастыратын мемлекеттік сатып алуды өткізуден түсетін ақшаның түсімі;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коммуналдық меншіктегі мүлікті жалдаудан түсетін 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коммуналдық меншікке жататын жер учаскелері бойынша сервитут үшін төлемақы;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мемлекеттік органдар салатын айыппұлдар, өсімпұлдар, санкциялар;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қаржыландырылатын мемлекеттік мекемелермен алынатын басқа да айыппұлдар, өсімпұлдар, санкциялар;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төленетін төлем;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берілген бюджеттік кредиттер бойынша сыйақылар (мүдделер);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иесіз мүлікті, белгіленген тәртіппен ауданның коммуналдық меншікке өтеусіз өткен мүлікті, қадағалаусыз жануарларды, олжаларды, сондай-ақ мұрагерлік құқығы бойынша мемлекетке өткен мүлікті сатудан алынатын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атқарушы органдар тарататын гранттар;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коммуналдық меншіктегі тұрғын үй қорынан үйлерді жалдаудан түсетін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Махамбет аудандық мәслихатының 2009.04.24 </w:t>
      </w:r>
      <w:r>
        <w:rPr>
          <w:rFonts w:ascii="Times New Roman"/>
          <w:b w:val="false"/>
          <w:i w:val="false"/>
          <w:color w:val="000000"/>
          <w:sz w:val="28"/>
        </w:rPr>
        <w:t xml:space="preserve">N 120 </w:t>
      </w:r>
      <w:r>
        <w:rPr>
          <w:rFonts w:ascii="Times New Roman"/>
          <w:b w:val="false"/>
          <w:i w:val="false"/>
          <w:color w:val="ff0000"/>
          <w:sz w:val="28"/>
        </w:rPr>
        <w:t>шешiмiмен.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анықталмаған түсімдер;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қаржыландырылатын мемлекеттік мекемелердің дебиторлық, депоненттік берешегінің түсімі;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бұрын аудандық бюджеттен алынған, пайдаланылмаған қаражаттардың қайтарылуы;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коммуналдық мемлекеттік кәсіпорындардың таза кірісінің бір бөлігінің түсімдері;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коммуналдық меншіктегі заңды тұлғаларға қатысу үлесіне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және облыстық бюджеттерге есептелетін сомалардан тыс Қазақстан Республикасының заң актілерінде көзделген басқа да салықтық емес түсімдер.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негізгі капиталды сатудан түсетін түсімдер: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қаржыландырылатын мемлекеттік мекемелерге берілген мүлікті сатудан түсетін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учаскелерін сатудан түсетін түсімдер;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азаматтарға пәтерлерді сатудан түсетін түсімдер.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трансферттерден түсетін түсімдер: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кредиттерді өтеу: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қарыз алушы банктерге, заңды және жеке тұлғаларға берілген кредиттердің өтемі.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мемлекеттің қаржы активтерін сатудан түсетін түсімдер: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меншігіндегі заңды тұлғалардың қатысу үлестерін, бағалы қағаздарын сатудан түсетін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мүліктік кешен түріндегі аудандық коммуналдық меншіктегі мемлекеттік мекемелер мен кәсіпорындарды және аудандық коммуналдық мемлекеттік кәсіпорындарының жедел басқаруындағы немесе шаруашылық жүргізуіндегі өзге мүлікті сатудан түсетін түсімдер.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2009 жылға арналған аудандық бюджетте облыстық бюджеттен жалпы сомасы 206 006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  жарақтандыруға – 12 150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беретін мемлекеттік мекемелерде лингафондық және мультимедиалық кабинеттер   құруға – 10 663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білім беру жүйесінде оқытудың жаңа технологияларын енгізуге – 915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 төменгі күнкөрістің деңгейінің мөлшерінің өскеніне  байланысты – 11 902 мың теңге, оның ішінде мемлекеттік атаулы  әлеуметтік көмек көрсетуді төлеуге – 2 262 мың теңге және табысы аз отбасылардағы 18 жасқа дейінгі балаларға мемлекеттік жәрдемақылар төлеуге – 9 640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Береке ауылындағы су тазарту құрылымының және кентішілік су құбыры желілерінің құрылысына – 140 036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алынып тасталды - Атырау облысы Махамбет аудандық мәслихатының 2009.04.24 </w:t>
      </w:r>
      <w:r>
        <w:rPr>
          <w:rFonts w:ascii="Times New Roman"/>
          <w:b w:val="false"/>
          <w:i w:val="false"/>
          <w:color w:val="000000"/>
          <w:sz w:val="28"/>
        </w:rPr>
        <w:t xml:space="preserve">N 120 </w:t>
      </w:r>
      <w:r>
        <w:rPr>
          <w:rFonts w:ascii="Times New Roman"/>
          <w:b w:val="false"/>
          <w:i w:val="false"/>
          <w:color w:val="ff0000"/>
          <w:sz w:val="28"/>
        </w:rPr>
        <w:t>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мекемелерін материалдық-техникалық қамтамасыз етуге – 17 267 мың теңге нысаналы трансферт көзделгені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 саласының мамандарын әлеуметтік қолдау шараларын іске асыруға – 2 195 мың теңге нысаналы трансферттер көзделгені ескерілсін;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 және жастар практикасы бағдарламасын кеңейтуге – 10 204 мың теңге, оның ішінде әлеуметтік жұмыс орындарын құруға - 5 657 мың теңге және жастар практикасы бағдарламасын кеңейтуге – 4 547 мың теңге нысаналы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Ескерту: 3 тармаққа өзгерістер енгізілді - Атырау облысы Махамбет аудандық мәслихатының 2009.01.28</w:t>
      </w:r>
      <w:r>
        <w:rPr>
          <w:rFonts w:ascii="Times New Roman"/>
          <w:b w:val="false"/>
          <w:i w:val="false"/>
          <w:color w:val="000000"/>
          <w:sz w:val="28"/>
        </w:rPr>
        <w:t xml:space="preserve"> N 103,</w:t>
      </w:r>
      <w:r>
        <w:rPr>
          <w:rFonts w:ascii="Times New Roman"/>
          <w:b w:val="false"/>
          <w:i w:val="false"/>
          <w:color w:val="ff0000"/>
          <w:sz w:val="28"/>
        </w:rPr>
        <w:t xml:space="preserve"> 2</w:t>
      </w:r>
      <w:r>
        <w:rPr>
          <w:rFonts w:ascii="Times New Roman"/>
          <w:b w:val="false"/>
          <w:i w:val="false"/>
          <w:color w:val="ff0000"/>
          <w:sz w:val="28"/>
        </w:rPr>
        <w:t xml:space="preserve">009.04.24 </w:t>
      </w:r>
      <w:r>
        <w:rPr>
          <w:rFonts w:ascii="Times New Roman"/>
          <w:b w:val="false"/>
          <w:i w:val="false"/>
          <w:color w:val="000000"/>
          <w:sz w:val="28"/>
        </w:rPr>
        <w:t xml:space="preserve">N 120 </w:t>
      </w:r>
      <w:r>
        <w:rPr>
          <w:rFonts w:ascii="Times New Roman"/>
          <w:b w:val="false"/>
          <w:i w:val="false"/>
          <w:color w:val="ff0000"/>
          <w:sz w:val="28"/>
        </w:rPr>
        <w:t>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2009 жылға арналған аудандық бюджеттің құрамында әрбір ауылдық (селолық) округтердің әкімдерінің аппараттарының бюджеттік бағдарламаларын қаржыландыру мөлшері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Ауданның жергілікті атқарушы органының резерві – 1 037 мың теңге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2009 жылға арналған аудандық бюджеттің бюджеттік даму бағдарламаларының тізбесі бюджеттік инвестициялық жобаларды  (бағдарламаларды) іске асыруға және заңды тұлғалардың жарғылық капиталын қалыптастыруға немесе ұлғайтуға бағытталған бюджеттік бағдарламаларға бөліне отырып,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2009 жылға арналған аудандық бюджетті атқару процесінде облыстық мәслихаттың шешімімен белгіленген бағдарламалар ескеріле отырып, секвестрлеуге жатпайтын аудандық бюджеттің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шешімнің орындалысына бақылау жасау аудандық мәслихаттың экономика, кәсіпкерлікті дамыту, қаржы, жоспар және бюджет жөніндегі  тұрақты комиссияның төрағасы А. Есқариевқа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шешім 2009 жылдың 1 қаңтарынан бастап қолданысқа енгізілсін.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11-сессиясының төрағасы            А. Жұмыров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 А. Құрманбай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189 шешіміне 1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Ескерту: 1-қосымша жаңа редакцияда - Атырау облысы Махамбет аудандық мәслихатының 2009.12.10</w:t>
      </w:r>
      <w:r>
        <w:rPr>
          <w:rFonts w:ascii="Times New Roman"/>
          <w:b w:val="false"/>
          <w:i w:val="false"/>
          <w:color w:val="ff0000"/>
          <w:sz w:val="28"/>
        </w:rPr>
        <w:t xml:space="preserve"> N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541"/>
        <w:gridCol w:w="921"/>
        <w:gridCol w:w="9958"/>
        <w:gridCol w:w="2126"/>
      </w:tblGrid>
      <w:tr>
        <w:trPr>
          <w:trHeight w:val="7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Ішкі сыныбы             Атауы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1 825 008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875 410</w:t>
            </w:r>
          </w:p>
        </w:tc>
      </w:tr>
      <w:tr>
        <w:trPr>
          <w:trHeight w:val="1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210 485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210 485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191 310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191 310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466 408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446 690</w:t>
            </w:r>
          </w:p>
        </w:tc>
      </w:tr>
      <w:tr>
        <w:trPr>
          <w:trHeight w:val="1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9 659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9 789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1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1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6 167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180 189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150 073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150 073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30 116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30 116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763 242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763 242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763 242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07"/>
        <w:gridCol w:w="735"/>
        <w:gridCol w:w="883"/>
        <w:gridCol w:w="8928"/>
        <w:gridCol w:w="2136"/>
      </w:tblGrid>
      <w:tr>
        <w:trPr>
          <w:trHeight w:val="9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Әкімші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Бағдарлама          Атауы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1 772 921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139 536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 органдар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(селолық) округтің әкімі аппаратының қызметінқамтамасыз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бағалау, сақтау және сату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1 009 392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189 051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189 051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189 051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790 986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790 986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771 604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жекеленген топтарына әлеуметтік көмек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шаруашылық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345 698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Азаматтердың жекеленген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мәдени–демалыс жұмыстарын қолдау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деңгейінде спорттық жарыстар өткізу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қалалық)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кеңестік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кеңестікті ұйымдастыру жөніндегі өзге де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қаланың)ішкі саясат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 және сәулет бөлімінің қызметін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 кешенді схемаларын, аудандық (облыстық) маңызы бар қалалардың, кенттердің және өзге де ауылдық елді мекендердің бас жоспарын әзірлеу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инфрақұрылымын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30"/>
        <w:gridCol w:w="715"/>
        <w:gridCol w:w="715"/>
        <w:gridCol w:w="9195"/>
        <w:gridCol w:w="2055"/>
      </w:tblGrid>
      <w:tr>
        <w:trPr>
          <w:trHeight w:val="9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Әкімші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Бағдарлама          Атауы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ІY. Қаржы активтерімен жасалатын операциялар бойынша сальдо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жарғылық капиталын қалыптастыру немесе ұлғайту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24"/>
        <w:gridCol w:w="624"/>
        <w:gridCol w:w="10075"/>
        <w:gridCol w:w="1993"/>
      </w:tblGrid>
      <w:tr>
        <w:trPr>
          <w:trHeight w:val="6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Ішкі сыныбы               Атауы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Бюджет тапшылығы (профициті)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52 087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 тапшылығын қаржыландыру (профицитін пайдалану)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52 087</w:t>
            </w:r>
          </w:p>
        </w:tc>
      </w:tr>
      <w:tr>
        <w:trPr>
          <w:trHeight w:val="1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30"/>
        <w:gridCol w:w="778"/>
        <w:gridCol w:w="779"/>
        <w:gridCol w:w="9089"/>
        <w:gridCol w:w="2034"/>
      </w:tblGrid>
      <w:tr>
        <w:trPr>
          <w:trHeight w:val="9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Әкімші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Бағдарлама            Атауы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152 569</w:t>
            </w:r>
          </w:p>
        </w:tc>
      </w:tr>
      <w:tr>
        <w:trPr>
          <w:trHeight w:val="1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152 569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152 569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24"/>
        <w:gridCol w:w="624"/>
        <w:gridCol w:w="10094"/>
        <w:gridCol w:w="2014"/>
      </w:tblGrid>
      <w:tr>
        <w:trPr>
          <w:trHeight w:val="6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Ішкі сыныбы            Атауы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100 482</w:t>
            </w:r>
          </w:p>
        </w:tc>
      </w:tr>
      <w:tr>
        <w:trPr>
          <w:trHeight w:val="1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100 482</w:t>
            </w:r>
          </w:p>
        </w:tc>
      </w:tr>
      <w:tr>
        <w:trPr>
          <w:trHeight w:val="1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100 482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183 шешіміне 2 қосымша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 әкімдері аппараттары</w:t>
      </w:r>
      <w:r>
        <w:br/>
      </w:r>
      <w:r>
        <w:rPr>
          <w:rFonts w:ascii="Times New Roman"/>
          <w:b/>
          <w:i w:val="false"/>
          <w:color w:val="000000"/>
        </w:rPr>
        <w:t>
арқылы қаржыландырылатын бюджеттік бағдарламаларды</w:t>
      </w:r>
      <w:r>
        <w:br/>
      </w:r>
      <w:r>
        <w:rPr>
          <w:rFonts w:ascii="Times New Roman"/>
          <w:b/>
          <w:i w:val="false"/>
          <w:color w:val="000000"/>
        </w:rPr>
        <w:t>
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2-қосымша жаңа редакцияда - Атырау облысы Махамбет аудандық мәслихатының 15.07.2009 </w:t>
      </w:r>
      <w:r>
        <w:rPr>
          <w:rFonts w:ascii="Times New Roman"/>
          <w:b w:val="false"/>
          <w:i w:val="false"/>
          <w:color w:val="ff0000"/>
          <w:sz w:val="28"/>
        </w:rPr>
        <w:t>N 171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4318"/>
        <w:gridCol w:w="1579"/>
        <w:gridCol w:w="1231"/>
        <w:gridCol w:w="1622"/>
        <w:gridCol w:w="1362"/>
        <w:gridCol w:w="1362"/>
        <w:gridCol w:w="18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 қамтамасыз ету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6 577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және оқыту ұйымдарын қолдау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деңгейдегі 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(селолық), ауылдық (селолық) округтің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тұрғын үй қорының сақталуын ұйымдастыру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6 228</w:t>
            </w:r>
          </w:p>
        </w:tc>
      </w:tr>
      <w:tr>
        <w:trPr>
          <w:trHeight w:val="12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ұстау 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 ауылдық (селолық) округтерде автобиль жолдарының жұмыс істеуін қамтамасыз ету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22 856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5812"/>
        <w:gridCol w:w="2060"/>
        <w:gridCol w:w="1420"/>
        <w:gridCol w:w="2018"/>
        <w:gridCol w:w="184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Сарытоғай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 ауылдық (селолық)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24 686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 ұйымдастыру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демалыс жұмысын қолдау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қамтамасыз 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46 755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7969"/>
        <w:gridCol w:w="2895"/>
        <w:gridCol w:w="24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Бюджеттік 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 маңызы бар қаланың, кенттің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әкімінің аппаратының қызметін қамтамасыз ету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10 039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80 802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189 414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 қолдау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54 828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(селолық), ауылдық (селолық) округтің мемлекеттік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сақталуын ұйымдастыру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 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109 403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384 185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93 шешіміне 3 қосымша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бюджеттің бюджеттік дамубағдарламаларының ТІЗБЕГІ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759"/>
        <w:gridCol w:w="677"/>
        <w:gridCol w:w="11710"/>
      </w:tblGrid>
      <w:tr>
        <w:trPr>
          <w:trHeight w:val="8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  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Бағдарлама</w:t>
            </w:r>
          </w:p>
        </w:tc>
      </w:tr>
      <w:tr>
        <w:trPr>
          <w:trHeight w:val="1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</w:tr>
      <w:tr>
        <w:trPr>
          <w:trHeight w:val="1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1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1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1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  бөлімі</w:t>
            </w:r>
          </w:p>
        </w:tc>
      </w:tr>
      <w:tr>
        <w:trPr>
          <w:trHeight w:val="1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  беру</w:t>
            </w:r>
          </w:p>
        </w:tc>
      </w:tr>
      <w:tr>
        <w:trPr>
          <w:trHeight w:val="1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1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ақпараттандыру  </w:t>
            </w:r>
          </w:p>
        </w:tc>
      </w:tr>
      <w:tr>
        <w:trPr>
          <w:trHeight w:val="1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1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1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</w:t>
            </w:r>
          </w:p>
        </w:tc>
      </w:tr>
      <w:tr>
        <w:trPr>
          <w:trHeight w:val="1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ұй–коммуналдық шаруашылық</w:t>
            </w:r>
          </w:p>
        </w:tc>
      </w:tr>
      <w:tr>
        <w:trPr>
          <w:trHeight w:val="1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ұй–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1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1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түрғын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</w:p>
        </w:tc>
      </w:tr>
      <w:tr>
        <w:trPr>
          <w:trHeight w:val="1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</w:tr>
      <w:tr>
        <w:trPr>
          <w:trHeight w:val="1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</w:tr>
      <w:tr>
        <w:trPr>
          <w:trHeight w:val="1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1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шаруашылығын дамыту </w:t>
            </w:r>
          </w:p>
        </w:tc>
      </w:tr>
      <w:tr>
        <w:trPr>
          <w:trHeight w:val="1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1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</w:tr>
      <w:tr>
        <w:trPr>
          <w:trHeight w:val="1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кеңестік 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 және құрылыс қызметі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құрылыс бөлімі) </w:t>
            </w:r>
          </w:p>
        </w:tc>
      </w:tr>
      <w:tr>
        <w:trPr>
          <w:trHeight w:val="1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инфрақұрылымын дамыту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ұй–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ұй–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8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ұлғайтуға инвестиция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капиталын қалыптастыру немесе ұлғайту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93 шешіміне 4 қосымша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бюджетті атқару процесінде 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бюджеттік бағдарламалар тізбегі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708"/>
        <w:gridCol w:w="708"/>
        <w:gridCol w:w="11858"/>
      </w:tblGrid>
      <w:tr>
        <w:trPr>
          <w:trHeight w:val="6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Әкімші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Бағдарлама</w:t>
            </w:r>
          </w:p>
        </w:tc>
      </w:tr>
      <w:tr>
        <w:trPr>
          <w:trHeight w:val="1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1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облыстық мәслихаттың шешімімен 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бағдарламалар: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