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c5b7" w14:textId="da9c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Х. Ерғалиев ауылының Завод көшесіне соғыс және еңбек ардагері Иманғали Жұбановтың есімін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Қамысқала селолық округі әкімінің 2008 жылғы 20 қарашадағы N 82 шешімі. Атырау облысының Әділет департаменті Исатай ауданының әділет басқармасында 2008 жылғы 10 желтоқсанда N 4-4-113 тіркелді. Күші жойылды - Атырау облысы Исатай ауданы Қамысқала селолық округі әкімінің 2010 жылғы 27 қазандағы № 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Атырау облысы Исатай ауданы Қамысқала селолық округі әкімінің 27.10.2010 № 31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 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4-тармағына және Исатай аудандық ономастикалық комиссиясының 2007 жылғы 26 қаңтардағы шешімін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Х. Ерғалиев ауылының Завод көшесіне соғыс және еңбек ардагері ауданның ауыл шаруашылығын өркендетуге қажырлы еңбегімен үлес қосқан Жұбанов Иманғалидың есімін есте қалдыру мақсатында "Иманғали Жұбанов"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И. Жұбанов көшесіне үй нөмірлерін қағуды және шаруашылық кітапқа өзгеріс енгізуді Қамысқала селолық округі әкімі аппаратының бас маманы С. Омашевқа тапсырамын.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10 күнтізбелік күннен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Қамысқала селолық округінің әкімі          Б.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