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455e1" w14:textId="d3455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ауданы әкімиятының 2008 жылғы 8 қаңтардағы
№ 2 қаулысы. Атырау облысының Әділет департаменті Мақат ауданының 
әділет басқармасында 2008 жылғы 21 қаңтарда № 4-7-78 тіркелді. Күші жойылды - Атырау облысы Мақат ауданы әкімдігінің 2013 жылғы 18 қыркүйектегі № 257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Атырау облысы Мақат ауданы әкімдігінің 18.09.2013 № 257 қаулысымен.</w:t>
      </w:r>
      <w:r>
        <w:br/>
      </w:r>
      <w:r>
        <w:rPr>
          <w:rFonts w:ascii="Times New Roman"/>
          <w:b w:val="false"/>
          <w:i w:val="false"/>
          <w:color w:val="000000"/>
          <w:sz w:val="28"/>
        </w:rPr>
        <w:t>
      Қазақстан Республикасының 2001 жылғы 23 қаңтардағы № 149 "Халықты жұмыспен қамту туралы" </w:t>
      </w:r>
      <w:r>
        <w:rPr>
          <w:rFonts w:ascii="Times New Roman"/>
          <w:b w:val="false"/>
          <w:i w:val="false"/>
          <w:color w:val="000000"/>
          <w:sz w:val="28"/>
        </w:rPr>
        <w:t>Заңын</w:t>
      </w:r>
      <w:r>
        <w:rPr>
          <w:rFonts w:ascii="Times New Roman"/>
          <w:b w:val="false"/>
          <w:i w:val="false"/>
          <w:color w:val="000000"/>
          <w:sz w:val="28"/>
        </w:rPr>
        <w:t>, Қазақстан Республикасы Үкіметінің 2001 жылғы 19 маусымдағы № 836 "Халықты жұмыспен қамту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w:t>
      </w:r>
      <w:r>
        <w:rPr>
          <w:rFonts w:ascii="Times New Roman"/>
          <w:b w:val="false"/>
          <w:i w:val="false"/>
          <w:color w:val="000000"/>
          <w:sz w:val="28"/>
        </w:rPr>
        <w:t>қаулысын</w:t>
      </w:r>
      <w:r>
        <w:rPr>
          <w:rFonts w:ascii="Times New Roman"/>
          <w:b w:val="false"/>
          <w:i w:val="false"/>
          <w:color w:val="000000"/>
          <w:sz w:val="28"/>
        </w:rPr>
        <w:t xml:space="preserve"> орындау мақсатында, Қазақстан Республикасының 2001 жылғы 23 қаңтардағы № 148 "Қазақстан Республикасындағы жергілікті мемлекеттік басқару туралы" Заңының </w:t>
      </w:r>
      <w:r>
        <w:rPr>
          <w:rFonts w:ascii="Times New Roman"/>
          <w:b w:val="false"/>
          <w:i w:val="false"/>
          <w:color w:val="000000"/>
          <w:sz w:val="28"/>
        </w:rPr>
        <w:t>31 бабын</w:t>
      </w:r>
      <w:r>
        <w:rPr>
          <w:rFonts w:ascii="Times New Roman"/>
          <w:b w:val="false"/>
          <w:i w:val="false"/>
          <w:color w:val="000000"/>
          <w:sz w:val="28"/>
        </w:rPr>
        <w:t xml:space="preserve"> басшылыққа алып, аудан әкімияты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Мыналар бекітілсін: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қосымшаға</w:t>
      </w:r>
      <w:r>
        <w:rPr>
          <w:rFonts w:ascii="Times New Roman"/>
          <w:b w:val="false"/>
          <w:i w:val="false"/>
          <w:color w:val="000000"/>
          <w:sz w:val="28"/>
        </w:rPr>
        <w:t xml:space="preserve"> сәйкес қоғамдық жұмыстарды ұйымдастыру мен  қаржыландыру көздері;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 қосымшаға</w:t>
      </w:r>
      <w:r>
        <w:rPr>
          <w:rFonts w:ascii="Times New Roman"/>
          <w:b w:val="false"/>
          <w:i w:val="false"/>
          <w:color w:val="000000"/>
          <w:sz w:val="28"/>
        </w:rPr>
        <w:t xml:space="preserve"> сәйкес қоғамдық жұмыстардың түрлері мен еңбек  ақы мөлшері;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 қосымшаға</w:t>
      </w:r>
      <w:r>
        <w:rPr>
          <w:rFonts w:ascii="Times New Roman"/>
          <w:b w:val="false"/>
          <w:i w:val="false"/>
          <w:color w:val="000000"/>
          <w:sz w:val="28"/>
        </w:rPr>
        <w:t xml:space="preserve"> сәйкес аудан бойынша қоғамдық жұмыс беруші  ұйымдардың тізбесі.</w:t>
      </w:r>
      <w:r>
        <w:br/>
      </w:r>
      <w:r>
        <w:rPr>
          <w:rFonts w:ascii="Times New Roman"/>
          <w:b w:val="false"/>
          <w:i w:val="false"/>
          <w:color w:val="000000"/>
          <w:sz w:val="28"/>
        </w:rPr>
        <w:t>
</w:t>
      </w:r>
      <w:r>
        <w:rPr>
          <w:rFonts w:ascii="Times New Roman"/>
          <w:b w:val="false"/>
          <w:i w:val="false"/>
          <w:color w:val="000000"/>
          <w:sz w:val="28"/>
        </w:rPr>
        <w:t>
      2. Аудандық экономика және бюджеттік жоспарлау бөлімі қоғамдық жұмысқа жергілікті бюджеттен қаржы бөлуді қамтамасыз етсін.</w:t>
      </w:r>
      <w:r>
        <w:br/>
      </w:r>
      <w:r>
        <w:rPr>
          <w:rFonts w:ascii="Times New Roman"/>
          <w:b w:val="false"/>
          <w:i w:val="false"/>
          <w:color w:val="000000"/>
          <w:sz w:val="28"/>
        </w:rPr>
        <w:t>
</w:t>
      </w:r>
      <w:r>
        <w:rPr>
          <w:rFonts w:ascii="Times New Roman"/>
          <w:b w:val="false"/>
          <w:i w:val="false"/>
          <w:color w:val="000000"/>
          <w:sz w:val="28"/>
        </w:rPr>
        <w:t>
      3. Аудандық жұмыспен қамту және әлеуметтік бағдарламалар бөлімі жұмыссыздарды қоғамдық жұмысқа араластыруды ұйымдастырсын.</w:t>
      </w:r>
      <w:r>
        <w:br/>
      </w:r>
      <w:r>
        <w:rPr>
          <w:rFonts w:ascii="Times New Roman"/>
          <w:b w:val="false"/>
          <w:i w:val="false"/>
          <w:color w:val="000000"/>
          <w:sz w:val="28"/>
        </w:rPr>
        <w:t>
</w:t>
      </w:r>
      <w:r>
        <w:rPr>
          <w:rFonts w:ascii="Times New Roman"/>
          <w:b w:val="false"/>
          <w:i w:val="false"/>
          <w:color w:val="000000"/>
          <w:sz w:val="28"/>
        </w:rPr>
        <w:t>
      4. Мыналардың күші жойылсын:</w:t>
      </w:r>
      <w:r>
        <w:br/>
      </w:r>
      <w:r>
        <w:rPr>
          <w:rFonts w:ascii="Times New Roman"/>
          <w:b w:val="false"/>
          <w:i w:val="false"/>
          <w:color w:val="000000"/>
          <w:sz w:val="28"/>
        </w:rPr>
        <w:t>
      1) "Қоғамдық жұмыстарды ұйымдастыру мен қаржыландыру тәртібі туралы" аудан әкімиятының 2004 жылғы 17 ақпандағы № 16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1887 нөмірімен тіркелген, аудандық "Мақат тынысы" газетінің 2004 жылғы 9 сәуірдегі № 15 санында жарияланған);</w:t>
      </w:r>
      <w:r>
        <w:br/>
      </w:r>
      <w:r>
        <w:rPr>
          <w:rFonts w:ascii="Times New Roman"/>
          <w:b w:val="false"/>
          <w:i w:val="false"/>
          <w:color w:val="000000"/>
          <w:sz w:val="28"/>
        </w:rPr>
        <w:t>
      2) "Қоғамдық жұмыстарды ұйымдастыру мен қаржыландыру тәртібі туралы" аудан әкімиятының 2005 жылғы 27 қаңтардағы № 18 қаулысы.</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Е. Әбдиевке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жарияланғаннан кейін қолданысқа енгізіледі.</w:t>
      </w:r>
    </w:p>
    <w:bookmarkEnd w:id="0"/>
    <w:p>
      <w:pPr>
        <w:spacing w:after="0"/>
        <w:ind w:left="0"/>
        <w:jc w:val="both"/>
      </w:pPr>
      <w:r>
        <w:rPr>
          <w:rFonts w:ascii="Times New Roman"/>
          <w:b w:val="false"/>
          <w:i/>
          <w:color w:val="000000"/>
          <w:sz w:val="28"/>
        </w:rPr>
        <w:t>      Аудан әкімі                                  А. Барақатов</w:t>
      </w:r>
    </w:p>
    <w:bookmarkStart w:name="z8" w:id="1"/>
    <w:p>
      <w:pPr>
        <w:spacing w:after="0"/>
        <w:ind w:left="0"/>
        <w:jc w:val="both"/>
      </w:pPr>
      <w:r>
        <w:rPr>
          <w:rFonts w:ascii="Times New Roman"/>
          <w:b w:val="false"/>
          <w:i w:val="false"/>
          <w:color w:val="000000"/>
          <w:sz w:val="28"/>
        </w:rPr>
        <w:t xml:space="preserve">
Аудан әкімиятының   </w:t>
      </w:r>
      <w:r>
        <w:br/>
      </w:r>
      <w:r>
        <w:rPr>
          <w:rFonts w:ascii="Times New Roman"/>
          <w:b w:val="false"/>
          <w:i w:val="false"/>
          <w:color w:val="000000"/>
          <w:sz w:val="28"/>
        </w:rPr>
        <w:t>
2008 жылғы 8 қаңтардағы</w:t>
      </w:r>
      <w:r>
        <w:br/>
      </w:r>
      <w:r>
        <w:rPr>
          <w:rFonts w:ascii="Times New Roman"/>
          <w:b w:val="false"/>
          <w:i w:val="false"/>
          <w:color w:val="000000"/>
          <w:sz w:val="28"/>
        </w:rPr>
        <w:t>
№ 02 қаулысына 1 қосымша</w:t>
      </w:r>
    </w:p>
    <w:bookmarkEnd w:id="1"/>
    <w:p>
      <w:pPr>
        <w:spacing w:after="0"/>
        <w:ind w:left="0"/>
        <w:jc w:val="left"/>
      </w:pPr>
      <w:r>
        <w:rPr>
          <w:rFonts w:ascii="Times New Roman"/>
          <w:b/>
          <w:i w:val="false"/>
          <w:color w:val="000000"/>
        </w:rPr>
        <w:t xml:space="preserve"> Қоғамдық жұмыстарды ұйымдастыру мен қаржыландыру тәртібі</w:t>
      </w:r>
    </w:p>
    <w:p>
      <w:pPr>
        <w:spacing w:after="0"/>
        <w:ind w:left="0"/>
        <w:jc w:val="both"/>
      </w:pPr>
      <w:r>
        <w:rPr>
          <w:rFonts w:ascii="Times New Roman"/>
          <w:b w:val="false"/>
          <w:i w:val="false"/>
          <w:color w:val="000000"/>
          <w:sz w:val="28"/>
        </w:rPr>
        <w:t>      Осы тәртіп Қазақстан Республикасы Үкіметінің 2001 жылғы 19 маусымдағы № 836 "Қазақстан Республикасының 2001 жылғы 23 қаңтардағы, "Халықты жұмыспен қамту туралы" 149-ІІ Заңын жүзеге асыру шаралары туралы қаулысын орындауда әзірленді.</w:t>
      </w:r>
    </w:p>
    <w:p>
      <w:pPr>
        <w:spacing w:after="0"/>
        <w:ind w:left="0"/>
        <w:jc w:val="left"/>
      </w:pPr>
      <w:r>
        <w:rPr>
          <w:rFonts w:ascii="Times New Roman"/>
          <w:b/>
          <w:i w:val="false"/>
          <w:color w:val="000000"/>
        </w:rPr>
        <w:t xml:space="preserve"> Жалпы ережелер</w:t>
      </w:r>
    </w:p>
    <w:bookmarkStart w:name="z9" w:id="2"/>
    <w:p>
      <w:pPr>
        <w:spacing w:after="0"/>
        <w:ind w:left="0"/>
        <w:jc w:val="both"/>
      </w:pPr>
      <w:r>
        <w:rPr>
          <w:rFonts w:ascii="Times New Roman"/>
          <w:b w:val="false"/>
          <w:i w:val="false"/>
          <w:color w:val="000000"/>
          <w:sz w:val="28"/>
        </w:rPr>
        <w:t>
      1. Жергілікті атқарушы органдар ұйымдастыратын, қызметкердің алдын ала кәсіби даярлығын талап етпейтін, әлеуметтік пайдалы бағыты бар және азаматтарды уақытша жұмыспен қамтамасыз ету үшін жұмыспен қамту жөніндегі уәкілетті органдардың жолдамасымен азаматтар орындайтын еңбек қызметінің түрлері қоғамдық жұмыстар деп түсініледі.</w:t>
      </w:r>
      <w:r>
        <w:br/>
      </w:r>
      <w:r>
        <w:rPr>
          <w:rFonts w:ascii="Times New Roman"/>
          <w:b w:val="false"/>
          <w:i w:val="false"/>
          <w:color w:val="000000"/>
          <w:sz w:val="28"/>
        </w:rPr>
        <w:t>
</w:t>
      </w:r>
      <w:r>
        <w:rPr>
          <w:rFonts w:ascii="Times New Roman"/>
          <w:b w:val="false"/>
          <w:i w:val="false"/>
          <w:color w:val="000000"/>
          <w:sz w:val="28"/>
        </w:rPr>
        <w:t>
      2. Ақылы қоғамдық жұмыстарға қатысатын жұмыссыздарға Қазақстан Республикасының еңбек, зейнетақымен қамсыздандыру және сақтандыру туралы заңнамалық кесімдері қолданылады.</w:t>
      </w:r>
      <w:r>
        <w:br/>
      </w:r>
      <w:r>
        <w:rPr>
          <w:rFonts w:ascii="Times New Roman"/>
          <w:b w:val="false"/>
          <w:i w:val="false"/>
          <w:color w:val="000000"/>
          <w:sz w:val="28"/>
        </w:rPr>
        <w:t>
</w:t>
      </w:r>
      <w:r>
        <w:rPr>
          <w:rFonts w:ascii="Times New Roman"/>
          <w:b w:val="false"/>
          <w:i w:val="false"/>
          <w:color w:val="000000"/>
          <w:sz w:val="28"/>
        </w:rPr>
        <w:t>
      3. Жұмыспен қамту мәселелері жөніндегі уәкілетті органдар жұмыссыздарды қоғамдық жұмыстарға олардың келісімімен жібереді.</w:t>
      </w:r>
    </w:p>
    <w:bookmarkEnd w:id="2"/>
    <w:p>
      <w:pPr>
        <w:spacing w:after="0"/>
        <w:ind w:left="0"/>
        <w:jc w:val="left"/>
      </w:pPr>
      <w:r>
        <w:rPr>
          <w:rFonts w:ascii="Times New Roman"/>
          <w:b/>
          <w:i w:val="false"/>
          <w:color w:val="000000"/>
        </w:rPr>
        <w:t xml:space="preserve"> 1. Қоғамдық жұмыстарды ұйымдастыру</w:t>
      </w:r>
    </w:p>
    <w:bookmarkStart w:name="z12" w:id="3"/>
    <w:p>
      <w:pPr>
        <w:spacing w:after="0"/>
        <w:ind w:left="0"/>
        <w:jc w:val="both"/>
      </w:pPr>
      <w:r>
        <w:rPr>
          <w:rFonts w:ascii="Times New Roman"/>
          <w:b w:val="false"/>
          <w:i w:val="false"/>
          <w:color w:val="000000"/>
          <w:sz w:val="28"/>
        </w:rPr>
        <w:t>
      4. Жергілікті атқарушы органдар аймақтық қажеттілігін ескере отырып, қоғамдық жұмыстарға сұраныс пен ұсынысты анықтайды. Қоғамдық жұмыстарды жергілікті атқарушы орган ұйымдастырады және жергілікті бюджет қаржыларынан және жұмыс берушілер қаражатынан олардың өтінімдері бойынша қаржыландырылады.</w:t>
      </w:r>
      <w:r>
        <w:br/>
      </w:r>
      <w:r>
        <w:rPr>
          <w:rFonts w:ascii="Times New Roman"/>
          <w:b w:val="false"/>
          <w:i w:val="false"/>
          <w:color w:val="000000"/>
          <w:sz w:val="28"/>
        </w:rPr>
        <w:t>
</w:t>
      </w:r>
      <w:r>
        <w:rPr>
          <w:rFonts w:ascii="Times New Roman"/>
          <w:b w:val="false"/>
          <w:i w:val="false"/>
          <w:color w:val="000000"/>
          <w:sz w:val="28"/>
        </w:rPr>
        <w:t>
      5. Жұмыспен қамту мәселелері жөніндегі уәкілетті органдар жұмыс берушілермен 1 айдан 6 айға дейін мерзімге қоғамдық жұмысты ұйымдастыруға келісім шарт жасасады. Кейбір жағдайларда, жұмыссыздардың әлеуметтік жағдайларын ескере отырып, 1 жылға дейін ұзартуға болады.</w:t>
      </w:r>
      <w:r>
        <w:br/>
      </w:r>
      <w:r>
        <w:rPr>
          <w:rFonts w:ascii="Times New Roman"/>
          <w:b w:val="false"/>
          <w:i w:val="false"/>
          <w:color w:val="000000"/>
          <w:sz w:val="28"/>
        </w:rPr>
        <w:t>
</w:t>
      </w:r>
      <w:r>
        <w:rPr>
          <w:rFonts w:ascii="Times New Roman"/>
          <w:b w:val="false"/>
          <w:i w:val="false"/>
          <w:color w:val="000000"/>
          <w:sz w:val="28"/>
        </w:rPr>
        <w:t>
      6. Қоғамдық жұмыстар уақытша жұмыс орындарын ашу жолымен ұйымдастырылады және оның мынадай ерекшеліктері болады:</w:t>
      </w:r>
      <w:r>
        <w:br/>
      </w:r>
      <w:r>
        <w:rPr>
          <w:rFonts w:ascii="Times New Roman"/>
          <w:b w:val="false"/>
          <w:i w:val="false"/>
          <w:color w:val="000000"/>
          <w:sz w:val="28"/>
        </w:rPr>
        <w:t>
      1) қоғамдық жұмыс тек қана жұмыссыздарға арналады, жұмыс орынының саны іс жүзінде шектелмейді және жұмыс уақытша сипатта болады, оларды ұйымдастыру үшін тұрақты жұмыс орындары мен бос жұмыс орындарын пайдалануға болмайды;</w:t>
      </w:r>
      <w:r>
        <w:br/>
      </w:r>
      <w:r>
        <w:rPr>
          <w:rFonts w:ascii="Times New Roman"/>
          <w:b w:val="false"/>
          <w:i w:val="false"/>
          <w:color w:val="000000"/>
          <w:sz w:val="28"/>
        </w:rPr>
        <w:t>
      2) толық емес жұмыс күні жағдайында икемді кесте бойынша жұмысты ұйымдастыру мүмкіндігі (толық жұмыс күні, мекеменің жағдайына қарай жұмыс беруші жұмыссыздардың жалақысына үстеме еңбек ақы төлеген кезде);</w:t>
      </w:r>
      <w:r>
        <w:br/>
      </w:r>
      <w:r>
        <w:rPr>
          <w:rFonts w:ascii="Times New Roman"/>
          <w:b w:val="false"/>
          <w:i w:val="false"/>
          <w:color w:val="000000"/>
          <w:sz w:val="28"/>
        </w:rPr>
        <w:t>
      3) аймақ үшін экономикалық, әлеуметтік және экологиялық тұрғыдан пайдалы;</w:t>
      </w:r>
      <w:r>
        <w:br/>
      </w:r>
      <w:r>
        <w:rPr>
          <w:rFonts w:ascii="Times New Roman"/>
          <w:b w:val="false"/>
          <w:i w:val="false"/>
          <w:color w:val="000000"/>
          <w:sz w:val="28"/>
        </w:rPr>
        <w:t>
      4) арнаулы білімі жоқ адамдарға уақытша жұмысқа орналасуға мүмкіндік беріледі.</w:t>
      </w:r>
      <w:r>
        <w:br/>
      </w:r>
      <w:r>
        <w:rPr>
          <w:rFonts w:ascii="Times New Roman"/>
          <w:b w:val="false"/>
          <w:i w:val="false"/>
          <w:color w:val="000000"/>
          <w:sz w:val="28"/>
        </w:rPr>
        <w:t>
      7. Қоғамдық жұмыстарды өзінің жеке қаражаты есебінен өзінде ұйымдастыруға тілек білдірген жұмыс берушілер жергілікті атқарушы органдарға өтініш береді.</w:t>
      </w:r>
    </w:p>
    <w:bookmarkEnd w:id="3"/>
    <w:bookmarkStart w:name="z16" w:id="4"/>
    <w:p>
      <w:pPr>
        <w:spacing w:after="0"/>
        <w:ind w:left="0"/>
        <w:jc w:val="both"/>
      </w:pPr>
      <w:r>
        <w:rPr>
          <w:rFonts w:ascii="Times New Roman"/>
          <w:b/>
          <w:i w:val="false"/>
          <w:color w:val="000000"/>
          <w:sz w:val="28"/>
        </w:rPr>
        <w:t>2. Қоғамдық жұмыстармен қамтылған жұмыссыздарға еңбек ақы төлеу</w:t>
      </w:r>
      <w:r>
        <w:br/>
      </w:r>
      <w:r>
        <w:rPr>
          <w:rFonts w:ascii="Times New Roman"/>
          <w:b w:val="false"/>
          <w:i w:val="false"/>
          <w:color w:val="000000"/>
          <w:sz w:val="28"/>
        </w:rPr>
        <w:t>
      8. Жергілікті бюджет есебінен төленетін қоғамдық жұмыспен қамтылған жұмыссыздарға еңбек ақы төлеу тиісті жылға арналған Республикалық бюджет туралы Заңда анықталған ең төменгі ақының 1,0-1,5 еселенген мөлшерінде, орындалатын жұмыстың санына, сапасына, күрделілігіне қарай белгіленеді.</w:t>
      </w:r>
      <w:r>
        <w:br/>
      </w:r>
      <w:r>
        <w:rPr>
          <w:rFonts w:ascii="Times New Roman"/>
          <w:b w:val="false"/>
          <w:i w:val="false"/>
          <w:color w:val="000000"/>
          <w:sz w:val="28"/>
        </w:rPr>
        <w:t>
</w:t>
      </w:r>
      <w:r>
        <w:rPr>
          <w:rFonts w:ascii="Times New Roman"/>
          <w:b w:val="false"/>
          <w:i w:val="false"/>
          <w:color w:val="000000"/>
          <w:sz w:val="28"/>
        </w:rPr>
        <w:t>
      9. Қоғамдық жұмыстарға қатысқаны үшін жұмыссыздарға есептелген жалақыға заңнамада белгіленген тәртіппен салық салынады және жұмыспен қамту уәкілетті огандарының тапсырысына сәйкес жұмыссыздардың жеке дербес шотына аударылады.</w:t>
      </w:r>
      <w:r>
        <w:br/>
      </w:r>
      <w:r>
        <w:rPr>
          <w:rFonts w:ascii="Times New Roman"/>
          <w:b w:val="false"/>
          <w:i w:val="false"/>
          <w:color w:val="000000"/>
          <w:sz w:val="28"/>
        </w:rPr>
        <w:t>
</w:t>
      </w:r>
      <w:r>
        <w:rPr>
          <w:rFonts w:ascii="Times New Roman"/>
          <w:b w:val="false"/>
          <w:i w:val="false"/>
          <w:color w:val="000000"/>
          <w:sz w:val="28"/>
        </w:rPr>
        <w:t>
      10. Қоғамдық жұмыстарға қатысушы жұмыссыздарға уақытша жұмысқа жарамсыздығы, жарақаттануынан немесе денсаулығының өзге де зақымдануынан келтірілген зиянды өтеу жөніндегі әлеуметтік жәрдемақы төлеуді қолдланылып жүрген заңнамаға сәйкес жұмыс беруші жүргізеді.</w:t>
      </w:r>
    </w:p>
    <w:bookmarkEnd w:id="4"/>
    <w:p>
      <w:pPr>
        <w:spacing w:after="0"/>
        <w:ind w:left="0"/>
        <w:jc w:val="left"/>
      </w:pPr>
      <w:r>
        <w:rPr>
          <w:rFonts w:ascii="Times New Roman"/>
          <w:b/>
          <w:i w:val="false"/>
          <w:color w:val="000000"/>
        </w:rPr>
        <w:t xml:space="preserve"> Жұмыссыздарды қоғамдық жұмыстарға жіберу</w:t>
      </w:r>
    </w:p>
    <w:bookmarkStart w:name="z19" w:id="5"/>
    <w:p>
      <w:pPr>
        <w:spacing w:after="0"/>
        <w:ind w:left="0"/>
        <w:jc w:val="both"/>
      </w:pPr>
      <w:r>
        <w:rPr>
          <w:rFonts w:ascii="Times New Roman"/>
          <w:b w:val="false"/>
          <w:i w:val="false"/>
          <w:color w:val="000000"/>
          <w:sz w:val="28"/>
        </w:rPr>
        <w:t>
      11. Жұмыспен қамту мәселелері жөніндегі уәкілетті орган жұмыссыздарды ұйымдардағы қоғамдық жұмыстарға жіберуді жергілікті атқарушы органдардың шешімі бойынша жүзеге асырады.</w:t>
      </w:r>
      <w:r>
        <w:br/>
      </w:r>
      <w:r>
        <w:rPr>
          <w:rFonts w:ascii="Times New Roman"/>
          <w:b w:val="false"/>
          <w:i w:val="false"/>
          <w:color w:val="000000"/>
          <w:sz w:val="28"/>
        </w:rPr>
        <w:t>
</w:t>
      </w:r>
      <w:r>
        <w:rPr>
          <w:rFonts w:ascii="Times New Roman"/>
          <w:b w:val="false"/>
          <w:i w:val="false"/>
          <w:color w:val="000000"/>
          <w:sz w:val="28"/>
        </w:rPr>
        <w:t>
      12. Жұмыссыздарды қоғамдық жұмыстарға жіберуді жұмыспен қамту мәселелері жөніндегі уәкілетті орган тіркелу күніне сәйкес кезектілік тәртібімен жүзеге асырады.</w:t>
      </w:r>
      <w:r>
        <w:br/>
      </w:r>
      <w:r>
        <w:rPr>
          <w:rFonts w:ascii="Times New Roman"/>
          <w:b w:val="false"/>
          <w:i w:val="false"/>
          <w:color w:val="000000"/>
          <w:sz w:val="28"/>
        </w:rPr>
        <w:t>
</w:t>
      </w:r>
      <w:r>
        <w:rPr>
          <w:rFonts w:ascii="Times New Roman"/>
          <w:b w:val="false"/>
          <w:i w:val="false"/>
          <w:color w:val="000000"/>
          <w:sz w:val="28"/>
        </w:rPr>
        <w:t>
      13. Мақсатты топтарға кіретін жұмыссыздардың қоғамдық жұмыстарға басым тәртіппен қатысуға құқығы бар.</w:t>
      </w:r>
      <w:r>
        <w:br/>
      </w:r>
      <w:r>
        <w:rPr>
          <w:rFonts w:ascii="Times New Roman"/>
          <w:b w:val="false"/>
          <w:i w:val="false"/>
          <w:color w:val="000000"/>
          <w:sz w:val="28"/>
        </w:rPr>
        <w:t>
</w:t>
      </w:r>
      <w:r>
        <w:rPr>
          <w:rFonts w:ascii="Times New Roman"/>
          <w:b w:val="false"/>
          <w:i w:val="false"/>
          <w:color w:val="000000"/>
          <w:sz w:val="28"/>
        </w:rPr>
        <w:t>
      14. Жұмыс беруші мен қоғамдық жұмыстарға қатысатын жұмыссыз арасында еңбек туралы заңнамаға сәйкес жеке еңбек шарты жасалады.</w:t>
      </w:r>
    </w:p>
    <w:bookmarkEnd w:id="5"/>
    <w:p>
      <w:pPr>
        <w:spacing w:after="0"/>
        <w:ind w:left="0"/>
        <w:jc w:val="left"/>
      </w:pPr>
      <w:r>
        <w:rPr>
          <w:rFonts w:ascii="Times New Roman"/>
          <w:b/>
          <w:i w:val="false"/>
          <w:color w:val="000000"/>
        </w:rPr>
        <w:t xml:space="preserve"> 4. Қаржыландыру, есепке алу есептілік және</w:t>
      </w:r>
      <w:r>
        <w:br/>
      </w:r>
      <w:r>
        <w:rPr>
          <w:rFonts w:ascii="Times New Roman"/>
          <w:b/>
          <w:i w:val="false"/>
          <w:color w:val="000000"/>
        </w:rPr>
        <w:t>
бақылау тәртібі</w:t>
      </w:r>
    </w:p>
    <w:bookmarkStart w:name="z23" w:id="6"/>
    <w:p>
      <w:pPr>
        <w:spacing w:after="0"/>
        <w:ind w:left="0"/>
        <w:jc w:val="both"/>
      </w:pPr>
      <w:r>
        <w:rPr>
          <w:rFonts w:ascii="Times New Roman"/>
          <w:b w:val="false"/>
          <w:i w:val="false"/>
          <w:color w:val="000000"/>
          <w:sz w:val="28"/>
        </w:rPr>
        <w:t>
      15. Қоғамдық жұмысты қаржыландыру жергілікті бюджетке осы мақсатқа қаралған қаржы есебінен жүргізіледі.</w:t>
      </w:r>
      <w:r>
        <w:br/>
      </w:r>
      <w:r>
        <w:rPr>
          <w:rFonts w:ascii="Times New Roman"/>
          <w:b w:val="false"/>
          <w:i w:val="false"/>
          <w:color w:val="000000"/>
          <w:sz w:val="28"/>
        </w:rPr>
        <w:t>
</w:t>
      </w:r>
      <w:r>
        <w:rPr>
          <w:rFonts w:ascii="Times New Roman"/>
          <w:b w:val="false"/>
          <w:i w:val="false"/>
          <w:color w:val="000000"/>
          <w:sz w:val="28"/>
        </w:rPr>
        <w:t>
      16. Ақылы қоғамдық жұмыстарды ұйымдастырып отырған кәсіпорын жергілікті уәкілетті органдарға әр айдың 25 күніне дейін өткен ай үшін белгіленген заңнама тәртібінде есеп береді (жұмыс уақыты есебінен тәбілі, атқарылған жұмыстардың актілері).</w:t>
      </w:r>
      <w:r>
        <w:br/>
      </w:r>
      <w:r>
        <w:rPr>
          <w:rFonts w:ascii="Times New Roman"/>
          <w:b w:val="false"/>
          <w:i w:val="false"/>
          <w:color w:val="000000"/>
          <w:sz w:val="28"/>
        </w:rPr>
        <w:t>
</w:t>
      </w:r>
      <w:r>
        <w:rPr>
          <w:rFonts w:ascii="Times New Roman"/>
          <w:b w:val="false"/>
          <w:i w:val="false"/>
          <w:color w:val="000000"/>
          <w:sz w:val="28"/>
        </w:rPr>
        <w:t>
      17. Жергілікті уәкілетті органдар ақылы қоғамдық жұмыстар жүргізетін кәсіпорындар есептерін тексеріп, қаржыландыруға қажетті қаржының көлемін анықтап, аудандық экономика және қаржы бөліміне әр айдың 10 дейін тапсырыс жолдайды.</w:t>
      </w:r>
      <w:r>
        <w:br/>
      </w:r>
      <w:r>
        <w:rPr>
          <w:rFonts w:ascii="Times New Roman"/>
          <w:b w:val="false"/>
          <w:i w:val="false"/>
          <w:color w:val="000000"/>
          <w:sz w:val="28"/>
        </w:rPr>
        <w:t>
</w:t>
      </w:r>
      <w:r>
        <w:rPr>
          <w:rFonts w:ascii="Times New Roman"/>
          <w:b w:val="false"/>
          <w:i w:val="false"/>
          <w:color w:val="000000"/>
          <w:sz w:val="28"/>
        </w:rPr>
        <w:t>
      18. Жергілікті экономика және қаржы бөлімі, жұмыспен қамту және әлеуметтік бағдарламалар бөлімінен түскен тапсырыс негізінде жергілікті бюджетте осы мақсатқа қаралған қаржы есебінен қаржыландыру ашады.</w:t>
      </w:r>
      <w:r>
        <w:br/>
      </w:r>
      <w:r>
        <w:rPr>
          <w:rFonts w:ascii="Times New Roman"/>
          <w:b w:val="false"/>
          <w:i w:val="false"/>
          <w:color w:val="000000"/>
          <w:sz w:val="28"/>
        </w:rPr>
        <w:t>
</w:t>
      </w:r>
      <w:r>
        <w:rPr>
          <w:rFonts w:ascii="Times New Roman"/>
          <w:b w:val="false"/>
          <w:i w:val="false"/>
          <w:color w:val="000000"/>
          <w:sz w:val="28"/>
        </w:rPr>
        <w:t>
      19. Жұмыспен қамту және әлеуметтік бағдарламалар бөлімі ағымдаға шотқа қаржы түскеннен кейін, екі күннің ішінде жұмыссыздардың дербес шотына аударады.</w:t>
      </w:r>
      <w:r>
        <w:br/>
      </w:r>
      <w:r>
        <w:rPr>
          <w:rFonts w:ascii="Times New Roman"/>
          <w:b w:val="false"/>
          <w:i w:val="false"/>
          <w:color w:val="000000"/>
          <w:sz w:val="28"/>
        </w:rPr>
        <w:t>
</w:t>
      </w:r>
      <w:r>
        <w:rPr>
          <w:rFonts w:ascii="Times New Roman"/>
          <w:b w:val="false"/>
          <w:i w:val="false"/>
          <w:color w:val="000000"/>
          <w:sz w:val="28"/>
        </w:rPr>
        <w:t>
      20. Жергілікті уәкілетті органдар әр ай сайын өткен айда жұмсалған қаржы туралы есепті заңнамаға сәйкес ("Қазпошта" бөлімшесіне жасалған салыстыру актілері) жұмыспен қамту және әлеуметтік бағдарламалар бөліміне, ал соңғысы аудандық экономика және қаржы бөліміне тапсырады.</w:t>
      </w:r>
      <w:r>
        <w:br/>
      </w:r>
      <w:r>
        <w:rPr>
          <w:rFonts w:ascii="Times New Roman"/>
          <w:b w:val="false"/>
          <w:i w:val="false"/>
          <w:color w:val="000000"/>
          <w:sz w:val="28"/>
        </w:rPr>
        <w:t>
</w:t>
      </w:r>
      <w:r>
        <w:rPr>
          <w:rFonts w:ascii="Times New Roman"/>
          <w:b w:val="false"/>
          <w:i w:val="false"/>
          <w:color w:val="000000"/>
          <w:sz w:val="28"/>
        </w:rPr>
        <w:t>
      21. Қоғамдық жұмыстарды ұйымдастыру мен оны қаржыландыру тәртібіне жұмыспен қамту және әлеуметтік бағдарламалар бөлімі, қаржыны бақылау органдары бақылауды жүзеге асырады.</w:t>
      </w:r>
      <w:r>
        <w:br/>
      </w:r>
      <w:r>
        <w:rPr>
          <w:rFonts w:ascii="Times New Roman"/>
          <w:b w:val="false"/>
          <w:i w:val="false"/>
          <w:color w:val="000000"/>
          <w:sz w:val="28"/>
        </w:rPr>
        <w:t>
</w:t>
      </w:r>
      <w:r>
        <w:rPr>
          <w:rFonts w:ascii="Times New Roman"/>
          <w:b w:val="false"/>
          <w:i w:val="false"/>
          <w:color w:val="000000"/>
          <w:sz w:val="28"/>
        </w:rPr>
        <w:t>
      22. Жұмыспен қамту жөніндегі уәкілетті орган қоғамдық жұмыстарды ұйымдастырған кезде:</w:t>
      </w:r>
      <w:r>
        <w:br/>
      </w:r>
      <w:r>
        <w:rPr>
          <w:rFonts w:ascii="Times New Roman"/>
          <w:b w:val="false"/>
          <w:i w:val="false"/>
          <w:color w:val="000000"/>
          <w:sz w:val="28"/>
        </w:rPr>
        <w:t>
      1) қоғамдық жұмыстарға қатысушы жұмыссыздарды есепке алуды жүзеге асырады;</w:t>
      </w:r>
      <w:r>
        <w:br/>
      </w:r>
      <w:r>
        <w:rPr>
          <w:rFonts w:ascii="Times New Roman"/>
          <w:b w:val="false"/>
          <w:i w:val="false"/>
          <w:color w:val="000000"/>
          <w:sz w:val="28"/>
        </w:rPr>
        <w:t>
      2) статистика жөніндегі мемлекеттік орган белгіленген нысан бойынша қоғамдық жұмыстар жөнінде айлық, тоқсандық, жарты жылдық және жылдық статистикалық есептерді жүргізеді;</w:t>
      </w:r>
      <w:r>
        <w:br/>
      </w:r>
      <w:r>
        <w:rPr>
          <w:rFonts w:ascii="Times New Roman"/>
          <w:b w:val="false"/>
          <w:i w:val="false"/>
          <w:color w:val="000000"/>
          <w:sz w:val="28"/>
        </w:rPr>
        <w:t>
      3) белгіленген мерзімде жұмыспен қамту мәселелері жөніндегі орталық атқарушы органға қоғамдық жұмыстарды ұйымдастыру жөніндегі статистикалық есептілікті ұсынады.</w:t>
      </w:r>
    </w:p>
    <w:bookmarkEnd w:id="6"/>
    <w:bookmarkStart w:name="z31" w:id="7"/>
    <w:p>
      <w:pPr>
        <w:spacing w:after="0"/>
        <w:ind w:left="0"/>
        <w:jc w:val="both"/>
      </w:pPr>
      <w:r>
        <w:rPr>
          <w:rFonts w:ascii="Times New Roman"/>
          <w:b w:val="false"/>
          <w:i w:val="false"/>
          <w:color w:val="000000"/>
          <w:sz w:val="28"/>
        </w:rPr>
        <w:t xml:space="preserve">
Аудан әкімиятының   </w:t>
      </w:r>
      <w:r>
        <w:br/>
      </w:r>
      <w:r>
        <w:rPr>
          <w:rFonts w:ascii="Times New Roman"/>
          <w:b w:val="false"/>
          <w:i w:val="false"/>
          <w:color w:val="000000"/>
          <w:sz w:val="28"/>
        </w:rPr>
        <w:t>
2008 жылғы 8 қаңтардағы</w:t>
      </w:r>
      <w:r>
        <w:br/>
      </w:r>
      <w:r>
        <w:rPr>
          <w:rFonts w:ascii="Times New Roman"/>
          <w:b w:val="false"/>
          <w:i w:val="false"/>
          <w:color w:val="000000"/>
          <w:sz w:val="28"/>
        </w:rPr>
        <w:t>
№ 02 қаулысына 2 қосымша</w:t>
      </w:r>
    </w:p>
    <w:bookmarkEnd w:id="7"/>
    <w:p>
      <w:pPr>
        <w:spacing w:after="0"/>
        <w:ind w:left="0"/>
        <w:jc w:val="left"/>
      </w:pPr>
      <w:r>
        <w:rPr>
          <w:rFonts w:ascii="Times New Roman"/>
          <w:b/>
          <w:i w:val="false"/>
          <w:color w:val="000000"/>
        </w:rPr>
        <w:t xml:space="preserve"> Қоғамдық жұмыстардың түрлері мен еңбек ақы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7630"/>
        <w:gridCol w:w="2462"/>
        <w:gridCol w:w="2816"/>
      </w:tblGrid>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түрлерінің атауы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 есебінен алғандағы жұмыссыздардың еңбекақысы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саны</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және жол жөндеу, газ, су, құбырларына жөндеуге қатысу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Құрылысқа қатысу және тұрғын үй, әлеуметтік мәдени маңызы бар объектілерді күрделі жөндеуден өткізуге қатысуы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экологиялық сауықтыру (көгалдандыру және көркейту)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шаруашылықтарына қаланы, елді мекендерді, өндірістік мекемелерді жинап, тазалық жұмыстарына көмектесу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Тарихи-архитектуралық ескерткіштерді және қорықтарды қалпына келтіру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шараларды өткізуге көмектесу (спорттық жарыстар)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аймақтық санақ жұмыстарына қатысу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 басқа жұмыс түрлері, соның ішінде</w:t>
            </w:r>
            <w:r>
              <w:br/>
            </w:r>
            <w:r>
              <w:rPr>
                <w:rFonts w:ascii="Times New Roman"/>
                <w:b w:val="false"/>
                <w:i w:val="false"/>
                <w:color w:val="000000"/>
                <w:sz w:val="20"/>
              </w:rPr>
              <w:t>
- мәдени қызметкерлер</w:t>
            </w:r>
            <w:r>
              <w:br/>
            </w:r>
            <w:r>
              <w:rPr>
                <w:rFonts w:ascii="Times New Roman"/>
                <w:b w:val="false"/>
                <w:i w:val="false"/>
                <w:color w:val="000000"/>
                <w:sz w:val="20"/>
              </w:rPr>
              <w:t>
- электр жүйесінің агенттері</w:t>
            </w:r>
            <w:r>
              <w:br/>
            </w:r>
            <w:r>
              <w:rPr>
                <w:rFonts w:ascii="Times New Roman"/>
                <w:b w:val="false"/>
                <w:i w:val="false"/>
                <w:color w:val="000000"/>
                <w:sz w:val="20"/>
              </w:rPr>
              <w:t>
- шабармандық жұмыстар</w:t>
            </w:r>
            <w:r>
              <w:br/>
            </w:r>
            <w:r>
              <w:rPr>
                <w:rFonts w:ascii="Times New Roman"/>
                <w:b w:val="false"/>
                <w:i w:val="false"/>
                <w:color w:val="000000"/>
                <w:sz w:val="20"/>
              </w:rPr>
              <w:t>
- электронды есептегіш машинасының операторы</w:t>
            </w:r>
            <w:r>
              <w:br/>
            </w:r>
            <w:r>
              <w:rPr>
                <w:rFonts w:ascii="Times New Roman"/>
                <w:b w:val="false"/>
                <w:i w:val="false"/>
                <w:color w:val="000000"/>
                <w:sz w:val="20"/>
              </w:rPr>
              <w:t>
- еден жуушылар</w:t>
            </w:r>
            <w:r>
              <w:br/>
            </w:r>
            <w:r>
              <w:rPr>
                <w:rFonts w:ascii="Times New Roman"/>
                <w:b w:val="false"/>
                <w:i w:val="false"/>
                <w:color w:val="000000"/>
                <w:sz w:val="20"/>
              </w:rPr>
              <w:t>
- іс жүргізуші</w:t>
            </w:r>
            <w:r>
              <w:br/>
            </w:r>
            <w:r>
              <w:rPr>
                <w:rFonts w:ascii="Times New Roman"/>
                <w:b w:val="false"/>
                <w:i w:val="false"/>
                <w:color w:val="000000"/>
                <w:sz w:val="20"/>
              </w:rPr>
              <w:t>
- газет таратушылар</w:t>
            </w:r>
            <w:r>
              <w:br/>
            </w:r>
            <w:r>
              <w:rPr>
                <w:rFonts w:ascii="Times New Roman"/>
                <w:b w:val="false"/>
                <w:i w:val="false"/>
                <w:color w:val="000000"/>
                <w:sz w:val="20"/>
              </w:rPr>
              <w:t>
- әскери комитетінде санақ жүргізу жұмыстары</w:t>
            </w:r>
            <w:r>
              <w:br/>
            </w:r>
            <w:r>
              <w:rPr>
                <w:rFonts w:ascii="Times New Roman"/>
                <w:b w:val="false"/>
                <w:i w:val="false"/>
                <w:color w:val="000000"/>
                <w:sz w:val="20"/>
              </w:rPr>
              <w:t>
Арнайы педогогикалық білім бар жұмыссыздарға арналған:</w:t>
            </w:r>
            <w:r>
              <w:br/>
            </w:r>
            <w:r>
              <w:rPr>
                <w:rFonts w:ascii="Times New Roman"/>
                <w:b w:val="false"/>
                <w:i w:val="false"/>
                <w:color w:val="000000"/>
                <w:sz w:val="20"/>
              </w:rPr>
              <w:t>
- мектепке оқушы балаларға арналған қолөнер, би, ән, домбыра үйірмелерін ұйымдастыру</w:t>
            </w:r>
            <w:r>
              <w:br/>
            </w:r>
            <w:r>
              <w:rPr>
                <w:rFonts w:ascii="Times New Roman"/>
                <w:b w:val="false"/>
                <w:i w:val="false"/>
                <w:color w:val="000000"/>
                <w:sz w:val="20"/>
              </w:rPr>
              <w:t>
- кітапханада ескі кітаптарға өңдеу жүргізу, оқушы балаларды кітапханада жұмыс жасауға үйрету</w:t>
            </w:r>
            <w:r>
              <w:br/>
            </w:r>
            <w:r>
              <w:rPr>
                <w:rFonts w:ascii="Times New Roman"/>
                <w:b w:val="false"/>
                <w:i w:val="false"/>
                <w:color w:val="000000"/>
                <w:sz w:val="20"/>
              </w:rPr>
              <w:t>
- гардеробта киім күту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2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7651"/>
        <w:gridCol w:w="2462"/>
        <w:gridCol w:w="2816"/>
      </w:tblGrid>
      <w:tr>
        <w:trPr>
          <w:trHeight w:val="1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сабағы нашар балалармен жұмыс</w:t>
            </w:r>
          </w:p>
          <w:p>
            <w:pPr>
              <w:spacing w:after="20"/>
              <w:ind w:left="20"/>
              <w:jc w:val="both"/>
            </w:pPr>
            <w:r>
              <w:rPr>
                <w:rFonts w:ascii="Times New Roman"/>
                <w:b w:val="false"/>
                <w:i w:val="false"/>
                <w:color w:val="000000"/>
                <w:sz w:val="20"/>
              </w:rPr>
              <w:t>- мектеп жанынан ұзартылған топ ұйымдастыру</w:t>
            </w:r>
          </w:p>
          <w:p>
            <w:pPr>
              <w:spacing w:after="20"/>
              <w:ind w:left="20"/>
              <w:jc w:val="both"/>
            </w:pPr>
            <w:r>
              <w:rPr>
                <w:rFonts w:ascii="Times New Roman"/>
                <w:b w:val="false"/>
                <w:i w:val="false"/>
                <w:color w:val="000000"/>
                <w:sz w:val="20"/>
              </w:rPr>
              <w:t>-бала бақшадағы тәрбиешіге көмектесу</w:t>
            </w:r>
          </w:p>
          <w:p>
            <w:pPr>
              <w:spacing w:after="20"/>
              <w:ind w:left="20"/>
              <w:jc w:val="both"/>
            </w:pPr>
            <w:r>
              <w:rPr>
                <w:rFonts w:ascii="Times New Roman"/>
                <w:b w:val="false"/>
                <w:i w:val="false"/>
                <w:color w:val="000000"/>
                <w:sz w:val="20"/>
              </w:rPr>
              <w:t>Медициналық білімі бар жұмыссыздарға арналған:</w:t>
            </w:r>
            <w:r>
              <w:br/>
            </w:r>
            <w:r>
              <w:rPr>
                <w:rFonts w:ascii="Times New Roman"/>
                <w:b w:val="false"/>
                <w:i w:val="false"/>
                <w:color w:val="000000"/>
                <w:sz w:val="20"/>
              </w:rPr>
              <w:t>
- денсаулығына байланысты есепте тұрған азаматтарға, әсіресе жалғызбасты қарт адамдарға денсаулығына қадағалау жүргізу</w:t>
            </w:r>
          </w:p>
          <w:p>
            <w:pPr>
              <w:spacing w:after="20"/>
              <w:ind w:left="20"/>
              <w:jc w:val="both"/>
            </w:pPr>
            <w:r>
              <w:rPr>
                <w:rFonts w:ascii="Times New Roman"/>
                <w:b w:val="false"/>
                <w:i w:val="false"/>
                <w:color w:val="000000"/>
                <w:sz w:val="20"/>
              </w:rPr>
              <w:t>- емхана жанынан учаскелік мейірбике ге көмек көрсету, маусымдық инфекциялық аурулардың өршіген кезінде (тұмау, іш ауру, сүзек т.б) үйді-үйді аралап, медициналық көмек көрсету, аурудан сақтанудың профилактикалық ақпараттық жұмыстарын жүргізу</w:t>
            </w:r>
            <w:r>
              <w:br/>
            </w:r>
            <w:r>
              <w:rPr>
                <w:rFonts w:ascii="Times New Roman"/>
                <w:b w:val="false"/>
                <w:i w:val="false"/>
                <w:color w:val="000000"/>
                <w:sz w:val="20"/>
              </w:rPr>
              <w:t>
- ауруханаларда санитарлық жұмыстарға қатысу</w:t>
            </w:r>
            <w:r>
              <w:br/>
            </w:r>
            <w:r>
              <w:rPr>
                <w:rFonts w:ascii="Times New Roman"/>
                <w:b w:val="false"/>
                <w:i w:val="false"/>
                <w:color w:val="000000"/>
                <w:sz w:val="20"/>
              </w:rPr>
              <w:t>
- ауданнан алыста тұратын елді мекендерге медициналық бөлім жанынан, үйден егу, дәрі беру</w:t>
            </w:r>
            <w:r>
              <w:br/>
            </w:r>
            <w:r>
              <w:rPr>
                <w:rFonts w:ascii="Times New Roman"/>
                <w:b w:val="false"/>
                <w:i w:val="false"/>
                <w:color w:val="000000"/>
                <w:sz w:val="20"/>
              </w:rPr>
              <w:t>
поселкедегі жүргізілетін жұмыс түрлері:</w:t>
            </w:r>
            <w:r>
              <w:br/>
            </w:r>
            <w:r>
              <w:rPr>
                <w:rFonts w:ascii="Times New Roman"/>
                <w:b w:val="false"/>
                <w:i w:val="false"/>
                <w:color w:val="000000"/>
                <w:sz w:val="20"/>
              </w:rPr>
              <w:t>
- санақ жұмыстары, мал санағын жүргізу, профилактикалық инфекциялық мал ауруларына қарсы егу жұмыстары</w:t>
            </w:r>
            <w:r>
              <w:br/>
            </w:r>
            <w:r>
              <w:rPr>
                <w:rFonts w:ascii="Times New Roman"/>
                <w:b w:val="false"/>
                <w:i w:val="false"/>
                <w:color w:val="000000"/>
                <w:sz w:val="20"/>
              </w:rPr>
              <w:t>
- учаскелік комиссиялардың мүшелеріне қосымша адамдар қосып, жұмысын жандандыру:</w:t>
            </w:r>
            <w:r>
              <w:br/>
            </w:r>
            <w:r>
              <w:rPr>
                <w:rFonts w:ascii="Times New Roman"/>
                <w:b w:val="false"/>
                <w:i w:val="false"/>
                <w:color w:val="000000"/>
                <w:sz w:val="20"/>
              </w:rPr>
              <w:t>
- Ұлы Отан соғысының ардагерлерінің үйлеріне жөндеу жұмыстарын жүргізу Барлығы: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vMerge/>
            <w:tcBorders>
              <w:top w:val="nil"/>
              <w:left w:val="single" w:color="cfcfcf" w:sz="5"/>
              <w:bottom w:val="single" w:color="cfcfcf" w:sz="5"/>
              <w:right w:val="single" w:color="cfcfcf" w:sz="5"/>
            </w:tcBorders>
          </w:tcP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bl>
    <w:bookmarkStart w:name="z32" w:id="8"/>
    <w:p>
      <w:pPr>
        <w:spacing w:after="0"/>
        <w:ind w:left="0"/>
        <w:jc w:val="both"/>
      </w:pPr>
      <w:r>
        <w:rPr>
          <w:rFonts w:ascii="Times New Roman"/>
          <w:b w:val="false"/>
          <w:i w:val="false"/>
          <w:color w:val="000000"/>
          <w:sz w:val="28"/>
        </w:rPr>
        <w:t xml:space="preserve">
Аудан әкімиятының   </w:t>
      </w:r>
      <w:r>
        <w:br/>
      </w:r>
      <w:r>
        <w:rPr>
          <w:rFonts w:ascii="Times New Roman"/>
          <w:b w:val="false"/>
          <w:i w:val="false"/>
          <w:color w:val="000000"/>
          <w:sz w:val="28"/>
        </w:rPr>
        <w:t xml:space="preserve">
2008 жылғы 8 қаңтардағы </w:t>
      </w:r>
      <w:r>
        <w:br/>
      </w:r>
      <w:r>
        <w:rPr>
          <w:rFonts w:ascii="Times New Roman"/>
          <w:b w:val="false"/>
          <w:i w:val="false"/>
          <w:color w:val="000000"/>
          <w:sz w:val="28"/>
        </w:rPr>
        <w:t>
№ 02 қаулысына 3 қосымша</w:t>
      </w:r>
    </w:p>
    <w:bookmarkEnd w:id="8"/>
    <w:p>
      <w:pPr>
        <w:spacing w:after="0"/>
        <w:ind w:left="0"/>
        <w:jc w:val="left"/>
      </w:pPr>
      <w:r>
        <w:rPr>
          <w:rFonts w:ascii="Times New Roman"/>
          <w:b/>
          <w:i w:val="false"/>
          <w:color w:val="000000"/>
        </w:rPr>
        <w:t xml:space="preserve"> Аудан бойынша қоғамдық жұмыс беруші мекемелердің тізбесі</w:t>
      </w:r>
    </w:p>
    <w:p>
      <w:pPr>
        <w:spacing w:after="0"/>
        <w:ind w:left="0"/>
        <w:jc w:val="both"/>
      </w:pPr>
      <w:r>
        <w:rPr>
          <w:rFonts w:ascii="Times New Roman"/>
          <w:b w:val="false"/>
          <w:i w:val="false"/>
          <w:color w:val="000000"/>
          <w:sz w:val="28"/>
        </w:rPr>
        <w:t>1. Мақат поселкесінің әкімі аппараты;</w:t>
      </w:r>
      <w:r>
        <w:br/>
      </w:r>
      <w:r>
        <w:rPr>
          <w:rFonts w:ascii="Times New Roman"/>
          <w:b w:val="false"/>
          <w:i w:val="false"/>
          <w:color w:val="000000"/>
          <w:sz w:val="28"/>
        </w:rPr>
        <w:t>
2. Доссор поселкесінің әкімі аппараты;</w:t>
      </w:r>
      <w:r>
        <w:br/>
      </w:r>
      <w:r>
        <w:rPr>
          <w:rFonts w:ascii="Times New Roman"/>
          <w:b w:val="false"/>
          <w:i w:val="false"/>
          <w:color w:val="000000"/>
          <w:sz w:val="28"/>
        </w:rPr>
        <w:t>
3. Байшонас поселкесінің әкімі аппараты;</w:t>
      </w:r>
      <w:r>
        <w:br/>
      </w:r>
      <w:r>
        <w:rPr>
          <w:rFonts w:ascii="Times New Roman"/>
          <w:b w:val="false"/>
          <w:i w:val="false"/>
          <w:color w:val="000000"/>
          <w:sz w:val="28"/>
        </w:rPr>
        <w:t>
4. Комсомол поселкесінің әкімі аппараты;</w:t>
      </w:r>
      <w:r>
        <w:br/>
      </w:r>
      <w:r>
        <w:rPr>
          <w:rFonts w:ascii="Times New Roman"/>
          <w:b w:val="false"/>
          <w:i w:val="false"/>
          <w:color w:val="000000"/>
          <w:sz w:val="28"/>
        </w:rPr>
        <w:t>
5. Қошқар поселкесінің әкімі аппараты;</w:t>
      </w:r>
      <w:r>
        <w:br/>
      </w:r>
      <w:r>
        <w:rPr>
          <w:rFonts w:ascii="Times New Roman"/>
          <w:b w:val="false"/>
          <w:i w:val="false"/>
          <w:color w:val="000000"/>
          <w:sz w:val="28"/>
        </w:rPr>
        <w:t>
6. Ескене поселкесінің әкімі аппараты;</w:t>
      </w:r>
      <w:r>
        <w:br/>
      </w:r>
      <w:r>
        <w:rPr>
          <w:rFonts w:ascii="Times New Roman"/>
          <w:b w:val="false"/>
          <w:i w:val="false"/>
          <w:color w:val="000000"/>
          <w:sz w:val="28"/>
        </w:rPr>
        <w:t>
7. Мақат ауданы әкімінің аппараты;</w:t>
      </w:r>
      <w:r>
        <w:br/>
      </w:r>
      <w:r>
        <w:rPr>
          <w:rFonts w:ascii="Times New Roman"/>
          <w:b w:val="false"/>
          <w:i w:val="false"/>
          <w:color w:val="000000"/>
          <w:sz w:val="28"/>
        </w:rPr>
        <w:t>
8. "Рүстем" пәтер иелері кооперативі;</w:t>
      </w:r>
      <w:r>
        <w:br/>
      </w:r>
      <w:r>
        <w:rPr>
          <w:rFonts w:ascii="Times New Roman"/>
          <w:b w:val="false"/>
          <w:i w:val="false"/>
          <w:color w:val="000000"/>
          <w:sz w:val="28"/>
        </w:rPr>
        <w:t>
9. "Сенім" пәтер иелері кооперативі;</w:t>
      </w:r>
      <w:r>
        <w:br/>
      </w:r>
      <w:r>
        <w:rPr>
          <w:rFonts w:ascii="Times New Roman"/>
          <w:b w:val="false"/>
          <w:i w:val="false"/>
          <w:color w:val="000000"/>
          <w:sz w:val="28"/>
        </w:rPr>
        <w:t>
10. Аудандық "Мақат тынысы" газеті редакциясы;</w:t>
      </w:r>
      <w:r>
        <w:br/>
      </w:r>
      <w:r>
        <w:rPr>
          <w:rFonts w:ascii="Times New Roman"/>
          <w:b w:val="false"/>
          <w:i w:val="false"/>
          <w:color w:val="000000"/>
          <w:sz w:val="28"/>
        </w:rPr>
        <w:t>
11. Х.Санбаев атындағы орта мектеп;</w:t>
      </w:r>
      <w:r>
        <w:br/>
      </w:r>
      <w:r>
        <w:rPr>
          <w:rFonts w:ascii="Times New Roman"/>
          <w:b w:val="false"/>
          <w:i w:val="false"/>
          <w:color w:val="000000"/>
          <w:sz w:val="28"/>
        </w:rPr>
        <w:t>
12. М.Баймұханов атындағы орта мектеп;</w:t>
      </w:r>
      <w:r>
        <w:br/>
      </w:r>
      <w:r>
        <w:rPr>
          <w:rFonts w:ascii="Times New Roman"/>
          <w:b w:val="false"/>
          <w:i w:val="false"/>
          <w:color w:val="000000"/>
          <w:sz w:val="28"/>
        </w:rPr>
        <w:t>
13. Л.Шахатов атындағы орта мектеп;</w:t>
      </w:r>
      <w:r>
        <w:br/>
      </w:r>
      <w:r>
        <w:rPr>
          <w:rFonts w:ascii="Times New Roman"/>
          <w:b w:val="false"/>
          <w:i w:val="false"/>
          <w:color w:val="000000"/>
          <w:sz w:val="28"/>
        </w:rPr>
        <w:t>
14. № 2 бастауыш мектеп;</w:t>
      </w:r>
      <w:r>
        <w:br/>
      </w:r>
      <w:r>
        <w:rPr>
          <w:rFonts w:ascii="Times New Roman"/>
          <w:b w:val="false"/>
          <w:i w:val="false"/>
          <w:color w:val="000000"/>
          <w:sz w:val="28"/>
        </w:rPr>
        <w:t>
15. Бәйгі төбе бастауыш мектебі;</w:t>
      </w:r>
      <w:r>
        <w:br/>
      </w:r>
      <w:r>
        <w:rPr>
          <w:rFonts w:ascii="Times New Roman"/>
          <w:b w:val="false"/>
          <w:i w:val="false"/>
          <w:color w:val="000000"/>
          <w:sz w:val="28"/>
        </w:rPr>
        <w:t>
16. Б. Қанатбаев атындағы орта мектеп;</w:t>
      </w:r>
      <w:r>
        <w:br/>
      </w:r>
      <w:r>
        <w:rPr>
          <w:rFonts w:ascii="Times New Roman"/>
          <w:b w:val="false"/>
          <w:i w:val="false"/>
          <w:color w:val="000000"/>
          <w:sz w:val="28"/>
        </w:rPr>
        <w:t>
17. Сарғұнанов атындағы орта мектеп;</w:t>
      </w:r>
      <w:r>
        <w:br/>
      </w:r>
      <w:r>
        <w:rPr>
          <w:rFonts w:ascii="Times New Roman"/>
          <w:b w:val="false"/>
          <w:i w:val="false"/>
          <w:color w:val="000000"/>
          <w:sz w:val="28"/>
        </w:rPr>
        <w:t>
18. Абай атындағы орта мектеп;</w:t>
      </w:r>
      <w:r>
        <w:br/>
      </w:r>
      <w:r>
        <w:rPr>
          <w:rFonts w:ascii="Times New Roman"/>
          <w:b w:val="false"/>
          <w:i w:val="false"/>
          <w:color w:val="000000"/>
          <w:sz w:val="28"/>
        </w:rPr>
        <w:t>
19. Шарипов атындағы мектеп интернаты;</w:t>
      </w:r>
      <w:r>
        <w:br/>
      </w:r>
      <w:r>
        <w:rPr>
          <w:rFonts w:ascii="Times New Roman"/>
          <w:b w:val="false"/>
          <w:i w:val="false"/>
          <w:color w:val="000000"/>
          <w:sz w:val="28"/>
        </w:rPr>
        <w:t>
20. № 2 кәсіптік техникалық мектеп;</w:t>
      </w:r>
      <w:r>
        <w:br/>
      </w:r>
      <w:r>
        <w:rPr>
          <w:rFonts w:ascii="Times New Roman"/>
          <w:b w:val="false"/>
          <w:i w:val="false"/>
          <w:color w:val="000000"/>
          <w:sz w:val="28"/>
        </w:rPr>
        <w:t>
21. "Қарылғаш" бала бақшасы;</w:t>
      </w:r>
      <w:r>
        <w:br/>
      </w:r>
      <w:r>
        <w:rPr>
          <w:rFonts w:ascii="Times New Roman"/>
          <w:b w:val="false"/>
          <w:i w:val="false"/>
          <w:color w:val="000000"/>
          <w:sz w:val="28"/>
        </w:rPr>
        <w:t>
22. "Сандуғаш" бала бақшасы;</w:t>
      </w:r>
      <w:r>
        <w:br/>
      </w:r>
      <w:r>
        <w:rPr>
          <w:rFonts w:ascii="Times New Roman"/>
          <w:b w:val="false"/>
          <w:i w:val="false"/>
          <w:color w:val="000000"/>
          <w:sz w:val="28"/>
        </w:rPr>
        <w:t>
23. "Қызғалдақ" бала бақшасы;</w:t>
      </w:r>
      <w:r>
        <w:br/>
      </w:r>
      <w:r>
        <w:rPr>
          <w:rFonts w:ascii="Times New Roman"/>
          <w:b w:val="false"/>
          <w:i w:val="false"/>
          <w:color w:val="000000"/>
          <w:sz w:val="28"/>
        </w:rPr>
        <w:t>
24. "Балбөбек" бала бақшасы;</w:t>
      </w:r>
      <w:r>
        <w:br/>
      </w:r>
      <w:r>
        <w:rPr>
          <w:rFonts w:ascii="Times New Roman"/>
          <w:b w:val="false"/>
          <w:i w:val="false"/>
          <w:color w:val="000000"/>
          <w:sz w:val="28"/>
        </w:rPr>
        <w:t>
25. "№ 54" бала бақшасы;</w:t>
      </w:r>
      <w:r>
        <w:br/>
      </w:r>
      <w:r>
        <w:rPr>
          <w:rFonts w:ascii="Times New Roman"/>
          <w:b w:val="false"/>
          <w:i w:val="false"/>
          <w:color w:val="000000"/>
          <w:sz w:val="28"/>
        </w:rPr>
        <w:t>
26. Аудандық орталық аурухана;</w:t>
      </w:r>
      <w:r>
        <w:br/>
      </w:r>
      <w:r>
        <w:rPr>
          <w:rFonts w:ascii="Times New Roman"/>
          <w:b w:val="false"/>
          <w:i w:val="false"/>
          <w:color w:val="000000"/>
          <w:sz w:val="28"/>
        </w:rPr>
        <w:t>
27. Аудандық емхана;</w:t>
      </w:r>
      <w:r>
        <w:br/>
      </w:r>
      <w:r>
        <w:rPr>
          <w:rFonts w:ascii="Times New Roman"/>
          <w:b w:val="false"/>
          <w:i w:val="false"/>
          <w:color w:val="000000"/>
          <w:sz w:val="28"/>
        </w:rPr>
        <w:t>
28. Доссор аудандық ауруханасы;</w:t>
      </w:r>
      <w:r>
        <w:br/>
      </w:r>
      <w:r>
        <w:rPr>
          <w:rFonts w:ascii="Times New Roman"/>
          <w:b w:val="false"/>
          <w:i w:val="false"/>
          <w:color w:val="000000"/>
          <w:sz w:val="28"/>
        </w:rPr>
        <w:t>
29. Доссор аудандық емханасы;</w:t>
      </w:r>
      <w:r>
        <w:br/>
      </w:r>
      <w:r>
        <w:rPr>
          <w:rFonts w:ascii="Times New Roman"/>
          <w:b w:val="false"/>
          <w:i w:val="false"/>
          <w:color w:val="000000"/>
          <w:sz w:val="28"/>
        </w:rPr>
        <w:t>
30. Аудандық прокуратура;</w:t>
      </w:r>
      <w:r>
        <w:br/>
      </w:r>
      <w:r>
        <w:rPr>
          <w:rFonts w:ascii="Times New Roman"/>
          <w:b w:val="false"/>
          <w:i w:val="false"/>
          <w:color w:val="000000"/>
          <w:sz w:val="28"/>
        </w:rPr>
        <w:t>
31. Аудандық әскери комиссариаты;</w:t>
      </w:r>
      <w:r>
        <w:br/>
      </w:r>
      <w:r>
        <w:rPr>
          <w:rFonts w:ascii="Times New Roman"/>
          <w:b w:val="false"/>
          <w:i w:val="false"/>
          <w:color w:val="000000"/>
          <w:sz w:val="28"/>
        </w:rPr>
        <w:t>
32. Аудандық салық комитеті;</w:t>
      </w:r>
      <w:r>
        <w:br/>
      </w:r>
      <w:r>
        <w:rPr>
          <w:rFonts w:ascii="Times New Roman"/>
          <w:b w:val="false"/>
          <w:i w:val="false"/>
          <w:color w:val="000000"/>
          <w:sz w:val="28"/>
        </w:rPr>
        <w:t>
33. Аудандық тарихи өлке тану мұражайы;</w:t>
      </w:r>
      <w:r>
        <w:br/>
      </w:r>
      <w:r>
        <w:rPr>
          <w:rFonts w:ascii="Times New Roman"/>
          <w:b w:val="false"/>
          <w:i w:val="false"/>
          <w:color w:val="000000"/>
          <w:sz w:val="28"/>
        </w:rPr>
        <w:t>
34. Аудандық мемлекеттік мұрағаты;</w:t>
      </w:r>
      <w:r>
        <w:br/>
      </w:r>
      <w:r>
        <w:rPr>
          <w:rFonts w:ascii="Times New Roman"/>
          <w:b w:val="false"/>
          <w:i w:val="false"/>
          <w:color w:val="000000"/>
          <w:sz w:val="28"/>
        </w:rPr>
        <w:t>
35. Аудандық зейнетақы төлем орталығы;</w:t>
      </w:r>
      <w:r>
        <w:br/>
      </w:r>
      <w:r>
        <w:rPr>
          <w:rFonts w:ascii="Times New Roman"/>
          <w:b w:val="false"/>
          <w:i w:val="false"/>
          <w:color w:val="000000"/>
          <w:sz w:val="28"/>
        </w:rPr>
        <w:t>
36. Мақат аудандық табиғи газ пайдалану және жөндеу телімі;</w:t>
      </w:r>
      <w:r>
        <w:br/>
      </w:r>
      <w:r>
        <w:rPr>
          <w:rFonts w:ascii="Times New Roman"/>
          <w:b w:val="false"/>
          <w:i w:val="false"/>
          <w:color w:val="000000"/>
          <w:sz w:val="28"/>
        </w:rPr>
        <w:t>
37. Доссор табиғи газ пайдалану және жөндеу телімі;</w:t>
      </w:r>
      <w:r>
        <w:br/>
      </w:r>
      <w:r>
        <w:rPr>
          <w:rFonts w:ascii="Times New Roman"/>
          <w:b w:val="false"/>
          <w:i w:val="false"/>
          <w:color w:val="000000"/>
          <w:sz w:val="28"/>
        </w:rPr>
        <w:t>
38. Аудандық пошта торабы;</w:t>
      </w:r>
      <w:r>
        <w:br/>
      </w:r>
      <w:r>
        <w:rPr>
          <w:rFonts w:ascii="Times New Roman"/>
          <w:b w:val="false"/>
          <w:i w:val="false"/>
          <w:color w:val="000000"/>
          <w:sz w:val="28"/>
        </w:rPr>
        <w:t>
39. "Мақат су арнасы" коммуналдық мемлекеттік кәсіпорыны;</w:t>
      </w:r>
      <w:r>
        <w:br/>
      </w:r>
      <w:r>
        <w:rPr>
          <w:rFonts w:ascii="Times New Roman"/>
          <w:b w:val="false"/>
          <w:i w:val="false"/>
          <w:color w:val="000000"/>
          <w:sz w:val="28"/>
        </w:rPr>
        <w:t>
40. Аудандық статистика бөлімі;</w:t>
      </w:r>
      <w:r>
        <w:br/>
      </w:r>
      <w:r>
        <w:rPr>
          <w:rFonts w:ascii="Times New Roman"/>
          <w:b w:val="false"/>
          <w:i w:val="false"/>
          <w:color w:val="000000"/>
          <w:sz w:val="28"/>
        </w:rPr>
        <w:t>
41. Аудандық ішкі саясат бөлімі;</w:t>
      </w:r>
      <w:r>
        <w:br/>
      </w:r>
      <w:r>
        <w:rPr>
          <w:rFonts w:ascii="Times New Roman"/>
          <w:b w:val="false"/>
          <w:i w:val="false"/>
          <w:color w:val="000000"/>
          <w:sz w:val="28"/>
        </w:rPr>
        <w:t>
42. Аудандық тілдерді дамыту және мәдениет бөлімі;</w:t>
      </w:r>
      <w:r>
        <w:br/>
      </w:r>
      <w:r>
        <w:rPr>
          <w:rFonts w:ascii="Times New Roman"/>
          <w:b w:val="false"/>
          <w:i w:val="false"/>
          <w:color w:val="000000"/>
          <w:sz w:val="28"/>
        </w:rPr>
        <w:t>
43. Аудандық орталық кітапхана;</w:t>
      </w:r>
      <w:r>
        <w:br/>
      </w:r>
      <w:r>
        <w:rPr>
          <w:rFonts w:ascii="Times New Roman"/>
          <w:b w:val="false"/>
          <w:i w:val="false"/>
          <w:color w:val="000000"/>
          <w:sz w:val="28"/>
        </w:rPr>
        <w:t>
44. Атырау облысы бойынша жылжымайтын мүліктерді тіркеу орталығының Мақат ауданы бойынша филиалы;</w:t>
      </w:r>
      <w:r>
        <w:br/>
      </w:r>
      <w:r>
        <w:rPr>
          <w:rFonts w:ascii="Times New Roman"/>
          <w:b w:val="false"/>
          <w:i w:val="false"/>
          <w:color w:val="000000"/>
          <w:sz w:val="28"/>
        </w:rPr>
        <w:t>
45. Аудандық әділет басқармасы;</w:t>
      </w:r>
      <w:r>
        <w:br/>
      </w:r>
      <w:r>
        <w:rPr>
          <w:rFonts w:ascii="Times New Roman"/>
          <w:b w:val="false"/>
          <w:i w:val="false"/>
          <w:color w:val="000000"/>
          <w:sz w:val="28"/>
        </w:rPr>
        <w:t>
46. Аудандық жер қатынастар бөлімі;</w:t>
      </w:r>
      <w:r>
        <w:br/>
      </w:r>
      <w:r>
        <w:rPr>
          <w:rFonts w:ascii="Times New Roman"/>
          <w:b w:val="false"/>
          <w:i w:val="false"/>
          <w:color w:val="000000"/>
          <w:sz w:val="28"/>
        </w:rPr>
        <w:t>
47. Мемлекеттік ғылыми өндірістік орталық еншілес мемлекеттік кәсіпорынының Мақат ауданы бойынша филиалы;</w:t>
      </w:r>
      <w:r>
        <w:br/>
      </w:r>
      <w:r>
        <w:rPr>
          <w:rFonts w:ascii="Times New Roman"/>
          <w:b w:val="false"/>
          <w:i w:val="false"/>
          <w:color w:val="000000"/>
          <w:sz w:val="28"/>
        </w:rPr>
        <w:t>
48. Аудандық жұмыспен қамту және әлеуметтік бағдарламалар бөлімі;</w:t>
      </w:r>
      <w:r>
        <w:br/>
      </w:r>
      <w:r>
        <w:rPr>
          <w:rFonts w:ascii="Times New Roman"/>
          <w:b w:val="false"/>
          <w:i w:val="false"/>
          <w:color w:val="000000"/>
          <w:sz w:val="28"/>
        </w:rPr>
        <w:t>
49. Аудандық білім беру бөлімі;</w:t>
      </w:r>
      <w:r>
        <w:br/>
      </w:r>
      <w:r>
        <w:rPr>
          <w:rFonts w:ascii="Times New Roman"/>
          <w:b w:val="false"/>
          <w:i w:val="false"/>
          <w:color w:val="000000"/>
          <w:sz w:val="28"/>
        </w:rPr>
        <w:t>
50. Атырау облысы қаржы полициясы департаментінің Шығыс аймағы бойынша бөлімі;</w:t>
      </w:r>
      <w:r>
        <w:br/>
      </w:r>
      <w:r>
        <w:rPr>
          <w:rFonts w:ascii="Times New Roman"/>
          <w:b w:val="false"/>
          <w:i w:val="false"/>
          <w:color w:val="000000"/>
          <w:sz w:val="28"/>
        </w:rPr>
        <w:t>
51. Аудандық қоршаған ортаны қорғау инспекциясы;</w:t>
      </w:r>
      <w:r>
        <w:br/>
      </w:r>
      <w:r>
        <w:rPr>
          <w:rFonts w:ascii="Times New Roman"/>
          <w:b w:val="false"/>
          <w:i w:val="false"/>
          <w:color w:val="000000"/>
          <w:sz w:val="28"/>
        </w:rPr>
        <w:t>
52. "Халық банкі" Акционерлік қоғамының Мақат ауданы бойынша филиалы;</w:t>
      </w:r>
      <w:r>
        <w:br/>
      </w:r>
      <w:r>
        <w:rPr>
          <w:rFonts w:ascii="Times New Roman"/>
          <w:b w:val="false"/>
          <w:i w:val="false"/>
          <w:color w:val="000000"/>
          <w:sz w:val="28"/>
        </w:rPr>
        <w:t>
53. "Банк Туран Алем" Акционерлік қоғамының Мақат ауданы бойынша филиалы;</w:t>
      </w:r>
      <w:r>
        <w:br/>
      </w:r>
      <w:r>
        <w:rPr>
          <w:rFonts w:ascii="Times New Roman"/>
          <w:b w:val="false"/>
          <w:i w:val="false"/>
          <w:color w:val="000000"/>
          <w:sz w:val="28"/>
        </w:rPr>
        <w:t>
54. Аудандық "Қазынашылық" бөлімі;</w:t>
      </w:r>
      <w:r>
        <w:br/>
      </w:r>
      <w:r>
        <w:rPr>
          <w:rFonts w:ascii="Times New Roman"/>
          <w:b w:val="false"/>
          <w:i w:val="false"/>
          <w:color w:val="000000"/>
          <w:sz w:val="28"/>
        </w:rPr>
        <w:t>
55. Аудандық мемлекеттік санитарлық-эпидемиологиялық қадағалау басқармасы;</w:t>
      </w:r>
      <w:r>
        <w:br/>
      </w:r>
      <w:r>
        <w:rPr>
          <w:rFonts w:ascii="Times New Roman"/>
          <w:b w:val="false"/>
          <w:i w:val="false"/>
          <w:color w:val="000000"/>
          <w:sz w:val="28"/>
        </w:rPr>
        <w:t>
56. Аудандық тұрғын үй коммуналдық шаруашылық, жолаушылар көлігі және автомобиль жолдар бөлімі;</w:t>
      </w:r>
      <w:r>
        <w:br/>
      </w:r>
      <w:r>
        <w:rPr>
          <w:rFonts w:ascii="Times New Roman"/>
          <w:b w:val="false"/>
          <w:i w:val="false"/>
          <w:color w:val="000000"/>
          <w:sz w:val="28"/>
        </w:rPr>
        <w:t>
57. Аудандық құрылыс бөлімі;</w:t>
      </w:r>
      <w:r>
        <w:br/>
      </w:r>
      <w:r>
        <w:rPr>
          <w:rFonts w:ascii="Times New Roman"/>
          <w:b w:val="false"/>
          <w:i w:val="false"/>
          <w:color w:val="000000"/>
          <w:sz w:val="28"/>
        </w:rPr>
        <w:t>
58. Аудандық сәулет және қала құрылыс бөлімі;</w:t>
      </w:r>
      <w:r>
        <w:br/>
      </w:r>
      <w:r>
        <w:rPr>
          <w:rFonts w:ascii="Times New Roman"/>
          <w:b w:val="false"/>
          <w:i w:val="false"/>
          <w:color w:val="000000"/>
          <w:sz w:val="28"/>
        </w:rPr>
        <w:t>
59. Аудандық ішкі істер бөлімі;</w:t>
      </w:r>
      <w:r>
        <w:br/>
      </w:r>
      <w:r>
        <w:rPr>
          <w:rFonts w:ascii="Times New Roman"/>
          <w:b w:val="false"/>
          <w:i w:val="false"/>
          <w:color w:val="000000"/>
          <w:sz w:val="28"/>
        </w:rPr>
        <w:t>
60. Мақат стансасындағы желілік ішкі істер бөлімі;</w:t>
      </w:r>
      <w:r>
        <w:br/>
      </w:r>
      <w:r>
        <w:rPr>
          <w:rFonts w:ascii="Times New Roman"/>
          <w:b w:val="false"/>
          <w:i w:val="false"/>
          <w:color w:val="000000"/>
          <w:sz w:val="28"/>
        </w:rPr>
        <w:t>
61. Аудандық қылмыстық атқару инспекциясы;</w:t>
      </w:r>
      <w:r>
        <w:br/>
      </w:r>
      <w:r>
        <w:rPr>
          <w:rFonts w:ascii="Times New Roman"/>
          <w:b w:val="false"/>
          <w:i w:val="false"/>
          <w:color w:val="000000"/>
          <w:sz w:val="28"/>
        </w:rPr>
        <w:t>
62. Доссор поселкелік полиция бөлімшесі;</w:t>
      </w:r>
      <w:r>
        <w:br/>
      </w:r>
      <w:r>
        <w:rPr>
          <w:rFonts w:ascii="Times New Roman"/>
          <w:b w:val="false"/>
          <w:i w:val="false"/>
          <w:color w:val="000000"/>
          <w:sz w:val="28"/>
        </w:rPr>
        <w:t>
63. Аудандық сот;</w:t>
      </w:r>
      <w:r>
        <w:br/>
      </w:r>
      <w:r>
        <w:rPr>
          <w:rFonts w:ascii="Times New Roman"/>
          <w:b w:val="false"/>
          <w:i w:val="false"/>
          <w:color w:val="000000"/>
          <w:sz w:val="28"/>
        </w:rPr>
        <w:t>
64. Аудандық аумақтық сот орындаушылар бөлімшесі;</w:t>
      </w:r>
      <w:r>
        <w:br/>
      </w:r>
      <w:r>
        <w:rPr>
          <w:rFonts w:ascii="Times New Roman"/>
          <w:b w:val="false"/>
          <w:i w:val="false"/>
          <w:color w:val="000000"/>
          <w:sz w:val="28"/>
        </w:rPr>
        <w:t>
65. Аудандық өртке қарсы қызмет бөлімі;</w:t>
      </w:r>
      <w:r>
        <w:br/>
      </w:r>
      <w:r>
        <w:rPr>
          <w:rFonts w:ascii="Times New Roman"/>
          <w:b w:val="false"/>
          <w:i w:val="false"/>
          <w:color w:val="000000"/>
          <w:sz w:val="28"/>
        </w:rPr>
        <w:t>
66. Аудандық дене шынықтыру және спорт бөлімі;</w:t>
      </w:r>
      <w:r>
        <w:br/>
      </w:r>
      <w:r>
        <w:rPr>
          <w:rFonts w:ascii="Times New Roman"/>
          <w:b w:val="false"/>
          <w:i w:val="false"/>
          <w:color w:val="000000"/>
          <w:sz w:val="28"/>
        </w:rPr>
        <w:t>
67. Аудандық экономика және жоспарлау бөлімі;</w:t>
      </w:r>
      <w:r>
        <w:br/>
      </w:r>
      <w:r>
        <w:rPr>
          <w:rFonts w:ascii="Times New Roman"/>
          <w:b w:val="false"/>
          <w:i w:val="false"/>
          <w:color w:val="000000"/>
          <w:sz w:val="28"/>
        </w:rPr>
        <w:t>
69. Аудандық аумақтық инспекциясы;</w:t>
      </w:r>
      <w:r>
        <w:br/>
      </w:r>
      <w:r>
        <w:rPr>
          <w:rFonts w:ascii="Times New Roman"/>
          <w:b w:val="false"/>
          <w:i w:val="false"/>
          <w:color w:val="000000"/>
          <w:sz w:val="28"/>
        </w:rPr>
        <w:t>
70. Аудандық электрмен жабдықтау дистанциясы;</w:t>
      </w:r>
      <w:r>
        <w:br/>
      </w:r>
      <w:r>
        <w:rPr>
          <w:rFonts w:ascii="Times New Roman"/>
          <w:b w:val="false"/>
          <w:i w:val="false"/>
          <w:color w:val="000000"/>
          <w:sz w:val="28"/>
        </w:rPr>
        <w:t>
71. Доссор саз мектебі;</w:t>
      </w:r>
      <w:r>
        <w:br/>
      </w:r>
      <w:r>
        <w:rPr>
          <w:rFonts w:ascii="Times New Roman"/>
          <w:b w:val="false"/>
          <w:i w:val="false"/>
          <w:color w:val="000000"/>
          <w:sz w:val="28"/>
        </w:rPr>
        <w:t>
72. Қазақстан Республикасы Әділет министрлігі Тіркеу қызметі және құқықтық көмек көрсету комитетінің Атырау облысының "Халыққа қызмет көрсету орталығы" мемлекеттік мекемесінің Мақат аудандық филиалы.</w:t>
      </w:r>
      <w:r>
        <w:br/>
      </w:r>
      <w:r>
        <w:rPr>
          <w:rFonts w:ascii="Times New Roman"/>
          <w:b w:val="false"/>
          <w:i w:val="false"/>
          <w:color w:val="000000"/>
          <w:sz w:val="28"/>
        </w:rPr>
        <w:t>
73. "Қазақстан республикасы Атырау облысы Мақат аудандық Мәслихат аппараты" мемлекеттік мекемесі;</w:t>
      </w:r>
      <w:r>
        <w:br/>
      </w:r>
      <w:r>
        <w:rPr>
          <w:rFonts w:ascii="Times New Roman"/>
          <w:b w:val="false"/>
          <w:i w:val="false"/>
          <w:color w:val="000000"/>
          <w:sz w:val="28"/>
        </w:rPr>
        <w:t>
74. "Мақат аудандық мәдениет үйі" коммуналдық мемлекеттік қазыналық кәсіпорыны;</w:t>
      </w:r>
      <w:r>
        <w:br/>
      </w:r>
      <w:r>
        <w:rPr>
          <w:rFonts w:ascii="Times New Roman"/>
          <w:b w:val="false"/>
          <w:i w:val="false"/>
          <w:color w:val="000000"/>
          <w:sz w:val="28"/>
        </w:rPr>
        <w:t>
75. "Мақат аудандық білім беру бөлімінің жедел басқару құқығындағы "Нұрбөбек" ясли-бақша мемлекеттік коммуналдық қазыналық кәсіпорыны;</w:t>
      </w:r>
      <w:r>
        <w:br/>
      </w:r>
      <w:r>
        <w:rPr>
          <w:rFonts w:ascii="Times New Roman"/>
          <w:b w:val="false"/>
          <w:i w:val="false"/>
          <w:color w:val="000000"/>
          <w:sz w:val="28"/>
        </w:rPr>
        <w:t>
76. "Мақат аудандық ауыл шаруашылығы және ветеринария бөлімі" мемлекеттік мекемесі.</w:t>
      </w:r>
      <w:r>
        <w:br/>
      </w:r>
      <w:r>
        <w:rPr>
          <w:rFonts w:ascii="Times New Roman"/>
          <w:b w:val="false"/>
          <w:i w:val="false"/>
          <w:color w:val="000000"/>
          <w:sz w:val="28"/>
        </w:rPr>
        <w:t>
</w:t>
      </w:r>
      <w:r>
        <w:rPr>
          <w:rFonts w:ascii="Times New Roman"/>
          <w:b w:val="false"/>
          <w:i w:val="false"/>
          <w:color w:val="ff0000"/>
          <w:sz w:val="28"/>
        </w:rPr>
        <w:t xml:space="preserve">      Ескерту. Өзгерту енгізілді - Атырау облысы Мақат ауданы әкімінің 2012.03.11 № 51 </w:t>
      </w:r>
      <w:r>
        <w:rPr>
          <w:rFonts w:ascii="Times New Roman"/>
          <w:b w:val="false"/>
          <w:i w:val="false"/>
          <w:color w:val="000000"/>
          <w:sz w:val="28"/>
        </w:rPr>
        <w:t>қаулысымен</w:t>
      </w:r>
      <w:r>
        <w:rPr>
          <w:rFonts w:ascii="Times New Roman"/>
          <w:b w:val="false"/>
          <w:i w:val="false"/>
          <w:color w:val="ff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