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6241" w14:textId="3d46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тұрғын үй коммуналдық шаруашылық, жолаушылар көлігі және автомобиль жолдары бөлімінің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2008 жылғы 24 желтоқсандағы N 371 қаулысы. Атырау облысы Әділет департаменті Құрманғазы ауданының әділет басқармасында 2009 жылғы 14 қаңтарда N 4-8-136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Қазақстан Респбуликасының 2000 жылғы 27 қарашадағы № 107 "Әкімшілік рәсімдер туралы" Заңының </w:t>
      </w:r>
      <w:r>
        <w:rPr>
          <w:rFonts w:ascii="Times New Roman"/>
          <w:b w:val="false"/>
          <w:i w:val="false"/>
          <w:color w:val="000000"/>
          <w:sz w:val="28"/>
        </w:rPr>
        <w:t>9-1 бабының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 негізінде, Қазақстан Республикасы Үкіметінің 2007 жылғы 30 маусымдағы № 558 "Мемлекеттік қызмет көрсетудің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Құрманғазы аудандық тұрғын үй коммуналдық шаруашылық, жолаушылар көлігі және автомобиль жолдары бөлімінің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Қаулы мүдделі жақтарға жолдансын.</w:t>
      </w:r>
    </w:p>
    <w:bookmarkEnd w:id="2"/>
    <w:bookmarkStart w:name="z4" w:id="3"/>
    <w:p>
      <w:pPr>
        <w:spacing w:after="0"/>
        <w:ind w:left="0"/>
        <w:jc w:val="both"/>
      </w:pPr>
      <w:r>
        <w:rPr>
          <w:rFonts w:ascii="Times New Roman"/>
          <w:b w:val="false"/>
          <w:i w:val="false"/>
          <w:color w:val="000000"/>
          <w:sz w:val="28"/>
        </w:rPr>
        <w:t>
      3. Осы қаулы Әділет басқармасынан мемлекеттік тіркеуден өткен соң, алғаш ресми жарияланған күнінен бастап күнтізбелік он күн өткеннен кейін қолданысқа енгізілсін.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қадағалау аудан әкімі аппаратының басшысы А. Тәжібаевқа жүктелсін.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2008 жылғы 10 желтоқсандағы № 371</w:t>
            </w:r>
            <w:r>
              <w:br/>
            </w:r>
            <w:r>
              <w:rPr>
                <w:rFonts w:ascii="Times New Roman"/>
                <w:b w:val="false"/>
                <w:i w:val="false"/>
                <w:color w:val="000000"/>
                <w:sz w:val="20"/>
              </w:rPr>
              <w:t>қаулысымен бекітілген қосымша</w:t>
            </w:r>
          </w:p>
        </w:tc>
      </w:tr>
    </w:tbl>
    <w:p>
      <w:pPr>
        <w:spacing w:after="0"/>
        <w:ind w:left="0"/>
        <w:jc w:val="left"/>
      </w:pPr>
      <w:r>
        <w:rPr>
          <w:rFonts w:ascii="Times New Roman"/>
          <w:b/>
          <w:i w:val="false"/>
          <w:color w:val="000000"/>
        </w:rPr>
        <w:t xml:space="preserve"> "Мемлекеттік тұрғын үй қорынан тұрғын үйге мұқтаж</w:t>
      </w:r>
      <w:r>
        <w:br/>
      </w:r>
      <w:r>
        <w:rPr>
          <w:rFonts w:ascii="Times New Roman"/>
          <w:b/>
          <w:i w:val="false"/>
          <w:color w:val="000000"/>
        </w:rPr>
        <w:t xml:space="preserve">азаматтарды есепке алу және кезекке қою" </w:t>
      </w:r>
      <w:r>
        <w:br/>
      </w:r>
      <w:r>
        <w:rPr>
          <w:rFonts w:ascii="Times New Roman"/>
          <w:b/>
          <w:i w:val="false"/>
          <w:color w:val="000000"/>
        </w:rPr>
        <w:t>Мемлекеттік қызмет көрсетудің стандарты 1. Жалпы ережелер</w:t>
      </w:r>
    </w:p>
    <w:bookmarkStart w:name="z7" w:id="5"/>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p>
    <w:bookmarkEnd w:id="5"/>
    <w:bookmarkStart w:name="z8" w:id="6"/>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6"/>
    <w:bookmarkStart w:name="z9" w:id="7"/>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1997 жылғы 17 сәуірдегі "Тұрғын үй қатынастары туралы" Заңы.</w:t>
      </w:r>
    </w:p>
    <w:bookmarkEnd w:id="7"/>
    <w:bookmarkStart w:name="z10" w:id="8"/>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p>
    <w:bookmarkEnd w:id="8"/>
    <w:bookmarkStart w:name="z11" w:id="9"/>
    <w:p>
      <w:pPr>
        <w:spacing w:after="0"/>
        <w:ind w:left="0"/>
        <w:jc w:val="both"/>
      </w:pPr>
      <w:r>
        <w:rPr>
          <w:rFonts w:ascii="Times New Roman"/>
          <w:b w:val="false"/>
          <w:i w:val="false"/>
          <w:color w:val="000000"/>
          <w:sz w:val="28"/>
        </w:rPr>
        <w:t>
      5. Тұтынушыға көрсетілетін мемлекеттік қызметті көрсетудің      аяқталуы нысаны: Мемлекеттік тұрғын үй қорынан тұрғын үйге мұқтаж азаматтарды есепке алу және кезекке қою.</w:t>
      </w:r>
    </w:p>
    <w:bookmarkEnd w:id="9"/>
    <w:bookmarkStart w:name="z12" w:id="10"/>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Жеке тұлғалар.</w:t>
      </w:r>
    </w:p>
    <w:bookmarkEnd w:id="10"/>
    <w:bookmarkStart w:name="z13" w:id="11"/>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bookmarkEnd w:id="11"/>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 сауал берген сәттен бастап мемлекеттік қызмет көрсету мерзімдері: 1 ай мерзім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тағы сол сияқты) кезек күтуге, электрондық сауалды қалыптастыруға рұқсат берілген ең ұзақ уақыт: 3 күн;</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жоғарғы мөлшері: 3 күн.</w:t>
      </w:r>
    </w:p>
    <w:bookmarkStart w:name="z14" w:id="12"/>
    <w:p>
      <w:pPr>
        <w:spacing w:after="0"/>
        <w:ind w:left="0"/>
        <w:jc w:val="both"/>
      </w:pPr>
      <w:r>
        <w:rPr>
          <w:rFonts w:ascii="Times New Roman"/>
          <w:b w:val="false"/>
          <w:i w:val="false"/>
          <w:color w:val="000000"/>
          <w:sz w:val="28"/>
        </w:rPr>
        <w:t>
      8. Мемлекеттік қызмет көрсетудің ақылы немесе тегіндігін көрсету. Ақылы болған жағдайда құның, төлеу нысаның мемлекеттік қызметтің құның алым, (төлем) төлеу кезінде толтырылуы талап етілетін құжаттың қажетті нысандарын (түбіртегін) көрсету: Мемлекеттік қызмет көрсету тегін.</w:t>
      </w:r>
    </w:p>
    <w:bookmarkEnd w:id="12"/>
    <w:bookmarkStart w:name="z15" w:id="13"/>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p>
    <w:bookmarkEnd w:id="13"/>
    <w:bookmarkStart w:name="z16" w:id="14"/>
    <w:p>
      <w:pPr>
        <w:spacing w:after="0"/>
        <w:ind w:left="0"/>
        <w:jc w:val="both"/>
      </w:pPr>
      <w:r>
        <w:rPr>
          <w:rFonts w:ascii="Times New Roman"/>
          <w:b w:val="false"/>
          <w:i w:val="false"/>
          <w:color w:val="000000"/>
          <w:sz w:val="28"/>
        </w:rPr>
        <w:t>
      10. Жұмыс кестесі (күндер, сағаттар, үзілістер): дүйсенбі, сейсенбі, сәрсенбі, бейсенбі, жұма күндері. Сағат: 08.30-18.00 дейін, үзіліс 12.30-14.00-ге дейін.</w:t>
      </w:r>
    </w:p>
    <w:bookmarkEnd w:id="14"/>
    <w:bookmarkStart w:name="z17" w:id="15"/>
    <w:p>
      <w:pPr>
        <w:spacing w:after="0"/>
        <w:ind w:left="0"/>
        <w:jc w:val="both"/>
      </w:pPr>
      <w:r>
        <w:rPr>
          <w:rFonts w:ascii="Times New Roman"/>
          <w:b w:val="false"/>
          <w:i w:val="false"/>
          <w:color w:val="000000"/>
          <w:sz w:val="28"/>
        </w:rPr>
        <w:t xml:space="preserve">
      11. Қызмет көрсетілетін орынның шарттары: Құрманғазы аудандық тұрғын үй коммуналдық шаруашылық, жолаушылар көлігі және автомобиль жолдары бөлімінің жұмыс кабинетінде түсініктер беріледі. </w:t>
      </w:r>
    </w:p>
    <w:bookmarkEnd w:id="15"/>
    <w:p>
      <w:pPr>
        <w:spacing w:after="0"/>
        <w:ind w:left="0"/>
        <w:jc w:val="left"/>
      </w:pPr>
      <w:r>
        <w:rPr>
          <w:rFonts w:ascii="Times New Roman"/>
          <w:b/>
          <w:i w:val="false"/>
          <w:color w:val="000000"/>
        </w:rPr>
        <w:t xml:space="preserve">  2. Мемлекеттік қызмет көрсету тәртібі</w:t>
      </w:r>
    </w:p>
    <w:bookmarkStart w:name="z18" w:id="1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p>
    <w:bookmarkEnd w:id="16"/>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бөлімінен аз қамтылған отбасына жататындығы туралы, яғни атаулы әлеуметтік көмек алынатындығы жөнінде анықтама;</w:t>
      </w:r>
    </w:p>
    <w:p>
      <w:pPr>
        <w:spacing w:after="0"/>
        <w:ind w:left="0"/>
        <w:jc w:val="both"/>
      </w:pPr>
      <w:r>
        <w:rPr>
          <w:rFonts w:ascii="Times New Roman"/>
          <w:b w:val="false"/>
          <w:i w:val="false"/>
          <w:color w:val="000000"/>
          <w:sz w:val="28"/>
        </w:rPr>
        <w:t>
      3) Аудандық Әділет басқармасынан жанұялық құрамы туралы анықтама (поквартирная карточка);</w:t>
      </w:r>
    </w:p>
    <w:p>
      <w:pPr>
        <w:spacing w:after="0"/>
        <w:ind w:left="0"/>
        <w:jc w:val="both"/>
      </w:pPr>
      <w:r>
        <w:rPr>
          <w:rFonts w:ascii="Times New Roman"/>
          <w:b w:val="false"/>
          <w:i w:val="false"/>
          <w:color w:val="000000"/>
          <w:sz w:val="28"/>
        </w:rPr>
        <w:t>
      4) Құрманғазы аудандық Әділет басқармасынан арызданушының және онымен ұдайы тұратын отбасы мүшелерінің меншік құқығында оларға тиесілі үй-жайдың мәліметі туралы анықтама;</w:t>
      </w:r>
    </w:p>
    <w:p>
      <w:pPr>
        <w:spacing w:after="0"/>
        <w:ind w:left="0"/>
        <w:jc w:val="both"/>
      </w:pPr>
      <w:r>
        <w:rPr>
          <w:rFonts w:ascii="Times New Roman"/>
          <w:b w:val="false"/>
          <w:i w:val="false"/>
          <w:color w:val="000000"/>
          <w:sz w:val="28"/>
        </w:rPr>
        <w:t>
      5) Жеке куәлік көшірмесі;</w:t>
      </w:r>
    </w:p>
    <w:p>
      <w:pPr>
        <w:spacing w:after="0"/>
        <w:ind w:left="0"/>
        <w:jc w:val="both"/>
      </w:pPr>
      <w:r>
        <w:rPr>
          <w:rFonts w:ascii="Times New Roman"/>
          <w:b w:val="false"/>
          <w:i w:val="false"/>
          <w:color w:val="000000"/>
          <w:sz w:val="28"/>
        </w:rPr>
        <w:t>
      6) СТН (РНН) көшірмесі;</w:t>
      </w:r>
    </w:p>
    <w:p>
      <w:pPr>
        <w:spacing w:after="0"/>
        <w:ind w:left="0"/>
        <w:jc w:val="both"/>
      </w:pPr>
      <w:r>
        <w:rPr>
          <w:rFonts w:ascii="Times New Roman"/>
          <w:b w:val="false"/>
          <w:i w:val="false"/>
          <w:color w:val="000000"/>
          <w:sz w:val="28"/>
        </w:rPr>
        <w:t>
      7) Селолық округі әкімі аппаратының үйге мұқтаждығы туралы берген анықтамасы.</w:t>
      </w:r>
    </w:p>
    <w:bookmarkStart w:name="z19" w:id="17"/>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 Құрманғазы аудандық тұрғын үй коммуналдық шаруашылық, жолаушылар көлігі және автомобиль жолдары бөлімі.</w:t>
      </w:r>
    </w:p>
    <w:bookmarkEnd w:id="17"/>
    <w:bookmarkStart w:name="z20" w:id="18"/>
    <w:p>
      <w:pPr>
        <w:spacing w:after="0"/>
        <w:ind w:left="0"/>
        <w:jc w:val="both"/>
      </w:pPr>
      <w:r>
        <w:rPr>
          <w:rFonts w:ascii="Times New Roman"/>
          <w:b w:val="false"/>
          <w:i w:val="false"/>
          <w:color w:val="000000"/>
          <w:sz w:val="28"/>
        </w:rPr>
        <w:t>
      14. Мемлекеттік қызметті алу үшін қажетті толтырылған бланкілерді, нысандарды, өтініштерді және басқа да құжаттарды қабылдайтын орын: Құрманғазы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 2-15-62.</w:t>
      </w:r>
    </w:p>
    <w:bookmarkEnd w:id="18"/>
    <w:bookmarkStart w:name="z21" w:id="19"/>
    <w:p>
      <w:pPr>
        <w:spacing w:after="0"/>
        <w:ind w:left="0"/>
        <w:jc w:val="both"/>
      </w:pPr>
      <w:r>
        <w:rPr>
          <w:rFonts w:ascii="Times New Roman"/>
          <w:b w:val="false"/>
          <w:i w:val="false"/>
          <w:color w:val="000000"/>
          <w:sz w:val="28"/>
        </w:rPr>
        <w:t>
      15. Тұтынушының мемлекеттік қызметті алу үшін немесе мемлекеттік қызметті алған күні белгіленген барлық қажетті құжаттарды тапсырғаның растайтын құжаттың атауы: барлық қажетті құжаттарды тапсырғанын растайтын анықтама беріледі.</w:t>
      </w:r>
    </w:p>
    <w:bookmarkEnd w:id="19"/>
    <w:bookmarkStart w:name="z22" w:id="20"/>
    <w:p>
      <w:pPr>
        <w:spacing w:after="0"/>
        <w:ind w:left="0"/>
        <w:jc w:val="both"/>
      </w:pPr>
      <w:r>
        <w:rPr>
          <w:rFonts w:ascii="Times New Roman"/>
          <w:b w:val="false"/>
          <w:i w:val="false"/>
          <w:color w:val="000000"/>
          <w:sz w:val="28"/>
        </w:rPr>
        <w:t>
      16. Қызмет көрсету нәтижесін жеткізу тәсілдері мен регламенттері (электрондық почта, сайт арқылы, жеке бару, курьер және тағы сол сияқты): Қызмет көрсетудің соңғы нәтижесін беретін сайтқа сілтемені беру, жауапты адамның мекен-жайын мен кабинетінің нөмері   көрсету: жеке бару, аудандық тұрғын үй коммуналдық шаруашылық, жолаушылар көлігі және автомобиль жолдары бөліміне.</w:t>
      </w:r>
    </w:p>
    <w:bookmarkEnd w:id="20"/>
    <w:bookmarkStart w:name="z23" w:id="21"/>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p>
    <w:bookmarkEnd w:id="21"/>
    <w:p>
      <w:pPr>
        <w:spacing w:after="0"/>
        <w:ind w:left="0"/>
        <w:jc w:val="both"/>
      </w:pPr>
      <w:r>
        <w:rPr>
          <w:rFonts w:ascii="Times New Roman"/>
          <w:b w:val="false"/>
          <w:i w:val="false"/>
          <w:color w:val="000000"/>
          <w:sz w:val="28"/>
        </w:rPr>
        <w:t>
      1) Қажетті құжаттардың толық болмауы;</w:t>
      </w:r>
    </w:p>
    <w:p>
      <w:pPr>
        <w:spacing w:after="0"/>
        <w:ind w:left="0"/>
        <w:jc w:val="both"/>
      </w:pPr>
      <w:r>
        <w:rPr>
          <w:rFonts w:ascii="Times New Roman"/>
          <w:b w:val="false"/>
          <w:i w:val="false"/>
          <w:color w:val="000000"/>
          <w:sz w:val="28"/>
        </w:rPr>
        <w:t>
      2) Құжаттардағы түзетулер немесе дұрыс толтырылмаса.</w:t>
      </w:r>
    </w:p>
    <w:p>
      <w:pPr>
        <w:spacing w:after="0"/>
        <w:ind w:left="0"/>
        <w:jc w:val="left"/>
      </w:pPr>
      <w:r>
        <w:rPr>
          <w:rFonts w:ascii="Times New Roman"/>
          <w:b/>
          <w:i w:val="false"/>
          <w:color w:val="000000"/>
        </w:rPr>
        <w:t xml:space="preserve"> 3. Жұмыс қағидаттары</w:t>
      </w:r>
    </w:p>
    <w:bookmarkStart w:name="z24" w:id="22"/>
    <w:p>
      <w:pPr>
        <w:spacing w:after="0"/>
        <w:ind w:left="0"/>
        <w:jc w:val="both"/>
      </w:pPr>
      <w:r>
        <w:rPr>
          <w:rFonts w:ascii="Times New Roman"/>
          <w:b w:val="false"/>
          <w:i w:val="false"/>
          <w:color w:val="000000"/>
          <w:sz w:val="28"/>
        </w:rPr>
        <w:t>
      18. Мемлекеттік органның тұтынушыға қатысты қызмет көрсетуде басшылыққа алатын жұмыс қағидаттарын санамалау: сыпайылық, көрсетілетін мемлекеттік қызмет туралы толық ақпараттар беру, тұтынушы құжаттарының мазмұны туралы ақпараттың сақталуын, қорғалуын және құпиялығын қамтамасыз етеді, тұтынушының белгіленген мерзімде алмаған құжаттардың сақталуы қамтамасыз етіледі.</w:t>
      </w:r>
    </w:p>
    <w:bookmarkEnd w:id="22"/>
    <w:p>
      <w:pPr>
        <w:spacing w:after="0"/>
        <w:ind w:left="0"/>
        <w:jc w:val="left"/>
      </w:pPr>
      <w:r>
        <w:rPr>
          <w:rFonts w:ascii="Times New Roman"/>
          <w:b/>
          <w:i w:val="false"/>
          <w:color w:val="000000"/>
        </w:rPr>
        <w:t xml:space="preserve"> 4. Жұмыс нәтижелері</w:t>
      </w:r>
    </w:p>
    <w:bookmarkStart w:name="z25" w:id="2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p>
    <w:bookmarkEnd w:id="23"/>
    <w:bookmarkStart w:name="z26" w:id="24"/>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4"/>
    <w:p>
      <w:pPr>
        <w:spacing w:after="0"/>
        <w:ind w:left="0"/>
        <w:jc w:val="left"/>
      </w:pPr>
      <w:r>
        <w:rPr>
          <w:rFonts w:ascii="Times New Roman"/>
          <w:b/>
          <w:i w:val="false"/>
          <w:color w:val="000000"/>
        </w:rPr>
        <w:t xml:space="preserve">  5. Шағымдану тәртібі</w:t>
      </w:r>
    </w:p>
    <w:bookmarkStart w:name="z27" w:id="25"/>
    <w:p>
      <w:pPr>
        <w:spacing w:after="0"/>
        <w:ind w:left="0"/>
        <w:jc w:val="both"/>
      </w:pPr>
      <w:r>
        <w:rPr>
          <w:rFonts w:ascii="Times New Roman"/>
          <w:b w:val="false"/>
          <w:i w:val="false"/>
          <w:color w:val="000000"/>
          <w:sz w:val="28"/>
        </w:rPr>
        <w:t>
      21. Уәкілетті лауазымды адамдардың іс-әрекетіне (әрекетсіздігіне) шағымдану тәртібі:</w:t>
      </w:r>
    </w:p>
    <w:bookmarkEnd w:id="25"/>
    <w:p>
      <w:pPr>
        <w:spacing w:after="0"/>
        <w:ind w:left="0"/>
        <w:jc w:val="both"/>
      </w:pPr>
      <w:r>
        <w:rPr>
          <w:rFonts w:ascii="Times New Roman"/>
          <w:b w:val="false"/>
          <w:i w:val="false"/>
          <w:color w:val="000000"/>
          <w:sz w:val="28"/>
        </w:rPr>
        <w:t>
      Аудандық тұрғын үй коммуналдық шаруашылық, жолаушылар көлігі және автомобиль жолдары бөлімінің меңгерушісі. Құрманғазы ауданы, Ганюшкин селосы, Көшекбаев көшесі, 25 а, тел. 2-15-55.</w:t>
      </w:r>
    </w:p>
    <w:bookmarkStart w:name="z28" w:id="26"/>
    <w:p>
      <w:pPr>
        <w:spacing w:after="0"/>
        <w:ind w:left="0"/>
        <w:jc w:val="both"/>
      </w:pPr>
      <w:r>
        <w:rPr>
          <w:rFonts w:ascii="Times New Roman"/>
          <w:b w:val="false"/>
          <w:i w:val="false"/>
          <w:color w:val="000000"/>
          <w:sz w:val="28"/>
        </w:rPr>
        <w:t>
      22. Шағым берілетін мемлекеттік органның атауын, мекен жайы және лауазымды қызметкер: Аудандық тұрғын үй коммуналдық шаруашылық, жолаушылар көлігі және автомобиль жолдары бөлімінің меңгерушісі. Құрманғазы ауданы, Ганюшкин селосы, Көшекбаев көшесі, 25 а, тел. 2-15-55.</w:t>
      </w:r>
    </w:p>
    <w:bookmarkEnd w:id="26"/>
    <w:bookmarkStart w:name="z29" w:id="27"/>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қаралуы барысы туралы білуге болатын лауазымды адамдардың байланыс деректері: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2-15-62.</w:t>
      </w:r>
    </w:p>
    <w:bookmarkEnd w:id="27"/>
    <w:p>
      <w:pPr>
        <w:spacing w:after="0"/>
        <w:ind w:left="0"/>
        <w:jc w:val="left"/>
      </w:pPr>
      <w:r>
        <w:rPr>
          <w:rFonts w:ascii="Times New Roman"/>
          <w:b/>
          <w:i w:val="false"/>
          <w:color w:val="000000"/>
        </w:rPr>
        <w:t xml:space="preserve"> 6. Байланыс ақпараты</w:t>
      </w:r>
    </w:p>
    <w:bookmarkStart w:name="z30" w:id="28"/>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 Аудандық тұрғын үй коммуналдық шаруашылық, жолаушылар көлігі және автомобиль жолдары бөлімі. Құрманғазы ауданы, Ганюшкин селосы, Көшекбаев көшесі, 25 а, тел. 2-15-55.</w:t>
      </w:r>
    </w:p>
    <w:bookmarkEnd w:id="28"/>
    <w:bookmarkStart w:name="z31" w:id="29"/>
    <w:p>
      <w:pPr>
        <w:spacing w:after="0"/>
        <w:ind w:left="0"/>
        <w:jc w:val="both"/>
      </w:pPr>
      <w:r>
        <w:rPr>
          <w:rFonts w:ascii="Times New Roman"/>
          <w:b w:val="false"/>
          <w:i w:val="false"/>
          <w:color w:val="000000"/>
          <w:sz w:val="28"/>
        </w:rPr>
        <w:t>
      25. Тұтынушы үшін басқа да пайдалы ақпарат: қосымша ақпараттар қажет етілмейді.</w:t>
      </w:r>
    </w:p>
    <w:bookmarkEnd w:id="29"/>
    <w:p>
      <w:pPr>
        <w:spacing w:after="0"/>
        <w:ind w:left="0"/>
        <w:jc w:val="left"/>
      </w:pPr>
      <w:r>
        <w:rPr>
          <w:rFonts w:ascii="Times New Roman"/>
          <w:b/>
          <w:i w:val="false"/>
          <w:color w:val="000000"/>
        </w:rPr>
        <w:t xml:space="preserve">  Мемлекеттік қызмет көрсету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 жетімділік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келесі жылдағы нысаналы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белгіленген мерзімде қызметті ұсыну оқиғаларының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Қызметті ұсыну үдерісінің сапасына қанағаттанған тұтынушылрдың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ресімдеген жағдайдың (жүргізілген төлемдер, есеп айырысулар және т.б.)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Қызметті ұсыну тәртібі туралы сапаға және ақпаратқа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бірінші реттен тапсырған оқиғалардың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 жетімді қызметтерінің ақпарат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Қызметтің осы түрі бойынша қызмет көрсетілген тұтынушылардың жалпы санына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Белгіленген мерзімде қаралған және қанағаттандырылмаған негізделген шағымдардың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Шағымдардың қолданыстағы тәртібіне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мерзіміне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Қызметкерлердің сыпайылығына қанағаттанған тұтынушылардың %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