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3fd4" w14:textId="2b43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және Сарыағаш аудандарында жаңа ауылдар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7 шілдедегі N 8/110-IV шешімі және Оңтүстік Қазақстан облысы әкімдігінің 2008 жылғы 14 шілдедегі N 218 қаулысы. Оңтүстік Қазақстан облысы Әділет департаментінде 2008 жылғы 12 тамызда N 1990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сәйкес, тиісті аумақтардағы тұрғындардың пікірлерін ескере отырып және Мақтаарал, Сарыағаш аудандары мәслихаттары мен әкімдіктерінің ұсыныстары бойынша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 және Оңтүстік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 Абай ауылдық округі аумағынан жаңадан ауыл құрылсын және оған Атажұрт атауы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Сарыағаш ауданы Ильич ауылдық округі аумағынан жаңадан ауыл құрылсын және оған Дастан атауы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 С.Сейітжанов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   Н.Әшімов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       Ә.Досболов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