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0527" w14:textId="5220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жекелеген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7 шілдедегі N 8/111-IV шешімі және Оңтүстік Қазақстан облысы әкімдігінің 2008 жылғы 14 шілдедегі N 217 қаулысы. Оңтүстік Қазақстан облысы Әділет департаментінде 2008 жылғы 12 тамызда N 1991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сәйкес, тиісті аумақтардағы тұрғындардың пікірлерін ескере отырып және Бәйдібек, Қазығұрт, Мақтаарал, Отырар, Сарыағаш, Шардара аудандары, Түркістан қаласы мәслихаттары мен әкімдіктерінің ұсыныстары бойынша Оңтүстік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 және Оңтүстік Қазақстан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жекелеген әкімшілік-аумақтық бірліктері: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Бәйдібек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округінің Кеңесодақ ауылы - Ынтымақ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Қазығұрт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Рабат ауылдық округінің Қазығұрт ауылы - Қыдыр Мәмбетұлы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Мақтаарал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А.Қалыбеков ауылдық округінің 40 лет Октября ауылы - Төрткүл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А.Қалыбеков ауылдық округінің Прогресс ауылы - Тұран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А.Қалыбеков ауылдық округінің Победа ауылы - Атамұра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Ж.Нұрлыбаев ауылдық округінің Юбилейное ауылы - Өркен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Ж.Нұрлыбаев ауылдық округінің Қызылту ауылы - Ынталы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Ж.Нұрлыбаев ауылдық округінің Мақталы ауылы - Мырзатөбе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Отырар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Қарақоңыр ауылдық округінің Ильич ауылы - Бестораңғыл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ауылдық округінің Коммунизм ауылы - Молыке Шойманов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Сарыағаш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Ильич ауылдық округі - Құркелес ауылдық округі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Ильич ауылдық округінің ХХІІ партсъезд ауылы - Құркелес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Ильич ауылдық округінің Ильич ауылы - Ақниет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Ильич ауылдық округінің Карл Маркс ауылы - Еңкес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Ильич ауылдық округінің Қызыл Қазақстан ауылы - Жылысу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Ильич ауылдық округінің Мичурин ауылы - Нұрлыжол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округінің Қазақ ССР-інің 13 жылдығы ауылы - Қарабау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округінің Красный Водопад ауылы - Сарқырама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округінің Ворошилов ауылы - Зортөбе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Қабыланбек ауылдық округінің Целина ауылы - Тыңтөбе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Жүзімдік ауылдық округінің Канал ауылы - Ақсу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округінің Социализм ауылы - Қосөткел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Қошқарата ауылдық округінің Қызылту ауылы - Бәйтерек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Қошқарата ауылдық округінің Калинин ауылы - Бесауыл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Шардара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Ақшеңгелді ауылдық округінің Қазақ ССР-інің 60 жылдығы ауылы - Егізқұм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Түркістан қаласы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Қарашық ауылдық округінің Қызылшаруа ауылы - Қаратөбе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Шорнақ ауылдық округінің Қызыләскер ауылы - Қосмезгіл ауылы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 С.Сейітжанов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        Н.Әшімов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       Ә.Досболов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