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a127" w14:textId="399a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Сарыағаш қаласының, Сарыағаш ауданының Дарбаза және Тегісшіл ауылдық округтерінің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2008 жылғы 24 қыркүйектегі N 10/121-IV шешімі және Оңтүстік Қазақстан облысы әкімдігінің 2008 жылғы 2 қазандағы N 319 қаулысы. Оңтүстік Қазақстан облысы Әділет департаментінде 2008 жылғы 3 қарашада N 1997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желтоқсанындағы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Оңтүстік Қазақстан облысының Сарыағаш аудандық мәслихаты мен әкімдігінің бірлескен ұсынысын ескере отырып, Оңтүстік Қазақстан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ШЕШТІ
</w:t>
      </w:r>
      <w:r>
        <w:rPr>
          <w:rFonts w:ascii="Times New Roman"/>
          <w:b w:val="false"/>
          <w:i w:val="false"/>
          <w:color w:val="000000"/>
          <w:sz w:val="28"/>
        </w:rPr>
        <w:t>
 және Оңтүстік Қазақстан облыстық әкімдігі 
</w:t>
      </w:r>
      <w:r>
        <w:rPr>
          <w:rFonts w:ascii="Times New Roman"/>
          <w:b/>
          <w:i w:val="false"/>
          <w:color w:val="000000"/>
          <w:sz w:val="28"/>
        </w:rPr>
        <w:t>
ҚАУЛЫ ЕТТІ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1.Сарыағаш қаласының әкімшілік шекарасына Дарбаза ауылдық округінің жалпы көлемі 265,0 гектар, Тегісшіл ауылдық округінің жалпы көлемі 200,0 гектар және бұрынғы Қабланбек оқу-тәжірибе шаруашылығының жалпы көлемі 496,0 гектар, барлығы 961,0 гектар жер бөлігінің қосылуымен Сарыағаш қаласының, Сарыағаш ауданының Дарбаза және Тегісшіл ауыл округтерінің шекаралары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бірлескен шешім және қаулы алғаш рет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сессиясының төрайымы                             Р. Оспаналиева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                             Ә. Досболов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                                      Н. Әшімов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