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e5d1" w14:textId="29e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2007 жылғы 25 желтоқсанындағы N 5/39-4с "2008 жылға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17 қаңтардағы N 6/57-4с шешімі. Оңтүстік Қазақстан облысы Шымкент қаласының Әділет басқармасында 2008 жылғы 22 қаңтарда N 14-1-70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қаңтарындағы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Қалалық мәслихаттың 2007 жылдың 25 желтоқсандағы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(нормативтік құқықтық актілердің мемлекеттік тіркеу Тізімінде N 14-1-67 тіркелген, "Шымкент келбеті", "Панорама Шымкента" газеттерінде 2008 жылдың 11 қаңтарында жарияланған) шешіміне келесідей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"33 603 950" деген сандар "35 999 234"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"15 586 331" деген сандар "14 581 940"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"6 310 371" деген сандар "9 710 046"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"23 585 234" деген сандар "29 400 774"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"10 018 716" деген сандар "6 598 460"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"2 659 059" деген сандар "2 019 059"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"7 374 357" деген сандар "4 594 101"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"-7 374 357" деген сандар "-4 594 101" деген сандармен ауыстырылсын және келесі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 қалдықтарының қозғалысы - 49 766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"591 887" деген сандар "83 660"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"541 827" деген сандар "33 600"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Қала бюджетінде келесідей шығындарға республикалық бюджеттен ағымдағы нысаналы трансферттері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беретін мемлекеттік мекемелерде лингафондық және мультимедиалық кабинеттер құруға - 144 073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беретін мемлекеттік мекемелердегі физика, химия, биология кабинеттерін оқу жабдығымен жарақтандыруға - 108 839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іске қосылатын білім беру объектілерін ұстауға - 280 616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саласында мемлекеттік жүйенің жаңа технологияларын енгізуге - 272 111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атаулы әлеуметтік мемлекеттік көмек көрсетуді төлеуге - 29 566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табысы аз отбасылардағы 18 жасқа дейінгі балаларға мемлекеттік жәрдемақылар төлеуге - 19 523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"9-2. Қала бюджетінде келесідей шығындарға республикалық бюджеттен нысаналы даму трансферттері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үкімет шеңберінде адами капиталды дамытуға - 27 738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қызметшілерді компьютерлік сауаттылыққа оқытуға - 7 774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салуға және қайта жаңартуға - 359 961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салуға және сатып алуға кредит беруге - 699 000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коммуналдық тұрғын үй қорының тұрғын үйін салуға - 231 474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инженерлік-коммуникациялық инфрақұрылымды дамытуға және жайластыруға - 1 918 000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1,2,4 қосымшалары осы шешімнің 1,2,3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6/57-4с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5/39-4с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2008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7"/>
        <w:gridCol w:w="816"/>
        <w:gridCol w:w="6499"/>
        <w:gridCol w:w="295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 мың теңге 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35 999 234 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11 696 011 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1 834 243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1 021 401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396 248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416 504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7 330 909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6 847 869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178 406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304 634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150 455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150 455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11 237 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кірістер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 мың теңге 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3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14 581 940 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10 319 990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10 319 990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9 710 046 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9 710 046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9 710 046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8"/>
        <w:gridCol w:w="791"/>
        <w:gridCol w:w="7325"/>
        <w:gridCol w:w="243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29 400 774 
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219 591 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156 127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69 906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69 906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77 588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77 588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16 356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16 356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16 356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сауаттылықты оқыту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52 394 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19 369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19 369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19 369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390 708 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8 984 992 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6 814 236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6 814 236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6 255 510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Бастауыш,негізгі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937 778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839 607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839 607 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674 910 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582 403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436 779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55 469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45 953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10 175 335 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5 837 293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149 861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130 061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5 687 432 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2 995 863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2 691 569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776 797 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53 957 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53 957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722 840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386 667 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336 173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3 561 245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2 611 086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267 340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728 389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1 595 681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862 232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862 232 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556 416 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69 178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69 178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55 178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366 204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364 704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337 888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26 816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81 326 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68 026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55 938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39 708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9 862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9 862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22 146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8 877 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61 541 
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53 914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53 914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28 914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354 685 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354 685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334 595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100 243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234 352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6 620 254 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6 620 254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6 620 254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6 615 494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129 051 
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11 386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11 386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11 386 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117 665 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83 660 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83 660 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34 005 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34 005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106 847 
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1 065 173 
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1 065 173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1 065 173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645 312 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6 598 460 
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-14 700 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 
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  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2 019 059 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2 019 059 
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2 019 059 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2 019 059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2 019 059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2 019 059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тапшылығы (профициті)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4 594 101 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Бюджеттің тапшылығын қаржыландыру (профицитін пайдалану)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-4 594 101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5 342 867 
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5 342 867 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5 342 867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5 342 867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5 342 867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49 766 
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49 766 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жылдың 17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6/57-4с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жылдың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5/39-4с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Бюджеттік инвестициялық жобаларды жүзеге асыруға бағытталған, 2008 жылғы қалалық даму бюджетінің бюджеттік бағдарламалар және заңды тұлғалардың жарғылық капиталын қалыптастыруға немесе ұлғайтуға қарастырылған тізбесі.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693"/>
        <w:gridCol w:w="778"/>
        <w:gridCol w:w="9229"/>
      </w:tblGrid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сауаттылықты оқыту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
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шеңберіндегі адами капиталды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 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 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 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6/57-4с шешіміне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5/39-4с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2008 жылға арналған қаладағы аудандардың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1"/>
        <w:gridCol w:w="824"/>
        <w:gridCol w:w="802"/>
        <w:gridCol w:w="6346"/>
        <w:gridCol w:w="26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 мың теңге 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182 139 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 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77 588 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27 099 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жұмыс істеуі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(селоның), ауылдық (селолық) округтің әкімі аппаратының қызметін қамтамасыз 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25 209 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25 209 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25 280 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25 280 
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25 280 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25 280 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 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16 624 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5 659 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5 659 
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5 528 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5 528 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 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 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Тұрғын-үй-коммуналдық шаруашылық 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87 927 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24 428 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24 428 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 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 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28 499 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28 499 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