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2b4f" w14:textId="1082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2007 жылғы 25 желтоқсандағы N 5/39-4с "2008 жылға арналған Шымкент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2008 жылғы 24 сәуірдегі N 9/99-4с шешімі. Оңтүстік Қазақстан облысы Шымкент қаласының Әділет басқармасында 2008 жылғы 5 мамырда N 14-1-73 тіркелді. Қолданылу мерзімінің тоқтатылуына байланысты шешімнің күші жойылды - Оңтүстік Қазақстан облысы Шымкент қалалық мәслихатының 2009 жылғы 30 қарашадағы N 1-314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Қолданылу мерзімінің тоқтатылуына байланысты күші жойылды - Оңтүстік Қазақстан облысы Шымкент қалалық мәслихатының 2009.11.30 N 1-314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Оңтүстік Қазақстан облыстық мәслихатының 2008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6/83-IV </w:t>
      </w:r>
      <w:r>
        <w:rPr>
          <w:rFonts w:ascii="Times New Roman"/>
          <w:b w:val="false"/>
          <w:i w:val="false"/>
          <w:color w:val="000000"/>
          <w:sz w:val="28"/>
        </w:rPr>
        <w:t xml:space="preserve">"2008 жылға арналған облыстық бюджет туралы" Оңтүстік Қазақстан облыстық мәслихатының 2007 жылғы 13 желтоқсандағы N 3/14-IV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енгізу туралы" шешіміне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2007 жылғы 25 желтоқсандағы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"2008 жылға арналған Шымкент қаласының бюджеті туралы" (нормативтік құқықтық актілердің мемлекеттік тіркеу Тізімінде N 14-1-67 тіркелген, 2008 жылдың 11 қаңтарында "Шымкент келбеті", Панорама Шымкента" газеттерінде жарияланған; қалалық мәслихаттың 2008 жылдың 17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6/57-4с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"Қалалық мәслихаттың 2007 жылғы 25 желтоқсандағы N 5/39-4с "2008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Тізімінде N 14-1-70 тіркелген, 2008 жылдың 1 ақпандағы N 5 "Шымкент келбеті", Панорама Шымкента" газеттерінде жарияланған, шешімімен өзгерістер мен толықтырулар енгізілген) шешіміне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"35 999 234" деген сандар "35 594 376"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"11 696 011" деген сандар " 11 715 248"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"11 237" деген сандар " 42 000" деген сандармен ауыстырылсын; "14 581 940" деген сандар "14 145 027"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"9 710 046" деген сандар "9 692 101"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"29 400 774" деген сандар "28 734 457"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"6 598 460" деген сандар "6 859 919"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"2 019 059" деген сандар "2 281 059"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"4 594 101" деген сандар "4 593 560"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"-4 594 101" деген сандар "- 4 593 560" деген сандармен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"5 342 867" деген сандар "5 342 326"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"83 660" деген сандар "84 301"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"41 876" деген сандар "40 266"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"580 750" деген сандар "141 701"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1,4 қосымшалары осы шешімнің 1,2 қосымшаларына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9/99-4с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5/39-4с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 жылға арналған қала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38"/>
        <w:gridCol w:w="678"/>
        <w:gridCol w:w="7191"/>
        <w:gridCol w:w="269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Сомасы,мың теңге 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35 594 376 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11 715 248 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1 177 746 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1 177 746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1 202 658 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1 202 658 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1 924 068 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1 095 000 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402 626 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426 352 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7 245 321 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6 763 431 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178 406 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303 484 </w:t>
            </w:r>
          </w:p>
        </w:tc>
      </w:tr>
      <w:tr>
        <w:trPr>
          <w:trHeight w:val="8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165 455 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165 455 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кірістер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меншігіндегі мүлікті жалға беруден түсетін кірістер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 </w:t>
            </w:r>
          </w:p>
        </w:tc>
      </w:tr>
      <w:tr>
        <w:trPr>
          <w:trHeight w:val="8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9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9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8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11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14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32 463 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32 463 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14 145 027 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9 841 077 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  мемлекеттік мүлікті сату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9 841 077 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4 303 950 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4 261 950 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9 692 101 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9 692 101 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9 692 101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98"/>
        <w:gridCol w:w="838"/>
        <w:gridCol w:w="778"/>
        <w:gridCol w:w="6196"/>
        <w:gridCol w:w="271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ІІ.ШЫҒЫНДАР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28 734 457 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251 165 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186 401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8 633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8 633 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84 849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84 849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92 919 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92 919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39 334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39 334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24 534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сауаттылықты оқыту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53 394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20 369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20 369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20 369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33 025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33 025 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33 025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8 507 097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1 188 310 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1 188 310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1 188 310 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6 789 832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6 789 832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6 231 106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286 615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Бастауыш,негізгі орта және жалпы орта білім берудің мемлекеттік жүйесіне интерактивті оқыту жүйесін енгізу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272 111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оқытуды ұйымдастыру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484 287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98 171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19 533 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50 900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27 738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386 116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386 116 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664 910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572 403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426 779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54 408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69 504 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45 469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32 457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 балаларға мемлекеттік жәрдемақылар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161 023 </w:t>
            </w:r>
          </w:p>
        </w:tc>
      </w:tr>
      <w:tr>
        <w:trPr>
          <w:trHeight w:val="8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62 636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129 000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129 000 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92 507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92 507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44 944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1 610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  жоқ тұлғаларды әлеуметтік бейімдеу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45 953 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9 609 589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5 685 794 </w:t>
            </w:r>
          </w:p>
        </w:tc>
      </w:tr>
      <w:tr>
        <w:trPr>
          <w:trHeight w:val="12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50 061 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50 061 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5 635 733 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2 995 863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2 639 870 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1 092 936 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796 797 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жүйелерінің қолдануды ұйымдастыру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796 797 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296 139 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237 184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58 955 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2 830 859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2 411 020 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211 030 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840 754 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19 676 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1 339 560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331 912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331 912 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587 702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111 178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111 178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iстеуiн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97 178 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359 758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358 258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336 442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21 816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77 526 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64 226 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52 138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  басқа да тілдерін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12 088 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39 240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25 146 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22 146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339 508 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339 508 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339 508 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339 508 </w:t>
            </w:r>
          </w:p>
        </w:tc>
      </w:tr>
      <w:tr>
        <w:trPr>
          <w:trHeight w:val="9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59 760 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7 627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7 627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3 705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2 120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1 802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52 133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52 133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27 133 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345 685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345 685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20 090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20 090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325 595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91 243 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234 352 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6 547 354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6 547 354 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6 547 354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4 760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6 542 594 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177 386 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11 159 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11 159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11 159 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166 227 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84 301 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84 301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48 032 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48 032 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33 894 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33 894 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135 027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135 027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135 027 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135 027 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645 311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419 861 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6 859 919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бюджеттiк кредит беру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-14 700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Сомасы,мың теңге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Бюджеттің тапшылығы (профициті)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4 593 560 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Бюджеттің тапшылығын қаржыландыру (профицитін пайдалану)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-4 593 560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Сомасы,мың теңге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Сомасы,мың теңге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9/99-4с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5/39-4с шешіміне 4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 жылға арналған қаладағы аудандардың бюджеттік бағдарламалары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30"/>
        <w:gridCol w:w="874"/>
        <w:gridCol w:w="892"/>
        <w:gridCol w:w="6431"/>
        <w:gridCol w:w="25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  мың теңге 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197 470 </w:t>
            </w:r>
          </w:p>
        </w:tc>
      </w:tr>
      <w:tr>
        <w:trPr>
          <w:trHeight w:val="4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92 919 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27 099 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27 099 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 аппаратының жұмыс істеуі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27 099 </w:t>
            </w:r>
          </w:p>
        </w:tc>
      </w:tr>
      <w:tr>
        <w:trPr>
          <w:trHeight w:val="8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27 099 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Әл-Фараби ауданы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25 209 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25 209 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 аппаратының жұмыс істеуі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25 209 </w:t>
            </w:r>
          </w:p>
        </w:tc>
      </w:tr>
      <w:tr>
        <w:trPr>
          <w:trHeight w:val="8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25 209 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40 611 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40 611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 аппаратының жұмыс істеуі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40 611 </w:t>
            </w:r>
          </w:p>
        </w:tc>
      </w:tr>
      <w:tr>
        <w:trPr>
          <w:trHeight w:val="8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40 611 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Әл-Фараби ауданы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4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Тұрғын-үй-коммуналдық шаруашылық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санитариямын қамтамасыз ету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Әл-Фараби ауданы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санитариямын қамтамасыз ету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28 499 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28 499 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28 499 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санитариямын қамтамасыз ету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