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31f3" w14:textId="5303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 абаттандыру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2008 жылғы 14 сәуірдегі N 9/78-4с шешімі. Шымкент қаласының Әділет басқармасында 2008 жылғы 27 мамырда N 14-1-77 тіркелді. Күші жойылды - Шымкент қалалық мәслихатының 2012 жылғы 17 мамырдағы № 7/53-5с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2012.05.17 № 7/53-5с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қаңтарындағы "Қазақстан Республикасындағы жергілікті мемлекеттік басқару және өзін-өзі басқару туралы" Занының 6-бабы 1-тармағы </w:t>
      </w:r>
      <w:r>
        <w:rPr>
          <w:rFonts w:ascii="Times New Roman"/>
          <w:b w:val="false"/>
          <w:i w:val="false"/>
          <w:color w:val="000000"/>
          <w:sz w:val="28"/>
        </w:rPr>
        <w:t>8) тармақшасы</w:t>
      </w:r>
      <w:r>
        <w:rPr>
          <w:rFonts w:ascii="Times New Roman"/>
          <w:b w:val="false"/>
          <w:i w:val="false"/>
          <w:color w:val="000000"/>
          <w:sz w:val="28"/>
        </w:rPr>
        <w:t xml:space="preserve"> және Қазақстан Республикасының 2001 жылғы 30 қаңтарындағы "Әкімшілік құқық бұзушылық туралы" Кодексінің </w:t>
      </w:r>
      <w:r>
        <w:rPr>
          <w:rFonts w:ascii="Times New Roman"/>
          <w:b w:val="false"/>
          <w:i w:val="false"/>
          <w:color w:val="000000"/>
          <w:sz w:val="28"/>
        </w:rPr>
        <w:t xml:space="preserve">387-бабына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Қосымшада ұсынылған Шымкент қаласының аумағын абаттандыру Қағидасы бекітілсін. </w:t>
      </w:r>
    </w:p>
    <w:bookmarkEnd w:id="1"/>
    <w:bookmarkStart w:name="z3" w:id="2"/>
    <w:p>
      <w:pPr>
        <w:spacing w:after="0"/>
        <w:ind w:left="0"/>
        <w:jc w:val="both"/>
      </w:pPr>
      <w:r>
        <w:rPr>
          <w:rFonts w:ascii="Times New Roman"/>
          <w:b w:val="false"/>
          <w:i w:val="false"/>
          <w:color w:val="000000"/>
          <w:sz w:val="28"/>
        </w:rPr>
        <w:t xml:space="preserve">
      2. Қалалық мәслихаттың 2006 жылғы 24 наурыз 27/238-3с "Шымкент қаласын көркейту, санитарлық жағдайын қамтамасыз ету және жасыл желектерді қорғау Қағидасы туралы" (нормативтік құқықтық актілерді мемлекеттік тіркеу Тізімінде N 14-1-26, "Шымкент келбеті", "Панорама Шымкента" газеттерінде 2006 жылдың 21 сәуірде жарияланған); </w:t>
      </w:r>
      <w:r>
        <w:br/>
      </w:r>
      <w:r>
        <w:rPr>
          <w:rFonts w:ascii="Times New Roman"/>
          <w:b w:val="false"/>
          <w:i w:val="false"/>
          <w:color w:val="000000"/>
          <w:sz w:val="28"/>
        </w:rPr>
        <w:t>
      Қалалық мәслихаттың 2006 жылдың 24 наурыздағы "Шымкент қаласын көркейту, санитарлық жағдайын қамтамасыз ету және жасыл желектерді қорғау Қағидасы туралы" </w:t>
      </w:r>
      <w:r>
        <w:rPr>
          <w:rFonts w:ascii="Times New Roman"/>
          <w:b w:val="false"/>
          <w:i w:val="false"/>
          <w:color w:val="000000"/>
          <w:sz w:val="28"/>
        </w:rPr>
        <w:t>27/238-3с</w:t>
      </w:r>
      <w:r>
        <w:rPr>
          <w:rFonts w:ascii="Times New Roman"/>
          <w:b w:val="false"/>
          <w:i w:val="false"/>
          <w:color w:val="000000"/>
          <w:sz w:val="28"/>
        </w:rPr>
        <w:t xml:space="preserve"> шешіміне өзгерістер мен толықтырулар енгізу туралы" (нормативтік құқықтық актілерді мемлекеттік тіркеу Тізілімінде N 14-1-47, "Шымкент келбеті", "Панорама Шымкента" газеттерінде 2006 жылдың 26 қаңтарда жарияланған) шешімдердің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шешім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Қалалық мәслихат сессиясының төрағасы </w:t>
      </w:r>
    </w:p>
    <w:p>
      <w:pPr>
        <w:spacing w:after="0"/>
        <w:ind w:left="0"/>
        <w:jc w:val="both"/>
      </w:pPr>
      <w:r>
        <w:rPr>
          <w:rFonts w:ascii="Times New Roman"/>
          <w:b w:val="false"/>
          <w:i/>
          <w:color w:val="000000"/>
          <w:sz w:val="28"/>
        </w:rPr>
        <w:t xml:space="preserve">      Қалалық мәслихат хатшысы </w:t>
      </w:r>
    </w:p>
    <w:bookmarkStart w:name="z5" w:id="4"/>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14 сәуір 2008 жылғы N 9/78-4с </w:t>
      </w:r>
      <w:r>
        <w:br/>
      </w:r>
      <w:r>
        <w:rPr>
          <w:rFonts w:ascii="Times New Roman"/>
          <w:b w:val="false"/>
          <w:i w:val="false"/>
          <w:color w:val="000000"/>
          <w:sz w:val="28"/>
        </w:rPr>
        <w:t xml:space="preserve">
шешімімен бекітілген </w:t>
      </w:r>
    </w:p>
    <w:bookmarkEnd w:id="4"/>
    <w:p>
      <w:pPr>
        <w:spacing w:after="0"/>
        <w:ind w:left="0"/>
        <w:jc w:val="left"/>
      </w:pPr>
      <w:r>
        <w:rPr>
          <w:rFonts w:ascii="Times New Roman"/>
          <w:b/>
          <w:i w:val="false"/>
          <w:color w:val="000000"/>
        </w:rPr>
        <w:t xml:space="preserve"> Шымкент қаласының аумағын абаттандыру </w:t>
      </w:r>
      <w:r>
        <w:br/>
      </w:r>
      <w:r>
        <w:rPr>
          <w:rFonts w:ascii="Times New Roman"/>
          <w:b/>
          <w:i w:val="false"/>
          <w:color w:val="000000"/>
        </w:rPr>
        <w:t xml:space="preserve">
ҚАҒИДАСЫ  1 бөлім. Жалпы қағидалар </w:t>
      </w:r>
    </w:p>
    <w:p>
      <w:pPr>
        <w:spacing w:after="0"/>
        <w:ind w:left="0"/>
        <w:jc w:val="both"/>
      </w:pPr>
      <w:r>
        <w:rPr>
          <w:rFonts w:ascii="Times New Roman"/>
          <w:b w:val="false"/>
          <w:i w:val="false"/>
          <w:color w:val="000000"/>
          <w:sz w:val="28"/>
        </w:rPr>
        <w:t>      1. Осы Шымкент қаласының аумағын көріктендіру Қағидасы (бұдан әрі - Қағида),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xml:space="preserve">Заңдарына және Қазақстан Республикасының басқа да нормативтік құқықтық актілеріне сәйкес әзірленді. </w:t>
      </w:r>
      <w:r>
        <w:br/>
      </w:r>
      <w:r>
        <w:rPr>
          <w:rFonts w:ascii="Times New Roman"/>
          <w:b w:val="false"/>
          <w:i w:val="false"/>
          <w:color w:val="000000"/>
          <w:sz w:val="28"/>
        </w:rPr>
        <w:t>
      Қағида Шымкент қаласында көріктендіру саласында жеке және заңды тұлғалардың қарым-қатынасын реттейді және жауапкершілігін анықтайды және меншік нысанына, жалгерлердің, құрылыс жүргізушілердің, ғимараттардың, құрылыстардың иелеріне немесе меншік түрлеріне қарамастан барлық шаруашылық жүргізу құқығындағы субъектілерге таратылады.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2. Осы Қағидада қолданылатын негізгі ұғымдар мен түсініктер: </w:t>
      </w:r>
      <w:r>
        <w:br/>
      </w:r>
      <w:r>
        <w:rPr>
          <w:rFonts w:ascii="Times New Roman"/>
          <w:b w:val="false"/>
          <w:i w:val="false"/>
          <w:color w:val="000000"/>
          <w:sz w:val="28"/>
        </w:rPr>
        <w:t xml:space="preserve">
      1) көріктендіру - адамның өмір тіршілігіне ыңғайлы, жайлы және қауіпсіз ортаны қамтамасыз ететін элементтер мен жұмыстар кешені. Бұл жұмыстар кешенді көріктендіру элементтері мен нысандарды қорғау және жөндеу, пайдалану, ұстау, ұйымдастыруды келесі негізгі бағыттар бойынша ескереді: инженерлік көріктендіру, сыртқы көріктендіру, жарықтандыру, үй маңындағы аумақтарды көріктендіру; </w:t>
      </w:r>
      <w:r>
        <w:br/>
      </w:r>
      <w:r>
        <w:rPr>
          <w:rFonts w:ascii="Times New Roman"/>
          <w:b w:val="false"/>
          <w:i w:val="false"/>
          <w:color w:val="000000"/>
          <w:sz w:val="28"/>
        </w:rPr>
        <w:t xml:space="preserve">
      2) бекітілген аумақ – пайдаланушыға бөлінген жер теліміне іргелес жатқан аумақ, қаланы көріктендіру және санитарлық күтіп ұстау бойынша жұмыстарды ұйымдастыру үшін бекітілген аумақ субъектілерінің келісімі бойынша қаладағы аудан әкімдері беретін көріктендіру паспортында көрсетілген жер телімі; </w:t>
      </w:r>
      <w:r>
        <w:br/>
      </w:r>
      <w:r>
        <w:rPr>
          <w:rFonts w:ascii="Times New Roman"/>
          <w:b w:val="false"/>
          <w:i w:val="false"/>
          <w:color w:val="000000"/>
          <w:sz w:val="28"/>
        </w:rPr>
        <w:t xml:space="preserve">
      3) көшелердің санаты - қала жолдарын, көшелерін және кіру жолдарын жіктеу ондағы көлік қозғалысының қарқындылығына және олардың пайдаланылуы мен күтіп ұсталуына қойылатын ерекшеліктерге байланысты; </w:t>
      </w:r>
      <w:r>
        <w:br/>
      </w:r>
      <w:r>
        <w:rPr>
          <w:rFonts w:ascii="Times New Roman"/>
          <w:b w:val="false"/>
          <w:i w:val="false"/>
          <w:color w:val="000000"/>
          <w:sz w:val="28"/>
        </w:rPr>
        <w:t xml:space="preserve">
      4) ірі көлемді қалдық (бұдан әрі - ІКҚ) - өзінің тұтыну қасиеттерін жоғалтқан, өздерінің көлемі бойынша арнаулы қоқыс жинайтын мәшинемен тасымалдауға келмейтін қолданыстағы және шаруашылық қызметінің қалдықтары (тұрмыстық техника, жиһаз және т.б.); </w:t>
      </w:r>
      <w:r>
        <w:br/>
      </w:r>
      <w:r>
        <w:rPr>
          <w:rFonts w:ascii="Times New Roman"/>
          <w:b w:val="false"/>
          <w:i w:val="false"/>
          <w:color w:val="000000"/>
          <w:sz w:val="28"/>
        </w:rPr>
        <w:t xml:space="preserve">
      5) шағын сәулеттік пішіндер - әсемдік үшін және іске жарамды сипаттағы нысандар мүсіндер, субұрқақтар, оймабедерлер, гүлдерге арналған құмыралар, павильондар, сәкілер, орындықтар, қоқыс жәшіктері, балалар ойындарына және үлкендердің демалуына арналған жабдықтар мен конструкциялар; </w:t>
      </w:r>
      <w:r>
        <w:br/>
      </w:r>
      <w:r>
        <w:rPr>
          <w:rFonts w:ascii="Times New Roman"/>
          <w:b w:val="false"/>
          <w:i w:val="false"/>
          <w:color w:val="000000"/>
          <w:sz w:val="28"/>
        </w:rPr>
        <w:t xml:space="preserve">
      6) қатты тұрмыстық қалдықтар (одан әрі - ҚТҚ) - тұтынудың тұрмыстық қалдықтары; </w:t>
      </w:r>
      <w:r>
        <w:br/>
      </w:r>
      <w:r>
        <w:rPr>
          <w:rFonts w:ascii="Times New Roman"/>
          <w:b w:val="false"/>
          <w:i w:val="false"/>
          <w:color w:val="000000"/>
          <w:sz w:val="28"/>
        </w:rPr>
        <w:t xml:space="preserve">
      7) жөн-жосықсыз төгілетін қоқыстар үйінділері - заңды және жеке тұлғалардың қызметі кезінде пайда болған қатты тұрмыстық қалдықтарды, ІКҚ, өндіріс және құрылыс қалдықтары, басқа қоқыстар, өз еркімен (жөн-жосықсыз төгілетін) шығару (орналастыру) немесе үю; 8)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кадастрында белгіленген ауданы, шекарасы, тұрған жері, заңдық мәртебесі және басқа сипаттарға ие болатын қала аймағының бөлігі; </w:t>
      </w:r>
      <w:r>
        <w:br/>
      </w:r>
      <w:r>
        <w:rPr>
          <w:rFonts w:ascii="Times New Roman"/>
          <w:b w:val="false"/>
          <w:i w:val="false"/>
          <w:color w:val="000000"/>
          <w:sz w:val="28"/>
        </w:rPr>
        <w:t xml:space="preserve">
      9) Жерді пайдаланушы - мақсаты мен меншік түріне қарамастан қала шекарасында жер телімдерін пайдаланушы заңды немесе жеке тұлға; </w:t>
      </w:r>
      <w:r>
        <w:br/>
      </w:r>
      <w:r>
        <w:rPr>
          <w:rFonts w:ascii="Times New Roman"/>
          <w:b w:val="false"/>
          <w:i w:val="false"/>
          <w:color w:val="000000"/>
          <w:sz w:val="28"/>
        </w:rPr>
        <w:t>
      10) маңайдағы аймақ - заңды және жеке тұлғалардың меншігіндегі, пайдалануындағы жер учаскесінің шекарасына тұтасатын аймақ, жер учаскесіне құқық белгілейтін құжаттар болмаған жағдайда, жеке меншіктегі, жалға алынған ғимараттың, құрылыс алаңы қоршауының, сауда нысандарының, жарнама немесе басқа нысандардың шекарасына тұтасатын, көршілес жер иеленуші, пайдаланушы жерінің шекарасына дейінгі, ол болмаған жағдайда, объект айналасындағы 10 метрге дейінгі аймақ;</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12) </w:t>
      </w:r>
      <w:r>
        <w:rPr>
          <w:rFonts w:ascii="Times New Roman"/>
          <w:b w:val="false"/>
          <w:i w:val="false"/>
          <w:color w:val="ff0000"/>
          <w:sz w:val="28"/>
        </w:rPr>
        <w:t>алынып тасталды;</w:t>
      </w:r>
      <w:r>
        <w:br/>
      </w:r>
      <w:r>
        <w:rPr>
          <w:rFonts w:ascii="Times New Roman"/>
          <w:b w:val="false"/>
          <w:i w:val="false"/>
          <w:color w:val="000000"/>
          <w:sz w:val="28"/>
        </w:rPr>
        <w:t xml:space="preserve">
      13) </w:t>
      </w:r>
      <w:r>
        <w:rPr>
          <w:rFonts w:ascii="Times New Roman"/>
          <w:b w:val="false"/>
          <w:i w:val="false"/>
          <w:color w:val="ff0000"/>
          <w:sz w:val="28"/>
        </w:rPr>
        <w:t>алынып тасталды;</w:t>
      </w:r>
      <w:r>
        <w:br/>
      </w:r>
      <w:r>
        <w:rPr>
          <w:rFonts w:ascii="Times New Roman"/>
          <w:b w:val="false"/>
          <w:i w:val="false"/>
          <w:color w:val="000000"/>
          <w:sz w:val="28"/>
        </w:rPr>
        <w:t xml:space="preserve">
      14) </w:t>
      </w:r>
      <w:r>
        <w:rPr>
          <w:rFonts w:ascii="Times New Roman"/>
          <w:b w:val="false"/>
          <w:i w:val="false"/>
          <w:color w:val="ff0000"/>
          <w:sz w:val="28"/>
        </w:rPr>
        <w:t>алынып тасталды;</w:t>
      </w:r>
      <w:r>
        <w:br/>
      </w:r>
      <w:r>
        <w:rPr>
          <w:rFonts w:ascii="Times New Roman"/>
          <w:b w:val="false"/>
          <w:i w:val="false"/>
          <w:color w:val="000000"/>
          <w:sz w:val="28"/>
        </w:rPr>
        <w:t>
      15) өкілетті орган - тұрғын үй-коммуналдық шаруашылық, жолаушылар көлігі және автомобиль жолдары саласындағы қызметтерді орындауға өкілді мемлекеттік орган;</w:t>
      </w:r>
      <w:r>
        <w:br/>
      </w:r>
      <w:r>
        <w:rPr>
          <w:rFonts w:ascii="Times New Roman"/>
          <w:b w:val="false"/>
          <w:i w:val="false"/>
          <w:color w:val="000000"/>
          <w:sz w:val="28"/>
        </w:rPr>
        <w:t>
      16) абаттандыру және санитарлық тазалық жөніндегі комиссия – мемлекеттік органдардың қаланы көріктендіру мәселелері бойынша жұмысын үйлестіретін қала әкімдігімен құрылатын консультациялық-кеңесші орган;</w:t>
      </w:r>
      <w:r>
        <w:br/>
      </w:r>
      <w:r>
        <w:rPr>
          <w:rFonts w:ascii="Times New Roman"/>
          <w:b w:val="false"/>
          <w:i w:val="false"/>
          <w:color w:val="000000"/>
          <w:sz w:val="28"/>
        </w:rPr>
        <w:t>
      17) көріктендіру паспорты – жеке немесе заңды тұлғаның атауы, орналасқан мекен-жайы мен заңды мекен-жайы, сымтетігі, басшының аты-жөні, салық төлеушінің нөмері, ҚТҚ шығаруға келісім-шарттың болуы, бөлінген және бекітілген аумақтардағы қатты жабынның ауданы, газондардың ауданы, ағаштар, бұталар саны, кіші сәулеттік формалардың болуы, аула тазалаушылардың (адам саны) немесе аумақты тазалауға келісім-шарттың болуы көрсетілетін бекітілген аумақ субъектілеріне қаладағы аудан әкімдері беретін құжат. Паспортта көрсетілген деректер өзгерген жағдайда заңды тұлғаның басшысы (жеке тұлға) қаладағы аудан әкімінің аппаратын хабардар етіп, жаңартылған көріктендіру паспортын 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2011.06.13 </w:t>
      </w:r>
      <w:r>
        <w:rPr>
          <w:rFonts w:ascii="Times New Roman"/>
          <w:b w:val="false"/>
          <w:i w:val="false"/>
          <w:color w:val="000000"/>
          <w:sz w:val="28"/>
        </w:rPr>
        <w:t>N 50/419-4c</w:t>
      </w:r>
      <w:r>
        <w:rPr>
          <w:rFonts w:ascii="Times New Roman"/>
          <w:b w:val="false"/>
          <w:i w:val="false"/>
          <w:color w:val="ff0000"/>
          <w:sz w:val="28"/>
        </w:rPr>
        <w:t xml:space="preserve"> Шешімдерімен.</w:t>
      </w:r>
      <w:r>
        <w:br/>
      </w:r>
      <w:r>
        <w:rPr>
          <w:rFonts w:ascii="Times New Roman"/>
          <w:b w:val="false"/>
          <w:i w:val="false"/>
          <w:color w:val="000000"/>
          <w:sz w:val="28"/>
        </w:rPr>
        <w:t xml:space="preserve">
      3. Бекітілген аумақтар: </w:t>
      </w:r>
      <w:r>
        <w:br/>
      </w:r>
      <w:r>
        <w:rPr>
          <w:rFonts w:ascii="Times New Roman"/>
          <w:b w:val="false"/>
          <w:i w:val="false"/>
          <w:color w:val="000000"/>
          <w:sz w:val="28"/>
        </w:rPr>
        <w:t xml:space="preserve">
      1) қала көшелері жанындағы бөлінген телімдер шекарасынан, өтпе жол шетімен шектелген аумақ; </w:t>
      </w:r>
      <w:r>
        <w:br/>
      </w:r>
      <w:r>
        <w:rPr>
          <w:rFonts w:ascii="Times New Roman"/>
          <w:b w:val="false"/>
          <w:i w:val="false"/>
          <w:color w:val="000000"/>
          <w:sz w:val="28"/>
        </w:rPr>
        <w:t xml:space="preserve">
      2) ішкі орамды учаскелік аумақ; </w:t>
      </w:r>
      <w:r>
        <w:br/>
      </w:r>
      <w:r>
        <w:rPr>
          <w:rFonts w:ascii="Times New Roman"/>
          <w:b w:val="false"/>
          <w:i w:val="false"/>
          <w:color w:val="000000"/>
          <w:sz w:val="28"/>
        </w:rPr>
        <w:t xml:space="preserve">
      3) кішігірім сәулет түрлерін орнату үшін, балалар, кір жаятын, қоқыс жәшіктері алаңдарын, автокөлік тұрақтарын, сәндік бағаналарды орнату үшін қолданылатын, үйге кіретін жолдар, аулаға кіретін жолдар үшін пайдаланылатын (бір аулада бірнеше жер пайдаланушылар болса, онда бекітілген аймақ тең көлемде бөлінеді, әйтпесе келісім бойынша белгіленеді) жерлер; </w:t>
      </w:r>
      <w:r>
        <w:br/>
      </w:r>
      <w:r>
        <w:rPr>
          <w:rFonts w:ascii="Times New Roman"/>
          <w:b w:val="false"/>
          <w:i w:val="false"/>
          <w:color w:val="000000"/>
          <w:sz w:val="28"/>
        </w:rPr>
        <w:t xml:space="preserve">
      4) сақтау, жинақтау үшін және басқа да мақсаттарға уақытша пайдаланылатын аумақ; </w:t>
      </w:r>
      <w:r>
        <w:br/>
      </w:r>
      <w:r>
        <w:rPr>
          <w:rFonts w:ascii="Times New Roman"/>
          <w:b w:val="false"/>
          <w:i w:val="false"/>
          <w:color w:val="000000"/>
          <w:sz w:val="28"/>
        </w:rPr>
        <w:t xml:space="preserve">
      5) бөлінген және маңайындағы аумақ; </w:t>
      </w:r>
      <w:r>
        <w:br/>
      </w:r>
      <w:r>
        <w:rPr>
          <w:rFonts w:ascii="Times New Roman"/>
          <w:b w:val="false"/>
          <w:i w:val="false"/>
          <w:color w:val="000000"/>
          <w:sz w:val="28"/>
        </w:rPr>
        <w:t xml:space="preserve">
      6) инженерлік желілерінің қорғалатын аумақтары; </w:t>
      </w:r>
      <w:r>
        <w:br/>
      </w:r>
      <w:r>
        <w:rPr>
          <w:rFonts w:ascii="Times New Roman"/>
          <w:b w:val="false"/>
          <w:i w:val="false"/>
          <w:color w:val="000000"/>
          <w:sz w:val="28"/>
        </w:rPr>
        <w:t xml:space="preserve">
      4. Аумаққа бекітілген субъектілер болып жеке тұлға сияқты, заңды тұлға да бола алады: </w:t>
      </w:r>
      <w:r>
        <w:br/>
      </w:r>
      <w:r>
        <w:rPr>
          <w:rFonts w:ascii="Times New Roman"/>
          <w:b w:val="false"/>
          <w:i w:val="false"/>
          <w:color w:val="000000"/>
          <w:sz w:val="28"/>
        </w:rPr>
        <w:t xml:space="preserve">
      1) пәтер иелері кооперативтері (одан әрі - ПИК); </w:t>
      </w:r>
      <w:r>
        <w:br/>
      </w:r>
      <w:r>
        <w:rPr>
          <w:rFonts w:ascii="Times New Roman"/>
          <w:b w:val="false"/>
          <w:i w:val="false"/>
          <w:color w:val="000000"/>
          <w:sz w:val="28"/>
        </w:rPr>
        <w:t xml:space="preserve">
      2) жер телімдері уақытша немесе тұрақты пайдалануға берілген ғимараттар мен орын жайлардың иелері. </w:t>
      </w:r>
    </w:p>
    <w:bookmarkStart w:name="z33" w:id="5"/>
    <w:p>
      <w:pPr>
        <w:spacing w:after="0"/>
        <w:ind w:left="0"/>
        <w:jc w:val="left"/>
      </w:pPr>
      <w:r>
        <w:rPr>
          <w:rFonts w:ascii="Times New Roman"/>
          <w:b/>
          <w:i w:val="false"/>
          <w:color w:val="000000"/>
        </w:rPr>
        <w:t xml:space="preserve"> 
2 бөлім. Қаланы таза ұстау </w:t>
      </w:r>
      <w:r>
        <w:br/>
      </w:r>
      <w:r>
        <w:rPr>
          <w:rFonts w:ascii="Times New Roman"/>
          <w:b/>
          <w:i w:val="false"/>
          <w:color w:val="000000"/>
        </w:rPr>
        <w:t xml:space="preserve">
1 тарау. Тазалық пен тәртіпті қамтамасыз ету </w:t>
      </w:r>
    </w:p>
    <w:bookmarkEnd w:id="5"/>
    <w:p>
      <w:pPr>
        <w:spacing w:after="0"/>
        <w:ind w:left="0"/>
        <w:jc w:val="both"/>
      </w:pPr>
      <w:r>
        <w:rPr>
          <w:rFonts w:ascii="Times New Roman"/>
          <w:b w:val="false"/>
          <w:i w:val="false"/>
          <w:color w:val="000000"/>
          <w:sz w:val="28"/>
        </w:rPr>
        <w:t>      5. Заңды және жеке тұлғалар қаланың бүкіл аймағында тазалық пен тәртіпті қолдауға, сонымен қатар жеке меншік үйлер аумағында көріктендіру элементтеріне (жолдарды, тротуарларды, көгалдарды, шағын сәулет түрлерін, жарықтандыруды, субұруларды) зақым келтіруге немесе бұзуға жол бермеуі қажет.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6. Қаланы күнделікті күтіп ұстауды мамандандырылған кәсіпорындар жүзеге асырады және мынадай шараларды қамтамасыз етуге жұмылдырылады: </w:t>
      </w:r>
      <w:r>
        <w:br/>
      </w:r>
      <w:r>
        <w:rPr>
          <w:rFonts w:ascii="Times New Roman"/>
          <w:b w:val="false"/>
          <w:i w:val="false"/>
          <w:color w:val="000000"/>
          <w:sz w:val="28"/>
        </w:rPr>
        <w:t xml:space="preserve">
      1) автомагистралдарды, жолдарды, көшелерді, инженерлік құрылымдарды (көпірлер, бөгеттер, жол өткізгіштер және осы сияқтылар), көше жарықтары нысандарын, шағын сәулет пішіндерін және басқада нысандарын күтіп ұстау және қалпына келтіру; </w:t>
      </w:r>
      <w:r>
        <w:br/>
      </w:r>
      <w:r>
        <w:rPr>
          <w:rFonts w:ascii="Times New Roman"/>
          <w:b w:val="false"/>
          <w:i w:val="false"/>
          <w:color w:val="000000"/>
          <w:sz w:val="28"/>
        </w:rPr>
        <w:t xml:space="preserve">
      2) зираттарды күту; </w:t>
      </w:r>
      <w:r>
        <w:br/>
      </w:r>
      <w:r>
        <w:rPr>
          <w:rFonts w:ascii="Times New Roman"/>
          <w:b w:val="false"/>
          <w:i w:val="false"/>
          <w:color w:val="000000"/>
          <w:sz w:val="28"/>
        </w:rPr>
        <w:t xml:space="preserve">
      3) көгалдандыру және жасыл желектерді күту; </w:t>
      </w:r>
      <w:r>
        <w:br/>
      </w:r>
      <w:r>
        <w:rPr>
          <w:rFonts w:ascii="Times New Roman"/>
          <w:b w:val="false"/>
          <w:i w:val="false"/>
          <w:color w:val="000000"/>
          <w:sz w:val="28"/>
        </w:rPr>
        <w:t xml:space="preserve">
      4) қала аумағын қоқыстан, қалдықтардан жинау және оларды уақытылы шығаруды ұйымдастыру; </w:t>
      </w:r>
      <w:r>
        <w:br/>
      </w:r>
      <w:r>
        <w:rPr>
          <w:rFonts w:ascii="Times New Roman"/>
          <w:b w:val="false"/>
          <w:i w:val="false"/>
          <w:color w:val="000000"/>
          <w:sz w:val="28"/>
        </w:rPr>
        <w:t xml:space="preserve">
      5) қаланың тиісті санитарлық жағдайы: тұтынылған қалдықтарды жинауға арналған, қалдықтарға үшін контейнерлер (арнайы көліктермен шығаруға арналған) қоятын, кір кептіретін, үй жануарларын серуендететін алаңдарды көріктендіру, нормативтік талаптарға сәйкес қоқыс жәшіктерін көпшілік пайдаланатын орындарға орнату; </w:t>
      </w:r>
      <w:r>
        <w:br/>
      </w:r>
      <w:r>
        <w:rPr>
          <w:rFonts w:ascii="Times New Roman"/>
          <w:b w:val="false"/>
          <w:i w:val="false"/>
          <w:color w:val="000000"/>
          <w:sz w:val="28"/>
        </w:rPr>
        <w:t xml:space="preserve">
      6) қала аумағын тазалау, суару, қоқыстарды жинау, қысқы мезгілде - қарды жинау және шығару, өтпе жолдарды және жаяулар жүретін тротуарлар тайғаққа қарсы қоспалармен өңдеу, белгіленген және көметін орындарға тұтыныс қалдықтарын шығару, өзендерді, бұлақтарды,шұңқырларды, лотоктарды, нөсер суларының канализацияларын және басқа су өткізетін құрылғыларды қоқыстан тазарту; </w:t>
      </w:r>
      <w:r>
        <w:br/>
      </w:r>
      <w:r>
        <w:rPr>
          <w:rFonts w:ascii="Times New Roman"/>
          <w:b w:val="false"/>
          <w:i w:val="false"/>
          <w:color w:val="000000"/>
          <w:sz w:val="28"/>
        </w:rPr>
        <w:t xml:space="preserve">
      7) санитарлық қорғалатын аймақтардың нормативтік шектеуінде жүйелі түрде аумақты күтіп ұстау жұмыстарын; </w:t>
      </w:r>
      <w:r>
        <w:br/>
      </w:r>
      <w:r>
        <w:rPr>
          <w:rFonts w:ascii="Times New Roman"/>
          <w:b w:val="false"/>
          <w:i w:val="false"/>
          <w:color w:val="000000"/>
          <w:sz w:val="28"/>
        </w:rPr>
        <w:t xml:space="preserve">
      8) бүкіл қалалық шаралар өткізу кезінде жекелеген жұмыстар; </w:t>
      </w:r>
      <w:r>
        <w:br/>
      </w:r>
      <w:r>
        <w:rPr>
          <w:rFonts w:ascii="Times New Roman"/>
          <w:b w:val="false"/>
          <w:i w:val="false"/>
          <w:color w:val="000000"/>
          <w:sz w:val="28"/>
        </w:rPr>
        <w:t xml:space="preserve">
      7. Жеке тұлғалар және барлық ұйымдық-құқықтық түрдегі заңды тұлғалар, соның ішінде нақты және уақытша нысандардың иелері осы Қағиданың келесі талаптарына сәйкес: </w:t>
      </w:r>
      <w:r>
        <w:br/>
      </w:r>
      <w:r>
        <w:rPr>
          <w:rFonts w:ascii="Times New Roman"/>
          <w:b w:val="false"/>
          <w:i w:val="false"/>
          <w:color w:val="000000"/>
          <w:sz w:val="28"/>
        </w:rPr>
        <w:t>
      1) өз бетімен өзінің қаржысына немесе мамандандырылған кәсіпорындармен шартқа отыру жолымен бөлінген және бекітілген аумағын көріктендіріп және санитарлық жағдайын қамтамасыз етеді;</w:t>
      </w:r>
      <w:r>
        <w:br/>
      </w:r>
      <w:r>
        <w:rPr>
          <w:rFonts w:ascii="Times New Roman"/>
          <w:b w:val="false"/>
          <w:i w:val="false"/>
          <w:color w:val="000000"/>
          <w:sz w:val="28"/>
        </w:rPr>
        <w:t>
      2) кез келген меншік нысанына ұқыпты қарауға, мемлекеттік меншік нысанына зиян келтірген жағдайда арнайы органдарға хабарлайды;</w:t>
      </w:r>
      <w:r>
        <w:br/>
      </w:r>
      <w:r>
        <w:rPr>
          <w:rFonts w:ascii="Times New Roman"/>
          <w:b w:val="false"/>
          <w:i w:val="false"/>
          <w:color w:val="000000"/>
          <w:sz w:val="28"/>
        </w:rPr>
        <w:t>
      3) көше аты мен үй нөмірі көрсетілген аншлагтарды техникалық дұрыс жағдайда және таза ұстайды;</w:t>
      </w:r>
      <w:r>
        <w:br/>
      </w:r>
      <w:r>
        <w:rPr>
          <w:rFonts w:ascii="Times New Roman"/>
          <w:b w:val="false"/>
          <w:i w:val="false"/>
          <w:color w:val="000000"/>
          <w:sz w:val="28"/>
        </w:rPr>
        <w:t>
      4) қоршауларды (дуалдарды) және шағын сәулет пішіндерін қалыпты жағдайда ұстайды (қоршауды (дуалды) сыртқы жағынан сырлау, әктеу);</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8. Барлық ұйымдық-құқықтық түрдегі заңды және жеке тұлғалар құқылы: </w:t>
      </w:r>
      <w:r>
        <w:br/>
      </w:r>
      <w:r>
        <w:rPr>
          <w:rFonts w:ascii="Times New Roman"/>
          <w:b w:val="false"/>
          <w:i w:val="false"/>
          <w:color w:val="000000"/>
          <w:sz w:val="28"/>
        </w:rPr>
        <w:t xml:space="preserve">
      1) аумақты күтіп ұстау және көріктендіру жұмыстарын жүргізу үшін бірігуге; </w:t>
      </w:r>
      <w:r>
        <w:br/>
      </w:r>
      <w:r>
        <w:rPr>
          <w:rFonts w:ascii="Times New Roman"/>
          <w:b w:val="false"/>
          <w:i w:val="false"/>
          <w:color w:val="000000"/>
          <w:sz w:val="28"/>
        </w:rPr>
        <w:t xml:space="preserve">
      2) аумақтың күтімі туралы өкілетті органдардан ақпарат алуға; </w:t>
      </w:r>
      <w:r>
        <w:br/>
      </w:r>
      <w:r>
        <w:rPr>
          <w:rFonts w:ascii="Times New Roman"/>
          <w:b w:val="false"/>
          <w:i w:val="false"/>
          <w:color w:val="000000"/>
          <w:sz w:val="28"/>
        </w:rPr>
        <w:t xml:space="preserve">
      3) қала аумағының күтімі бойынша өтетін конкурстарға, басқа көпшілік шараларға қатысуға. </w:t>
      </w:r>
      <w:r>
        <w:br/>
      </w:r>
      <w:r>
        <w:rPr>
          <w:rFonts w:ascii="Times New Roman"/>
          <w:b w:val="false"/>
          <w:i w:val="false"/>
          <w:color w:val="000000"/>
          <w:sz w:val="28"/>
        </w:rPr>
        <w:t xml:space="preserve">
      9. Көшелерді, алаңдарды, жаға жайларды, саябақтарды, скверлерді және басқа қоғамдық орындарды ластауға тиым салынады: </w:t>
      </w:r>
      <w:r>
        <w:br/>
      </w:r>
      <w:r>
        <w:rPr>
          <w:rFonts w:ascii="Times New Roman"/>
          <w:b w:val="false"/>
          <w:i w:val="false"/>
          <w:color w:val="000000"/>
          <w:sz w:val="28"/>
        </w:rPr>
        <w:t xml:space="preserve">
      қала аумағында тұрмыс және құрылыс қоқыстарын, өндіріс қалдықтарын, ыдыстарды, кесілген ағаштарды, жапырақтарды, қарды тастауға; </w:t>
      </w:r>
      <w:r>
        <w:br/>
      </w:r>
      <w:r>
        <w:rPr>
          <w:rFonts w:ascii="Times New Roman"/>
          <w:b w:val="false"/>
          <w:i w:val="false"/>
          <w:color w:val="000000"/>
          <w:sz w:val="28"/>
        </w:rPr>
        <w:t xml:space="preserve">
      ішкі аулаларымен қоса кәсіпорындарда және жеке үйлердің де маңайында қоқыстарды, жапырақтарды, ыдыстарды, өндіріс және тұрмыстық қалдықтарын өртеуге, от жағуға; </w:t>
      </w:r>
      <w:r>
        <w:br/>
      </w:r>
      <w:r>
        <w:rPr>
          <w:rFonts w:ascii="Times New Roman"/>
          <w:b w:val="false"/>
          <w:i w:val="false"/>
          <w:color w:val="000000"/>
          <w:sz w:val="28"/>
        </w:rPr>
        <w:t xml:space="preserve">
      қоқысты (қатты тұрмыстық қалдықтарды) контейнерлерде және контейнерлік алаңшаларды өртеуге; </w:t>
      </w:r>
      <w:r>
        <w:br/>
      </w:r>
      <w:r>
        <w:rPr>
          <w:rFonts w:ascii="Times New Roman"/>
          <w:b w:val="false"/>
          <w:i w:val="false"/>
          <w:color w:val="000000"/>
          <w:sz w:val="28"/>
        </w:rPr>
        <w:t>
      су айдынына өндірістік кәсіпорындардан шыққан тазаланбаған суды жіберуге рұқсат етілмейді.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10. Нөсер сулары канализацияларына жер үсті суларын кәсіпорын аумағынан және инженерлік жүйелерден жіберу үшін канализациялық желілерді пайдаланатын кәсіпорындарының келісімі және келісім-шарты болуы керек. </w:t>
      </w:r>
      <w:r>
        <w:br/>
      </w:r>
      <w:r>
        <w:rPr>
          <w:rFonts w:ascii="Times New Roman"/>
          <w:b w:val="false"/>
          <w:i w:val="false"/>
          <w:color w:val="000000"/>
          <w:sz w:val="28"/>
        </w:rPr>
        <w:t xml:space="preserve">
      11. Автокөлік кәсіпорындары және автокөлік иелері қала көшелеріне көліктерді таза қалпында шығаруды қамтамасыз етеді. </w:t>
      </w:r>
      <w:r>
        <w:br/>
      </w:r>
      <w:r>
        <w:rPr>
          <w:rFonts w:ascii="Times New Roman"/>
          <w:b w:val="false"/>
          <w:i w:val="false"/>
          <w:color w:val="000000"/>
          <w:sz w:val="28"/>
        </w:rPr>
        <w:t xml:space="preserve">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 </w:t>
      </w:r>
      <w:r>
        <w:br/>
      </w:r>
      <w:r>
        <w:rPr>
          <w:rFonts w:ascii="Times New Roman"/>
          <w:b w:val="false"/>
          <w:i w:val="false"/>
          <w:color w:val="000000"/>
          <w:sz w:val="28"/>
        </w:rPr>
        <w:t>
      көгалдарда, гүлзарларда, балалар ойнайтын, кір жаятын және қоқыс контейнерлері алаңдарында, ғимараттардың қақпаларына әртүрлі бағыттағы нысандарды орналастыруға, сондай-ақ автокөліктерді қоюға, аула аумағының ішіндегі жолдарда арнайы көліктің өтуіне тосқауыл болатын балкаларды, блоктарды және аумақтарды оқшаулайтын өзге қоршауларды түрғызуға және орнатуға, сондай-ақ олардың орналасуына қарамастан бөлшектенген көлік құралдарын қоюға, осыларға арнайы бөлінген тұрақтардан басқа жерлерде тұруына тиым салынады.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6" w:id="6"/>
    <w:p>
      <w:pPr>
        <w:spacing w:after="0"/>
        <w:ind w:left="0"/>
        <w:jc w:val="left"/>
      </w:pPr>
      <w:r>
        <w:rPr>
          <w:rFonts w:ascii="Times New Roman"/>
          <w:b/>
          <w:i w:val="false"/>
          <w:color w:val="000000"/>
        </w:rPr>
        <w:t xml:space="preserve"> 
2 тарау. Қала аумағын тазартуды ұйымдастыру </w:t>
      </w:r>
    </w:p>
    <w:bookmarkEnd w:id="6"/>
    <w:p>
      <w:pPr>
        <w:spacing w:after="0"/>
        <w:ind w:left="0"/>
        <w:jc w:val="both"/>
      </w:pPr>
      <w:r>
        <w:rPr>
          <w:rFonts w:ascii="Times New Roman"/>
          <w:b w:val="false"/>
          <w:i w:val="false"/>
          <w:color w:val="000000"/>
          <w:sz w:val="28"/>
        </w:rPr>
        <w:t xml:space="preserve">      12. Аумақтарды тазарту жұмыстарының шекарасын анықтау, заңды және жеке тұлғаларға бекітіліп берілген аумақтарға сәйкес, осы Қағида негізінде орындалады: </w:t>
      </w:r>
      <w:r>
        <w:br/>
      </w:r>
      <w:r>
        <w:rPr>
          <w:rFonts w:ascii="Times New Roman"/>
          <w:b w:val="false"/>
          <w:i w:val="false"/>
          <w:color w:val="000000"/>
          <w:sz w:val="28"/>
        </w:rPr>
        <w:t xml:space="preserve">
      1) көше-жол желілері, алаңдар, қоғамдық орындар (жалпы пайдаланылатын демалыс аймақтары, саябақтар, скверлер, жағалауларды) бойынша - коммуналдық шаруашылығының өкілетті органымен мемлекеттік тапсырыс көлемінде; </w:t>
      </w:r>
      <w:r>
        <w:br/>
      </w:r>
      <w:r>
        <w:rPr>
          <w:rFonts w:ascii="Times New Roman"/>
          <w:b w:val="false"/>
          <w:i w:val="false"/>
          <w:color w:val="000000"/>
          <w:sz w:val="28"/>
        </w:rPr>
        <w:t xml:space="preserve">
      2) ішкі орамды және басқа да аумақтарды тазартудың шекарасы аудандық әкімдер беретін көріктендіру, жинау және ұстау төлқұжаты бойынша. </w:t>
      </w:r>
      <w:r>
        <w:br/>
      </w:r>
      <w:r>
        <w:rPr>
          <w:rFonts w:ascii="Times New Roman"/>
          <w:b w:val="false"/>
          <w:i w:val="false"/>
          <w:color w:val="000000"/>
          <w:sz w:val="28"/>
        </w:rPr>
        <w:t xml:space="preserve">
      13. Жинау жұмыстары осы Қағиданың талаптарына, өкілетті органмен бекітілген нұсқаулар мен технологиялық ұсыныстарға сәйкес жүргізіледі. </w:t>
      </w:r>
    </w:p>
    <w:bookmarkStart w:name="z7" w:id="7"/>
    <w:p>
      <w:pPr>
        <w:spacing w:after="0"/>
        <w:ind w:left="0"/>
        <w:jc w:val="left"/>
      </w:pPr>
      <w:r>
        <w:rPr>
          <w:rFonts w:ascii="Times New Roman"/>
          <w:b/>
          <w:i w:val="false"/>
          <w:color w:val="000000"/>
        </w:rPr>
        <w:t xml:space="preserve"> 
3 тарау. Қала аумағын тазалау тәртібі</w:t>
      </w:r>
    </w:p>
    <w:bookmarkEnd w:id="7"/>
    <w:p>
      <w:pPr>
        <w:spacing w:after="0"/>
        <w:ind w:left="0"/>
        <w:jc w:val="both"/>
      </w:pPr>
      <w:r>
        <w:rPr>
          <w:rFonts w:ascii="Times New Roman"/>
          <w:b/>
          <w:i w:val="false"/>
          <w:color w:val="000000"/>
          <w:sz w:val="28"/>
        </w:rPr>
        <w:t xml:space="preserve">      1.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p>
    <w:bookmarkEnd w:id="10"/>
    <w:bookmarkStart w:name="z12" w:id="11"/>
    <w:p>
      <w:pPr>
        <w:spacing w:after="0"/>
        <w:ind w:left="0"/>
        <w:jc w:val="left"/>
      </w:pPr>
      <w:r>
        <w:rPr>
          <w:rFonts w:ascii="Times New Roman"/>
          <w:b/>
          <w:i w:val="false"/>
          <w:color w:val="000000"/>
        </w:rPr>
        <w:t xml:space="preserve"> 
      5. Жер үсті және жер асты инженерлік жүйелерін күтіп ұстау </w:t>
      </w:r>
    </w:p>
    <w:bookmarkEnd w:id="11"/>
    <w:p>
      <w:pPr>
        <w:spacing w:after="0"/>
        <w:ind w:left="0"/>
        <w:jc w:val="both"/>
      </w:pPr>
      <w:r>
        <w:rPr>
          <w:rFonts w:ascii="Times New Roman"/>
          <w:b w:val="false"/>
          <w:i w:val="false"/>
          <w:color w:val="000000"/>
          <w:sz w:val="28"/>
        </w:rPr>
        <w:t xml:space="preserve">      44. Су ағатын желілерге қоқыспен бітеліп қалуын болдырмау үшін су ағатын коллекторларға сыпырғыны және тұрмыстық қоқыстарды тастауға тыйым салынады. </w:t>
      </w:r>
      <w:r>
        <w:br/>
      </w:r>
      <w:r>
        <w:rPr>
          <w:rFonts w:ascii="Times New Roman"/>
          <w:b w:val="false"/>
          <w:i w:val="false"/>
          <w:color w:val="000000"/>
          <w:sz w:val="28"/>
        </w:rPr>
        <w:t xml:space="preserve">
      45. Су ағатын қалалық желілердің нөсер суларын қабылдайтын құдықтарға профилактикалық тексеруді және оларды жинауды бекітілген кесте бойынша, бірақ айына бір реттен кем емес мамандандырылған кәсіпорындар немесе балансында осы құрылғылар бар басқа ұйымдар жүргізеді. </w:t>
      </w:r>
      <w:r>
        <w:br/>
      </w:r>
      <w:r>
        <w:rPr>
          <w:rFonts w:ascii="Times New Roman"/>
          <w:b w:val="false"/>
          <w:i w:val="false"/>
          <w:color w:val="000000"/>
          <w:sz w:val="28"/>
        </w:rPr>
        <w:t xml:space="preserve">
      Нөсер суларын қабылдайтын құдықтардың торлары үнемі жұмыс істейтін жағдайда болу керек. Торлардың және құдықтардың өткізу қабілетін шектейтін бітелуге, лайлануға жол берілмейді. </w:t>
      </w:r>
      <w:r>
        <w:br/>
      </w:r>
      <w:r>
        <w:rPr>
          <w:rFonts w:ascii="Times New Roman"/>
          <w:b w:val="false"/>
          <w:i w:val="false"/>
          <w:color w:val="000000"/>
          <w:sz w:val="28"/>
        </w:rPr>
        <w:t xml:space="preserve">
      46. Жер асты инженерлік коммуникацияларының иелері: </w:t>
      </w:r>
      <w:r>
        <w:br/>
      </w:r>
      <w:r>
        <w:rPr>
          <w:rFonts w:ascii="Times New Roman"/>
          <w:b w:val="false"/>
          <w:i w:val="false"/>
          <w:color w:val="000000"/>
          <w:sz w:val="28"/>
        </w:rPr>
        <w:t>
      1) жер асты коммуникацияларын күтіп ұстайды және жөндейді, сонымен қатар құдықтар мен коллекторларды уақытылы тазалайды;</w:t>
      </w:r>
      <w:r>
        <w:br/>
      </w:r>
      <w:r>
        <w:rPr>
          <w:rFonts w:ascii="Times New Roman"/>
          <w:b w:val="false"/>
          <w:i w:val="false"/>
          <w:color w:val="000000"/>
          <w:sz w:val="28"/>
        </w:rPr>
        <w:t xml:space="preserve">
      2) жолдардың төсемдерімен, тротуарлармен, когалдармен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мамандарылған мекемелермен келісім шартқа отыру негізінде); </w:t>
      </w:r>
      <w:r>
        <w:br/>
      </w:r>
      <w:r>
        <w:rPr>
          <w:rFonts w:ascii="Times New Roman"/>
          <w:b w:val="false"/>
          <w:i w:val="false"/>
          <w:color w:val="000000"/>
          <w:sz w:val="28"/>
        </w:rPr>
        <w:t xml:space="preserve">
      3) құдықтардың люктарын бар болуын және қалыпты жағдайда болуын бақылау және оларды уақытында ауыстыруға және жоғалған кезде орнына (тәулік ішінде) қоюды жүргізеді; </w:t>
      </w:r>
      <w:r>
        <w:br/>
      </w:r>
      <w:r>
        <w:rPr>
          <w:rFonts w:ascii="Times New Roman"/>
          <w:b w:val="false"/>
          <w:i w:val="false"/>
          <w:color w:val="000000"/>
          <w:sz w:val="28"/>
        </w:rPr>
        <w:t>
      4) коммуникацияның (қар үйінділері, мұз, лай, сұйықтықтар және басқалар) жұмысын реттеумен байланысты апатты жоюды бір тәулік ішінде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47. Жер үсті құрылғыларының иелері және пайдаланушы ұйымдар оның маңайындағы аумақтың санитарлық жағдайына инженерлік желілер аймағының шекарасында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47-1. Жол асты инженерлік коммуникацияларды, кабелді, трубаларды жүргізу мақсатында жол төсемінің, жасыл желектердің, аумақтың абаттандырылуының бұзылуы жоспарланған жағдайда аталған жұмыстардың жүргізілу жобасын ұсына отырып, тұрғын үй - коммуналдық, шаруашылық, жолаушылар көлігі және автомобиль жолдары саласындағы уәкілетті органның ордермен расталған келісімі және осы органмен келісім шарт жасасу қажет.</w:t>
      </w:r>
      <w:r>
        <w:br/>
      </w: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Шешімімен; өзгерту енгізілді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4 тарау.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5 тарау.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End w:id="13"/>
    <w:bookmarkStart w:name="z20" w:id="14"/>
    <w:p>
      <w:pPr>
        <w:spacing w:after="0"/>
        <w:ind w:left="0"/>
        <w:jc w:val="left"/>
      </w:pPr>
      <w:r>
        <w:rPr>
          <w:rFonts w:ascii="Times New Roman"/>
          <w:b/>
          <w:i w:val="false"/>
          <w:color w:val="000000"/>
        </w:rPr>
        <w:t xml:space="preserve"> 
      6 тарау. Қалалық аумақтардағы қатты тұрмыстық қалдықтарды жинау, уақытша сақтау және шығару</w:t>
      </w:r>
    </w:p>
    <w:bookmarkEnd w:id="14"/>
    <w:p>
      <w:pPr>
        <w:spacing w:after="0"/>
        <w:ind w:left="0"/>
        <w:jc w:val="both"/>
      </w:pPr>
      <w:r>
        <w:rPr>
          <w:rFonts w:ascii="Times New Roman"/>
          <w:b w:val="false"/>
          <w:i w:val="false"/>
          <w:color w:val="000000"/>
          <w:sz w:val="28"/>
        </w:rPr>
        <w:t xml:space="preserve">      102. Қала аумағында қызмет жасайтын заңды тұлғалар (ПИК және басқалар), басқа шаруашылық субъектілері, сондай-ақ жеке тұрғын үйлер, пәтер тұрғындары заңнама бойынша бекітілген Шымкент қаласы бойынша қатты тұрмыстық қалдықтардың (ҚТҚ) жиналу нормаларына сәйкес сұрыптайтын, заласыздандыратын және ҚТҚ пайдаға асыру үшін өңдейтін мамандандырылған кәсіпорындармен келісім шарты бар, ҚТҚ шығаратын кәсіпорынмен келісім шартқа уақытылы жасасу қажет. </w:t>
      </w:r>
      <w:r>
        <w:br/>
      </w:r>
      <w:r>
        <w:rPr>
          <w:rFonts w:ascii="Times New Roman"/>
          <w:b w:val="false"/>
          <w:i w:val="false"/>
          <w:color w:val="000000"/>
          <w:sz w:val="28"/>
        </w:rPr>
        <w:t>
      Заңды және жеке тұлғалар ғимаратты, бөлмелерді жалға беру кезінде 5 календарлық күн ішінде қоқыс шығарушы кәсіпорындармен ғимаратты, бөлмелерді пайдаланушылардың, тұрғындардың (жалға алушылардың) нақты саны бойынша шарт жасасады.</w:t>
      </w:r>
      <w:r>
        <w:br/>
      </w:r>
      <w:r>
        <w:rPr>
          <w:rFonts w:ascii="Times New Roman"/>
          <w:b w:val="false"/>
          <w:i w:val="false"/>
          <w:color w:val="000000"/>
          <w:sz w:val="28"/>
        </w:rPr>
        <w:t>
      Заңды және жеке тұлғалар тұрмыстық қалдықтарды ҚТҚ арналған контейнерлерге тастауы тиіс.</w:t>
      </w:r>
      <w:r>
        <w:br/>
      </w:r>
      <w:r>
        <w:rPr>
          <w:rFonts w:ascii="Times New Roman"/>
          <w:b w:val="false"/>
          <w:i w:val="false"/>
          <w:color w:val="000000"/>
          <w:sz w:val="28"/>
        </w:rPr>
        <w:t>
</w:t>
      </w:r>
      <w:r>
        <w:rPr>
          <w:rFonts w:ascii="Times New Roman"/>
          <w:b w:val="false"/>
          <w:i w:val="false"/>
          <w:color w:val="ff0000"/>
          <w:sz w:val="28"/>
        </w:rPr>
        <w:t xml:space="preserve">      Ескерту. 102-тармаққа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103. ҚТҚ шығару бәсекелестік ортада қызмет көрсету құқығына ие бола отырып, кестеде мерзімі көрсетілген (ҚТҚ шығару келісім шартына қосымша) қоқыс шығарушы кәсіпорындар жүргізеді. Қоқыс шығарушы кәсіпорындар қоқыстарды сұрыптайтын, заласыздандыратын және ҚТҚ-ны пайдаға асыру үшін өңдейтін, соңынан қоқысты жоятын, мамандандырылған кәсіпорындарға қоқысты шығару және жеткізу қызметтерін уақытында көрсетуі қажет.</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104. ІКҚ, металдық қалдықтарды, құрылыс қоқысты, қырқылған талдардың шыбықтарымен талдарды (қалдықтарды) шығару жұмыстары кәсіпорындармен, мекемелер және жеке тұлғалармен немесе шарт негізінде қоқыс шығарушы ұйымдармен шарт негізінде жүргізіледі. </w:t>
      </w:r>
      <w:r>
        <w:br/>
      </w:r>
      <w:r>
        <w:rPr>
          <w:rFonts w:ascii="Times New Roman"/>
          <w:b w:val="false"/>
          <w:i w:val="false"/>
          <w:color w:val="000000"/>
          <w:sz w:val="28"/>
        </w:rPr>
        <w:t xml:space="preserve">
      105. Жылжымайтын нысандарды салу немесе жөндеу жұмыстарымен айналысушы жеке және заңды тұлғалар қоқыстарды жою үшін, оны өздігінен шығаруға немесе шығару жөніндегі қоқыс шығарушы ұйымдармен келісім шарттар жасау қажет. </w:t>
      </w:r>
      <w:r>
        <w:br/>
      </w:r>
      <w:r>
        <w:rPr>
          <w:rFonts w:ascii="Times New Roman"/>
          <w:b w:val="false"/>
          <w:i w:val="false"/>
          <w:color w:val="000000"/>
          <w:sz w:val="28"/>
        </w:rPr>
        <w:t xml:space="preserve">
      106. Үй-жайлардың аумағында көлік өтуге ыңғайлы жолдары бар контейнер орнататын арнайы алаңшалар бөлінуі қажет. ҚТҚ-ны жинау үшін 0,75 м.куб мөлшері стандарттық металдан жасалған контейнерлерді қолдану керек. </w:t>
      </w:r>
      <w:r>
        <w:br/>
      </w:r>
      <w:r>
        <w:rPr>
          <w:rFonts w:ascii="Times New Roman"/>
          <w:b w:val="false"/>
          <w:i w:val="false"/>
          <w:color w:val="000000"/>
          <w:sz w:val="28"/>
        </w:rPr>
        <w:t xml:space="preserve">
      107. Аумақтарында (бөлініп берілген, бекітілген, аула ішілік) контейнерлік алаңшалары бар кәсіпорындар, ұйымдар, өзге де шаруашылық етуші субъектілер келесі талаптарды орындаулары қажет - қатты тұрмыстық қалдықтарды, ірі көлемді қоқыстарды шығаруға уақытында шарт жасасуға және контейнерлердегі тұрмыстық қалдықтарды жағуға жол бермеуге. </w:t>
      </w:r>
      <w:r>
        <w:br/>
      </w:r>
      <w:r>
        <w:rPr>
          <w:rFonts w:ascii="Times New Roman"/>
          <w:b w:val="false"/>
          <w:i w:val="false"/>
          <w:color w:val="000000"/>
          <w:sz w:val="28"/>
        </w:rPr>
        <w:t xml:space="preserve">
      108. Контейнерлік алаңшаларды және контейнерлерді пайдаланатын және күтіп ұстаумен шұғылданатын ұйымдардың орындауы қажет: </w:t>
      </w:r>
      <w:r>
        <w:br/>
      </w:r>
      <w:r>
        <w:rPr>
          <w:rFonts w:ascii="Times New Roman"/>
          <w:b w:val="false"/>
          <w:i w:val="false"/>
          <w:color w:val="000000"/>
          <w:sz w:val="28"/>
        </w:rPr>
        <w:t xml:space="preserve">
      1) контейнерлік алаңдар мен оның аулаларының маңайын 20 метрге дейін тазалығын қамтамасыз ету; </w:t>
      </w:r>
      <w:r>
        <w:br/>
      </w:r>
      <w:r>
        <w:rPr>
          <w:rFonts w:ascii="Times New Roman"/>
          <w:b w:val="false"/>
          <w:i w:val="false"/>
          <w:color w:val="000000"/>
          <w:sz w:val="28"/>
        </w:rPr>
        <w:t xml:space="preserve">
      2) контейнерлерді уақытында жөндеуге және одан әрі пайдалануға, жарамсыздарды ауыстыруы; </w:t>
      </w:r>
      <w:r>
        <w:br/>
      </w:r>
      <w:r>
        <w:rPr>
          <w:rFonts w:ascii="Times New Roman"/>
          <w:b w:val="false"/>
          <w:i w:val="false"/>
          <w:color w:val="000000"/>
          <w:sz w:val="28"/>
        </w:rPr>
        <w:t xml:space="preserve">
      3) қоқыс қабылдағыш камераларды, алаңшаларды және жинағыштардың астауын, сондай-ақ қалдық салғыштардың тұрақты жуылып тұруын, залалсыздандырылуын және шыбындарға қарсы дезинсекция және егеуқұйрықтарға қарсы дератизация жасауды қамтамасыз ету жөнінде шаралар қолдануы. </w:t>
      </w:r>
      <w:r>
        <w:br/>
      </w:r>
      <w:r>
        <w:rPr>
          <w:rFonts w:ascii="Times New Roman"/>
          <w:b w:val="false"/>
          <w:i w:val="false"/>
          <w:color w:val="000000"/>
          <w:sz w:val="28"/>
        </w:rPr>
        <w:t>
      109. Контейнерлер орнату алаңшалар тұрғын-жай және қоғамдық ғимараттардан, спорт алаңдарынан және халықтық дем алатын орындарынан қашықтықта болуы керек. Алаңшаның көлемі орнататын контейнерлер санына есептелуі қажет.</w:t>
      </w:r>
      <w:r>
        <w:br/>
      </w:r>
      <w:r>
        <w:rPr>
          <w:rFonts w:ascii="Times New Roman"/>
          <w:b w:val="false"/>
          <w:i w:val="false"/>
          <w:color w:val="000000"/>
          <w:sz w:val="28"/>
        </w:rPr>
        <w:t>
      Қатты тұрмыстық қоқыстар мен ірі көлемді қалдықтарды шығаруды жүзеге асыратын қоқыс шығарушы ұйымдар мен басқа да шаруашылық жүргiзушi субъектiлер, осы Қағиданың қосымшасына сәйкес қала бойынша қатты тұрмыстық қалдықтардың жинақталу көлемі мөлшерінің бір адамға қалыптасқан есептiк айырмасын ескере отырып, Оңтүстік Қазақстан облысы бойынша табиғи монополияларды реттеу және бәсекелестiктi қорғау жөнiндегi басқармамен келiсiлген тариф бойынша тұрғындардан төлемақы алуды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109-тармаққа өзгерту енгізілді - Шымкент қалалық мәслихатының 2011.09.28 </w:t>
      </w:r>
      <w:r>
        <w:rPr>
          <w:rFonts w:ascii="Times New Roman"/>
          <w:b w:val="false"/>
          <w:i w:val="false"/>
          <w:color w:val="000000"/>
          <w:sz w:val="28"/>
        </w:rPr>
        <w:t>N 55/454-4c</w:t>
      </w:r>
      <w:r>
        <w:rPr>
          <w:rFonts w:ascii="Times New Roman"/>
          <w:b w:val="false"/>
          <w:i w:val="false"/>
          <w:color w:val="ff0000"/>
          <w:sz w:val="28"/>
        </w:rPr>
        <w:t xml:space="preserve"> Шешімімен.</w:t>
      </w:r>
      <w:r>
        <w:br/>
      </w:r>
      <w:r>
        <w:rPr>
          <w:rFonts w:ascii="Times New Roman"/>
          <w:b w:val="false"/>
          <w:i w:val="false"/>
          <w:color w:val="000000"/>
          <w:sz w:val="28"/>
        </w:rPr>
        <w:t xml:space="preserve">
      110. Контейнерлік алаңдарды орналастыру сәулет, жер қатынастары және мемлекеттік санитарлық-эпидемиологиялық қадағалау органдарымен, пәтер иелері кооперативімен, қоқыс шығарушы ұйымдармен келісу қажет. </w:t>
      </w:r>
      <w:r>
        <w:br/>
      </w:r>
      <w:r>
        <w:rPr>
          <w:rFonts w:ascii="Times New Roman"/>
          <w:b w:val="false"/>
          <w:i w:val="false"/>
          <w:color w:val="000000"/>
          <w:sz w:val="28"/>
        </w:rPr>
        <w:t xml:space="preserve">
      111. Контейнерлердегі қоқыстарды тиеу кезінде түсіп қалған қоқыстарды жинау жұмыстарын ҚТҚ, ІҚҚ (ірі қоқыс қалдықтары) шығаратын ұйымның қызметкерлері жүзеге асырады. </w:t>
      </w:r>
      <w:r>
        <w:br/>
      </w:r>
      <w:r>
        <w:rPr>
          <w:rFonts w:ascii="Times New Roman"/>
          <w:b w:val="false"/>
          <w:i w:val="false"/>
          <w:color w:val="000000"/>
          <w:sz w:val="28"/>
        </w:rPr>
        <w:t xml:space="preserve">
      112. Қоқыс қабылдағыш камера құлыпқа салынуы қажет, бөтен адамдардың қоқыс қабылдағыш камераға кіруіне тыйым салынады. </w:t>
      </w:r>
      <w:r>
        <w:br/>
      </w:r>
      <w:r>
        <w:rPr>
          <w:rFonts w:ascii="Times New Roman"/>
          <w:b w:val="false"/>
          <w:i w:val="false"/>
          <w:color w:val="000000"/>
          <w:sz w:val="28"/>
        </w:rPr>
        <w:t xml:space="preserve">
      113. Қоқыс шығару құбырын пайдалануды иелігінде тұрғын үй орналасқан пайдаланушы ұйым жүзеге асырады. </w:t>
      </w:r>
      <w:r>
        <w:br/>
      </w:r>
      <w:r>
        <w:rPr>
          <w:rFonts w:ascii="Times New Roman"/>
          <w:b w:val="false"/>
          <w:i w:val="false"/>
          <w:color w:val="000000"/>
          <w:sz w:val="28"/>
        </w:rPr>
        <w:t xml:space="preserve">
      114. Пайдаланушы ұйымның қамтамасыз етуі ұсынылады: </w:t>
      </w:r>
      <w:r>
        <w:br/>
      </w:r>
      <w:r>
        <w:rPr>
          <w:rFonts w:ascii="Times New Roman"/>
          <w:b w:val="false"/>
          <w:i w:val="false"/>
          <w:color w:val="000000"/>
          <w:sz w:val="28"/>
        </w:rPr>
        <w:t xml:space="preserve">
      1) қоқыс шығару құбырының және қоқыс қабылдағыш камерасының дұрыс жұмыс істеуін; </w:t>
      </w:r>
      <w:r>
        <w:br/>
      </w:r>
      <w:r>
        <w:rPr>
          <w:rFonts w:ascii="Times New Roman"/>
          <w:b w:val="false"/>
          <w:i w:val="false"/>
          <w:color w:val="000000"/>
          <w:sz w:val="28"/>
        </w:rPr>
        <w:t xml:space="preserve">
      2) қоқыс шығару құбырының шусыз жұмыс істеуін, ол үшін баспалдақ алаңындағы қоқыс шығару құбырына салатын қақпақтарының саңлаусыз, тығыз жабылатын резеңке төсемдерімен жабдықталған болуын; </w:t>
      </w:r>
      <w:r>
        <w:br/>
      </w:r>
      <w:r>
        <w:rPr>
          <w:rFonts w:ascii="Times New Roman"/>
          <w:b w:val="false"/>
          <w:i w:val="false"/>
          <w:color w:val="000000"/>
          <w:sz w:val="28"/>
        </w:rPr>
        <w:t xml:space="preserve">
      3) қоқыс қабылдағыш камераның және бағаналарын профилактикалық дезенфекциялық шараларды (дезинфекция, дезинекция және дератизация) ай сайын жүргізуге. </w:t>
      </w:r>
      <w:r>
        <w:br/>
      </w:r>
      <w:r>
        <w:rPr>
          <w:rFonts w:ascii="Times New Roman"/>
          <w:b w:val="false"/>
          <w:i w:val="false"/>
          <w:color w:val="000000"/>
          <w:sz w:val="28"/>
        </w:rPr>
        <w:t>
      115. Жөнсіз үйінділерге жауапты тұлғаларды анықтауға мүмкіндік болмаған жағдайда, қалдықтарды шығару және жөнсіз үйінділер орынын, сондай-ақ, маңайдағы аймақты қалпына келтіру жұмыстары өкілетті органдар белгілеген мерзімде аумақ иесінің жер пайдаланушының немесе бекітілген аумақтың субъектісі қаражаты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Шешімімен; өзгерту енгізілді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 </w:t>
      </w:r>
      <w:r>
        <w:br/>
      </w:r>
      <w:r>
        <w:rPr>
          <w:rFonts w:ascii="Times New Roman"/>
          <w:b w:val="false"/>
          <w:i w:val="false"/>
          <w:color w:val="000000"/>
          <w:sz w:val="28"/>
        </w:rPr>
        <w:t xml:space="preserve">
      116. Вокзалдарда, базарларда, әуе жайларда, саябақтарда, демалыс орындарында, алаңдарда, білім беру, денсаулық сақтау мекемелерінде және басқа көпшілік пайдаланатын орындарда, көшелерде, қалалық жолаушылар тасмалдау көліктері аялдамаларында, сауда нысандарының кіре берістерінде міндетті түрде қоқыс сауыттары орнатылуы тиіс. Қоқыс сауыттары бір-бірінен 50 метрден кем емес қашықтықта; аулаларда, саябақтарда, алаңдарда және басқа аумақтарда 10-нан 100 метрге дейінгі арақашықтықта қоқыс сауыттар орнатылады. Қалалық жолаушылар тасмалдау көліктері аялдамаларында және сауда нысандарының кіре берістерінде екі қоқыс жәшігінен орнатылуы тиіс. </w:t>
      </w:r>
      <w:r>
        <w:br/>
      </w:r>
      <w:r>
        <w:rPr>
          <w:rFonts w:ascii="Times New Roman"/>
          <w:b w:val="false"/>
          <w:i w:val="false"/>
          <w:color w:val="000000"/>
          <w:sz w:val="28"/>
        </w:rPr>
        <w:t xml:space="preserve">
      117. Қоқыс жәшіктерін орнату мен тазалау мемлекеттік тапсырыс келісім шартына сәйкес пайдаланушы мердігер кәсіпорындар және иелігінде немесе қолданысында аумағы бар шаруашылық субъектісі жүргізеді. Жәшіктер толуына қарай тазаланады. </w:t>
      </w:r>
      <w:r>
        <w:br/>
      </w:r>
      <w:r>
        <w:rPr>
          <w:rFonts w:ascii="Times New Roman"/>
          <w:b w:val="false"/>
          <w:i w:val="false"/>
          <w:color w:val="000000"/>
          <w:sz w:val="28"/>
        </w:rPr>
        <w:t>
      118. Жәшіктер ластануына қарай жуылуы тиіс, бірақ аптасына бір реттен кем емес.</w:t>
      </w:r>
    </w:p>
    <w:bookmarkStart w:name="z21" w:id="15"/>
    <w:p>
      <w:pPr>
        <w:spacing w:after="0"/>
        <w:ind w:left="0"/>
        <w:jc w:val="left"/>
      </w:pPr>
      <w:r>
        <w:rPr>
          <w:rFonts w:ascii="Times New Roman"/>
          <w:b/>
          <w:i w:val="false"/>
          <w:color w:val="000000"/>
        </w:rPr>
        <w:t xml:space="preserve"> 
      7 тарау. Ұсақ бөлшек сауда үшін уақытша </w:t>
      </w:r>
      <w:r>
        <w:br/>
      </w:r>
      <w:r>
        <w:rPr>
          <w:rFonts w:ascii="Times New Roman"/>
          <w:b/>
          <w:i w:val="false"/>
          <w:color w:val="000000"/>
        </w:rPr>
        <w:t>
құрылғыларды орнату</w:t>
      </w:r>
    </w:p>
    <w:bookmarkEnd w:id="15"/>
    <w:p>
      <w:pPr>
        <w:spacing w:after="0"/>
        <w:ind w:left="0"/>
        <w:jc w:val="both"/>
      </w:pPr>
      <w:r>
        <w:rPr>
          <w:rFonts w:ascii="Times New Roman"/>
          <w:b w:val="false"/>
          <w:i w:val="false"/>
          <w:color w:val="ff0000"/>
          <w:sz w:val="28"/>
        </w:rPr>
        <w:t xml:space="preserve">      Ескерту. Тақырып жаңа редакцияда - Шымкент қалалық мәслихатының 2011.06.13 </w:t>
      </w:r>
      <w:r>
        <w:rPr>
          <w:rFonts w:ascii="Times New Roman"/>
          <w:b w:val="false"/>
          <w:i w:val="false"/>
          <w:color w:val="ff0000"/>
          <w:sz w:val="28"/>
        </w:rPr>
        <w:t>N 50/419-4c</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119. Ұсақ бөлшектік уақытша сауда нүктелерінің нысандарын (павильондар) орнату қолданыстағы нормаларға және ережелерге сәйкес жүзеге асырылады. </w:t>
      </w:r>
      <w:r>
        <w:br/>
      </w:r>
      <w:r>
        <w:rPr>
          <w:rFonts w:ascii="Times New Roman"/>
          <w:b w:val="false"/>
          <w:i w:val="false"/>
          <w:color w:val="000000"/>
          <w:sz w:val="28"/>
        </w:rPr>
        <w:t xml:space="preserve">
      120. Сәулеттік және түстері туралы шешім сәулет және қала құрылысы департаментімен келісіледі. Ұсақ бөлшектік сауда объектілерін жөндеу және бояу жұмыстары олардың иелерінің қаражаты есебінен, сәулет және қала құрылысы бөлімімен келісілген сыртқы түрі мен түсі шешімін сақтауды ескере отырып, орындалуы тиіс. </w:t>
      </w:r>
      <w:r>
        <w:br/>
      </w:r>
      <w:r>
        <w:rPr>
          <w:rFonts w:ascii="Times New Roman"/>
          <w:b w:val="false"/>
          <w:i w:val="false"/>
          <w:color w:val="000000"/>
          <w:sz w:val="28"/>
        </w:rPr>
        <w:t>
      121. Ұсақ бөлшектік сауда нысандары мен кешендеріне көліктік қызмет көрсету, маңайында жатқан магистральдар мен жаяу жүргіншілер бағыттарындағы, көлік қозғалысы мен жаяу жүргіншілердің қауіпсіздігіне кедергі келтірмеуі қажет. Тауар жеткізуді жүзеге асыратын автокөліктің тұрағы, сауда нүктелеріне тауар артуды тек осылар үшін арналған орындардан жүзеге асырылады. Тротуарларға, жаяу жүргіншілер жолы мен гүлзарларға тауарлардың үлгілерін шығарып қою арқылы жарнамалауға және тауарларды үйіп қоюға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121-тармаққа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122. Сауда нүктелерінің иелері маңайында жатқан аумақтық (бекітіліп берілуіне сәйкес) көркейтілу жұмыстарының бұзылмауын қадағалауы керек. Маңайында жатқан көріктендіру нысандарына, жасыл желектерге, гүлзарларға және т.б. зиян келтірген сауда нүктелерінің иелері, көріктендіру нысандарын өз қаражаты есебінен алғашқы қалпына келтіреді.</w:t>
      </w:r>
      <w:r>
        <w:br/>
      </w:r>
      <w:r>
        <w:rPr>
          <w:rFonts w:ascii="Times New Roman"/>
          <w:b w:val="false"/>
          <w:i w:val="false"/>
          <w:color w:val="000000"/>
          <w:sz w:val="28"/>
        </w:rPr>
        <w:t>
</w:t>
      </w:r>
      <w:r>
        <w:rPr>
          <w:rFonts w:ascii="Times New Roman"/>
          <w:b w:val="false"/>
          <w:i w:val="false"/>
          <w:color w:val="ff0000"/>
          <w:sz w:val="28"/>
        </w:rPr>
        <w:t xml:space="preserve">      Ескерту. 122-тармаққа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123. Ұсақ бөлшектік сауда ғимараттарының иелеріне аумақтарын тазарту мен қоқыс шығару үшін осы қызмет түрлерімен айналысушы ұйымдармен келісім шарт жасауы керек немесе өз күштерімен атқарулары тиіс. </w:t>
      </w:r>
      <w:r>
        <w:br/>
      </w:r>
      <w:r>
        <w:rPr>
          <w:rFonts w:ascii="Times New Roman"/>
          <w:b w:val="false"/>
          <w:i w:val="false"/>
          <w:color w:val="000000"/>
          <w:sz w:val="28"/>
        </w:rPr>
        <w:t xml:space="preserve">
      124.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125.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126.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127.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128.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129.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      8 тарау.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End w:id="16"/>
    <w:bookmarkStart w:name="z31" w:id="17"/>
    <w:p>
      <w:pPr>
        <w:spacing w:after="0"/>
        <w:ind w:left="0"/>
        <w:jc w:val="left"/>
      </w:pPr>
      <w:r>
        <w:rPr>
          <w:rFonts w:ascii="Times New Roman"/>
          <w:b/>
          <w:i w:val="false"/>
          <w:color w:val="000000"/>
        </w:rPr>
        <w:t xml:space="preserve"> 
      8-1 тарау. Құрылыс алаңдары мен учаскелерді күтіп ұстау</w:t>
      </w:r>
    </w:p>
    <w:bookmarkEnd w:id="17"/>
    <w:p>
      <w:pPr>
        <w:spacing w:after="0"/>
        <w:ind w:left="0"/>
        <w:jc w:val="both"/>
      </w:pPr>
      <w:r>
        <w:rPr>
          <w:rFonts w:ascii="Times New Roman"/>
          <w:b w:val="false"/>
          <w:i w:val="false"/>
          <w:color w:val="000000"/>
          <w:sz w:val="28"/>
        </w:rPr>
        <w:t>      136-1.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объектінің бас жоспарына сәйкес құрылыс алаңын, жұмыс учаскелерін жайғастыруды жүргізеді;</w:t>
      </w:r>
      <w:r>
        <w:br/>
      </w:r>
      <w:r>
        <w:rPr>
          <w:rFonts w:ascii="Times New Roman"/>
          <w:b w:val="false"/>
          <w:i w:val="false"/>
          <w:color w:val="000000"/>
          <w:sz w:val="28"/>
        </w:rPr>
        <w:t>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136-2. Сейсмикалық қауiптiлiгi жоғары немесе iске асыру кезiнде арнаулы жобалау шешiмдерi мен iс-шараларды талап ететiн өзге де ерекше геологиялық (гидрогеологиялық) және геотехникалық жағдайлары бар аудандардағы (аймақтардағы) жеке тұрғын үй құрылысына міндетті түрде жобаның сараптамасы жүргізілуі тиіс.</w:t>
      </w:r>
      <w:r>
        <w:br/>
      </w:r>
      <w:r>
        <w:rPr>
          <w:rFonts w:ascii="Times New Roman"/>
          <w:b w:val="false"/>
          <w:i w:val="false"/>
          <w:color w:val="000000"/>
          <w:sz w:val="28"/>
        </w:rPr>
        <w:t>
      136-3. Құрылыс салушы, объектінің иесі құрылыс алаңын (бұзуға жататын учаскеде) абаттандыру үшін мемлекеттік сәулет-құрылыс бақылау органында дайындық жұмыстарын жүргізуге рұқсатын алады.</w:t>
      </w:r>
      <w:r>
        <w:br/>
      </w:r>
      <w:r>
        <w:rPr>
          <w:rFonts w:ascii="Times New Roman"/>
          <w:b w:val="false"/>
          <w:i w:val="false"/>
          <w:color w:val="000000"/>
          <w:sz w:val="28"/>
        </w:rPr>
        <w:t>
      Құрылыс алаңы (бұзуға жататын учаскеде) келесі міндетті талаптардың орындалуымен, тиісті нормалар мен ережелердің талаптарына сәйкес абаттандырылуы қажет:</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адамдардың көптеп өтетін жерлерінде қоршауға жаппай қорғау қалқанын орнатуды қамтамасыз етуі қажет;</w:t>
      </w:r>
      <w:r>
        <w:br/>
      </w:r>
      <w:r>
        <w:rPr>
          <w:rFonts w:ascii="Times New Roman"/>
          <w:b w:val="false"/>
          <w:i w:val="false"/>
          <w:color w:val="000000"/>
          <w:sz w:val="28"/>
        </w:rPr>
        <w:t>
      2) қоршау андулиннен немесе басқа, сәулет органымен келісілген, материалдардан жасалуы қажет;</w:t>
      </w:r>
      <w:r>
        <w:br/>
      </w:r>
      <w:r>
        <w:rPr>
          <w:rFonts w:ascii="Times New Roman"/>
          <w:b w:val="false"/>
          <w:i w:val="false"/>
          <w:color w:val="000000"/>
          <w:sz w:val="28"/>
        </w:rPr>
        <w:t>
      3) қоршаудың құрылымдары көлденең және тіке бағыттарда қатты түрде бекітіліп, реттелуі, сырлануы және мұнтаздай ешбір ойықсыз, зақымдалған учаскесіз, бөтен хабарландыру мен жазуларсыз болуы керек;</w:t>
      </w:r>
      <w:r>
        <w:br/>
      </w:r>
      <w:r>
        <w:rPr>
          <w:rFonts w:ascii="Times New Roman"/>
          <w:b w:val="false"/>
          <w:i w:val="false"/>
          <w:color w:val="000000"/>
          <w:sz w:val="28"/>
        </w:rPr>
        <w:t>
      4) қоршаудың биіктігі жер бедерінен үш метрден кем болмауы, төменгі бөлімінде саңылаулары болмауы тиіс;</w:t>
      </w:r>
      <w:r>
        <w:br/>
      </w:r>
      <w:r>
        <w:rPr>
          <w:rFonts w:ascii="Times New Roman"/>
          <w:b w:val="false"/>
          <w:i w:val="false"/>
          <w:color w:val="000000"/>
          <w:sz w:val="28"/>
        </w:rPr>
        <w:t>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5) қақпа немесе шлагбаумды орнатумен құрылыс алаңынан болмашы көшелеріне шығатын минималды жолдардың саны көзделеді;</w:t>
      </w:r>
      <w:r>
        <w:br/>
      </w:r>
      <w:r>
        <w:rPr>
          <w:rFonts w:ascii="Times New Roman"/>
          <w:b w:val="false"/>
          <w:i w:val="false"/>
          <w:color w:val="000000"/>
          <w:sz w:val="28"/>
        </w:rPr>
        <w:t>
      6) шығатын жолдарда ақпараттық қалқандар орнатылады;</w:t>
      </w:r>
      <w:r>
        <w:br/>
      </w:r>
      <w:r>
        <w:rPr>
          <w:rFonts w:ascii="Times New Roman"/>
          <w:b w:val="false"/>
          <w:i w:val="false"/>
          <w:color w:val="000000"/>
          <w:sz w:val="28"/>
        </w:rPr>
        <w:t>
      7) жарық бүкіл қоршау периметрі бойынша болуы керек, адамдар көптеп өтетін жерде жарық бүкіл қоршау периметрі бойынша екі жақтан түсуі қажет;</w:t>
      </w:r>
      <w:r>
        <w:br/>
      </w:r>
      <w:r>
        <w:rPr>
          <w:rFonts w:ascii="Times New Roman"/>
          <w:b w:val="false"/>
          <w:i w:val="false"/>
          <w:color w:val="000000"/>
          <w:sz w:val="28"/>
        </w:rPr>
        <w:t>
      8) құрылыс алаңдарына ішкі алаң жолдары мен кіреберіс жолдары объектінің бас жоспарына сәйкес абаттандырылған және төсем болуы керек және асфальтталған қаланың өту жолдарына қосылуы қамтамасыз етілуі қажет;</w:t>
      </w:r>
      <w:r>
        <w:br/>
      </w:r>
      <w:r>
        <w:rPr>
          <w:rFonts w:ascii="Times New Roman"/>
          <w:b w:val="false"/>
          <w:i w:val="false"/>
          <w:color w:val="000000"/>
          <w:sz w:val="28"/>
        </w:rPr>
        <w:t>
      9) шығатын жолдарда көлік құралдарының дөңгелектерді жуу (тазалау) пункттері жабдықталады;</w:t>
      </w:r>
      <w:r>
        <w:br/>
      </w:r>
      <w:r>
        <w:rPr>
          <w:rFonts w:ascii="Times New Roman"/>
          <w:b w:val="false"/>
          <w:i w:val="false"/>
          <w:color w:val="000000"/>
          <w:sz w:val="28"/>
        </w:rPr>
        <w:t>
      10) құрылыс алаңдарындағы аумақты тазалық пен тәртіпте ұстаудың, абаттандырылуды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құрылыс және тұрмыс қоқысын жинау мақсатында контейнерлер, жинаушы-бункерлер орнатылып, қоқысты уақытында шығаруды ұйымдастыру қажет;</w:t>
      </w:r>
      <w:r>
        <w:br/>
      </w:r>
      <w:r>
        <w:rPr>
          <w:rFonts w:ascii="Times New Roman"/>
          <w:b w:val="false"/>
          <w:i w:val="false"/>
          <w:color w:val="000000"/>
          <w:sz w:val="28"/>
        </w:rPr>
        <w:t>
      құрылыс алаңына (бұзуға жататын учаскеде) іргелес жатқан аумақты ұқыпты түрде күтіп, мезгілді жинастырылуы қажет;</w:t>
      </w:r>
      <w:r>
        <w:br/>
      </w:r>
      <w:r>
        <w:rPr>
          <w:rFonts w:ascii="Times New Roman"/>
          <w:b w:val="false"/>
          <w:i w:val="false"/>
          <w:color w:val="000000"/>
          <w:sz w:val="28"/>
        </w:rPr>
        <w:t>
      11) құрылыс алаңынан тыс құрылыс материалдарды, қоқымды (синтетикалық қабыршықтар, үгінділер, перделер, жоңқалар, буып-түйетін материалдар) шығаруды болдырмайтын шаралар көзделуі қажет;</w:t>
      </w:r>
      <w:r>
        <w:br/>
      </w:r>
      <w:r>
        <w:rPr>
          <w:rFonts w:ascii="Times New Roman"/>
          <w:b w:val="false"/>
          <w:i w:val="false"/>
          <w:color w:val="000000"/>
          <w:sz w:val="28"/>
        </w:rPr>
        <w:t>
      12) жабық лотоктар мен жинаушы-бункерлерді қолдануынсыз объектілер қабаттарынан қоқыстар мен қалдықтарды тастауға жол берілмейді;</w:t>
      </w:r>
      <w:r>
        <w:br/>
      </w:r>
      <w:r>
        <w:rPr>
          <w:rFonts w:ascii="Times New Roman"/>
          <w:b w:val="false"/>
          <w:i w:val="false"/>
          <w:color w:val="000000"/>
          <w:sz w:val="28"/>
        </w:rPr>
        <w:t>
      13) ғимараттардың қасбеттерінде жұмыс істеу барысында, арнайы осындай мақсатпен көзделген және сапасы бойынша сәндік, беріктік және өрт қауіпсіздік талаптарына сәйкес келетін торлардан жасалған тор көзді қоршау болуы керек;</w:t>
      </w:r>
      <w:r>
        <w:br/>
      </w:r>
      <w:r>
        <w:rPr>
          <w:rFonts w:ascii="Times New Roman"/>
          <w:b w:val="false"/>
          <w:i w:val="false"/>
          <w:color w:val="000000"/>
          <w:sz w:val="28"/>
        </w:rPr>
        <w:t>
      14) торлардан жасалған қоршау осындай мақсаттары үшін жасалған ғимараттың қасбеттер бекіткіштеріне немесе орнатылған мінбесатылардың үстіне жабылады;</w:t>
      </w:r>
      <w:r>
        <w:br/>
      </w:r>
      <w:r>
        <w:rPr>
          <w:rFonts w:ascii="Times New Roman"/>
          <w:b w:val="false"/>
          <w:i w:val="false"/>
          <w:color w:val="000000"/>
          <w:sz w:val="28"/>
        </w:rPr>
        <w:t>
      торлар тұрақты тұру үшін созылып, үстіңгі қабат бойынша бекітіледі, торлардың қисайып, созылып кетуіне жол берілмейді;</w:t>
      </w:r>
      <w:r>
        <w:br/>
      </w:r>
      <w:r>
        <w:rPr>
          <w:rFonts w:ascii="Times New Roman"/>
          <w:b w:val="false"/>
          <w:i w:val="false"/>
          <w:color w:val="000000"/>
          <w:sz w:val="28"/>
        </w:rPr>
        <w:t>
      15) қажеттіліктер туындаған кезде, жаяужолды, жаяу жүретін галереяларды, төсемдерді, таяныштарды, айналма және уақытша жолдарды абатандыру мен олардың ұқыпты түрде ұсталуы қамтамасыз етіледі;</w:t>
      </w:r>
      <w:r>
        <w:br/>
      </w:r>
      <w:r>
        <w:rPr>
          <w:rFonts w:ascii="Times New Roman"/>
          <w:b w:val="false"/>
          <w:i w:val="false"/>
          <w:color w:val="000000"/>
          <w:sz w:val="28"/>
        </w:rPr>
        <w:t>
      16) бұзуға жататын учаскелерде құрылыстарды бұзу, алаңды дайындау шараларын іске асырған соң ғана бастауға болады;</w:t>
      </w:r>
      <w:r>
        <w:br/>
      </w:r>
      <w:r>
        <w:rPr>
          <w:rFonts w:ascii="Times New Roman"/>
          <w:b w:val="false"/>
          <w:i w:val="false"/>
          <w:color w:val="000000"/>
          <w:sz w:val="28"/>
        </w:rPr>
        <w:t>
      17)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136-4. Барлық материалдар мен топырақ тек қоршалған аумақ шеңберінде ғана болады;</w:t>
      </w:r>
      <w:r>
        <w:br/>
      </w:r>
      <w:r>
        <w:rPr>
          <w:rFonts w:ascii="Times New Roman"/>
          <w:b w:val="false"/>
          <w:i w:val="false"/>
          <w:color w:val="000000"/>
          <w:sz w:val="28"/>
        </w:rPr>
        <w:t>
      шығарылған топырақ (құнарлыдан басқасы), бұзылғанның қалдықтары мен қоқыс, қатты тұрмыс қалдықтары полигонына шығарылуы тиіс, қоршалған аумақтан тыс материалдарды, қоқыстарды қоймалауға, көліктің тиелуіне және тұрақтануына, механизмдер мен құрылыс техникаларын орнатуына рұқсат етілмейді.</w:t>
      </w:r>
      <w:r>
        <w:br/>
      </w:r>
      <w:r>
        <w:rPr>
          <w:rFonts w:ascii="Times New Roman"/>
          <w:b w:val="false"/>
          <w:i w:val="false"/>
          <w:color w:val="000000"/>
          <w:sz w:val="28"/>
        </w:rPr>
        <w:t>
      136-5. Мұзды, қарды, құрылыс қоқыстарды уақытында ұйымдастырып шығару үшін құрылыс салушы немесе мердігер құрылыс алаңын жайғастыруға рұқсаттама алған кезде арнайы кәсіпорындармен келісім шартқа отырады.</w:t>
      </w:r>
      <w:r>
        <w:br/>
      </w:r>
      <w:r>
        <w:rPr>
          <w:rFonts w:ascii="Times New Roman"/>
          <w:b w:val="false"/>
          <w:i w:val="false"/>
          <w:color w:val="000000"/>
          <w:sz w:val="28"/>
        </w:rPr>
        <w:t>
      136-6.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136-7. Салушы немесе мердігер арнаулы орында немесе құрылыс алаңдарында құрылыс қалдықтарын басқа қалдық түрлерінен тікелей бөліп алуды ұйымдастыруы тиіс, сондай-ақ қоқыс тастайтын жерлерде және полигондарда құрылыс қоқыстарын басқа қалдықтармен араластыруға жол бермеу.</w:t>
      </w:r>
      <w:r>
        <w:br/>
      </w:r>
      <w:r>
        <w:rPr>
          <w:rFonts w:ascii="Times New Roman"/>
          <w:b w:val="false"/>
          <w:i w:val="false"/>
          <w:color w:val="000000"/>
          <w:sz w:val="28"/>
        </w:rPr>
        <w:t>
      136-8. Құрылыс (бұзу) аяқталғаннан кейін, құрылыс алаңына іргелес жатқан аумақтың бұзылған абаттандыруын қалпына келтіру, сондай-ақ уақытша жүруге, жолаушылардың өту жолы, уақытша ғимараттар мен материалдарды қоймалау үшін, инженерлік желілерді төсеу және тағыда басқа пайдаланған аймақтарды құрылыс салушы қалпына келтіруі қажет.</w:t>
      </w:r>
      <w:r>
        <w:br/>
      </w:r>
      <w:r>
        <w:rPr>
          <w:rFonts w:ascii="Times New Roman"/>
          <w:b w:val="false"/>
          <w:i w:val="false"/>
          <w:color w:val="000000"/>
          <w:sz w:val="28"/>
        </w:rPr>
        <w:t>
</w:t>
      </w:r>
      <w:r>
        <w:rPr>
          <w:rFonts w:ascii="Times New Roman"/>
          <w:b w:val="false"/>
          <w:i w:val="false"/>
          <w:color w:val="ff0000"/>
          <w:sz w:val="28"/>
        </w:rPr>
        <w:t xml:space="preserve">      Ескерту. Қағида 8-1-тараумен толықтырылды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32" w:id="18"/>
    <w:p>
      <w:pPr>
        <w:spacing w:after="0"/>
        <w:ind w:left="0"/>
        <w:jc w:val="left"/>
      </w:pPr>
      <w:r>
        <w:rPr>
          <w:rFonts w:ascii="Times New Roman"/>
          <w:b/>
          <w:i w:val="false"/>
          <w:color w:val="000000"/>
        </w:rPr>
        <w:t xml:space="preserve"> 
      8-2 тарау. Көркем безендіру және жарнама</w:t>
      </w:r>
    </w:p>
    <w:bookmarkEnd w:id="18"/>
    <w:p>
      <w:pPr>
        <w:spacing w:after="0"/>
        <w:ind w:left="0"/>
        <w:jc w:val="both"/>
      </w:pPr>
      <w:r>
        <w:rPr>
          <w:rFonts w:ascii="Times New Roman"/>
          <w:b w:val="false"/>
          <w:i w:val="false"/>
          <w:color w:val="000000"/>
          <w:sz w:val="28"/>
        </w:rPr>
        <w:t>      136-9. Маңайдағы аймақта, сонымен қатар ғимараттардың, жарнама беретін жарнама тақталарында орналастырылған сыртқы (көрнекі) жарнамалар мен ақпарат нысандары таза ұсталуы және түнгі уақытта жарықтандыратын арнайы прибормен жарықтандырылуы тиіс. Рұқсат құжатнамасы бар заңды және жеке тұлғалар бұларды күтіп ұсталуын қамтамасыз етеді.</w:t>
      </w:r>
      <w:r>
        <w:br/>
      </w:r>
      <w:r>
        <w:rPr>
          <w:rFonts w:ascii="Times New Roman"/>
          <w:b w:val="false"/>
          <w:i w:val="false"/>
          <w:color w:val="000000"/>
          <w:sz w:val="28"/>
        </w:rPr>
        <w:t>
      136-10. Жарнама құрылғысының иесі жарнама құрылғысын орналастырғаннан соң және орнынан алған соң аумақты көріктендіріп, қалпына келтіреді.</w:t>
      </w:r>
      <w:r>
        <w:br/>
      </w:r>
      <w:r>
        <w:rPr>
          <w:rFonts w:ascii="Times New Roman"/>
          <w:b w:val="false"/>
          <w:i w:val="false"/>
          <w:color w:val="000000"/>
          <w:sz w:val="28"/>
        </w:rPr>
        <w:t>
      136-11. Жарнамалық құрамалардағы кескіндемені (плакаттарды) алмастырғанда автокөлікпен көгал алаңдарға кіруге жол берілмейді.</w:t>
      </w:r>
      <w:r>
        <w:br/>
      </w:r>
      <w:r>
        <w:rPr>
          <w:rFonts w:ascii="Times New Roman"/>
          <w:b w:val="false"/>
          <w:i w:val="false"/>
          <w:color w:val="000000"/>
          <w:sz w:val="28"/>
        </w:rPr>
        <w:t>
      136-12. Кәсіпорындар мен ұйымдар ғимараттың бекітілген аймағын және қасбетін эстетикалық түрін қамтамасыз етуі керек. Кіре берісінде сыртқы есікте маңдайша жазулар, яғни кәсіпорынның бағдары туралы ақпараттар, фирмалық аталуы, тіркелген тауарлық белгісі (тауарлардың және қызметтердің тізімінсіз), тұтынушыны хабардар ететін кәсіпорынның мекен-жайы және ғимараттың қасбетінде оған кіру бағыты көрсетілген ақпараттар ілінуі қажет.</w:t>
      </w:r>
      <w:r>
        <w:br/>
      </w:r>
      <w:r>
        <w:rPr>
          <w:rFonts w:ascii="Times New Roman"/>
          <w:b w:val="false"/>
          <w:i w:val="false"/>
          <w:color w:val="000000"/>
          <w:sz w:val="28"/>
        </w:rPr>
        <w:t>
      136-13. Кәсіпорынның жұмыс жасау тәртібі туралы мәліметті тұтынушыға жеткізуге арналған баспа материалдары түріндегі плакаттарды кәсіпорындардың витриналарына (терезелеріне), есіктеріне орналастыруға болады.</w:t>
      </w:r>
      <w:r>
        <w:br/>
      </w:r>
      <w:r>
        <w:rPr>
          <w:rFonts w:ascii="Times New Roman"/>
          <w:b w:val="false"/>
          <w:i w:val="false"/>
          <w:color w:val="000000"/>
          <w:sz w:val="28"/>
        </w:rPr>
        <w:t>
      136-14. Витриналар ішкі жағынан безендірілуі мүмкін: өздерінің фирмалық аталуы, олардың тауарлық және қызметтік белгілері, кәсіпорынның бағытын ашатын және фирмалық аталуына сәйкес бейнелеу элементтері, декоративті, мейрамдық безендірулер жасауға болады. Витринаның безендірілуі эстетикалық талаптарға сәйкес болуы тиіс.</w:t>
      </w:r>
      <w:r>
        <w:br/>
      </w:r>
      <w:r>
        <w:rPr>
          <w:rFonts w:ascii="Times New Roman"/>
          <w:b w:val="false"/>
          <w:i w:val="false"/>
          <w:color w:val="000000"/>
          <w:sz w:val="28"/>
        </w:rPr>
        <w:t>
      136-15. Қаланың жалпы пайдаланатын жерлерінде мерекелік безендіруді ұйымдастыру, орналастыру және орнынан алу жұмыстарын қаланың тиісті қызметтері орындайды.</w:t>
      </w:r>
      <w:r>
        <w:br/>
      </w:r>
      <w:r>
        <w:rPr>
          <w:rFonts w:ascii="Times New Roman"/>
          <w:b w:val="false"/>
          <w:i w:val="false"/>
          <w:color w:val="000000"/>
          <w:sz w:val="28"/>
        </w:rPr>
        <w:t>
      136-16. Әртүрлі жарнамаларды және басқа да ақпараттарды ғимараттарға, дуалдарға, қалалық жолаушылар көліктері павильондарына, жарықтандыру бағаналарына, ағаштарға жапсыруға және ілуге жол берілмейді.</w:t>
      </w:r>
      <w:r>
        <w:br/>
      </w:r>
      <w:r>
        <w:rPr>
          <w:rFonts w:ascii="Times New Roman"/>
          <w:b w:val="false"/>
          <w:i w:val="false"/>
          <w:color w:val="000000"/>
          <w:sz w:val="28"/>
        </w:rPr>
        <w:t>
      Барлық нысандардан (ғимараттардың қасбеттері, дүкендер, байланыс жүйелерінің және сыртқы жарықтандыру бағаналары) өз еркімен ілінген жарнамалық және басқа хабарландыруларды, жазуларды және суреттерді олардың ведомстволық тиістілігіне қарамастан қаладағы аудандық әкімдердің аппараттарын, сонымен қатар аталған объектілердің иелері мен жалға алушылары жою жұмыстарын жүргізуді ұйымдастырады.</w:t>
      </w:r>
      <w:r>
        <w:br/>
      </w:r>
      <w:r>
        <w:rPr>
          <w:rFonts w:ascii="Times New Roman"/>
          <w:b w:val="false"/>
          <w:i w:val="false"/>
          <w:color w:val="000000"/>
          <w:sz w:val="28"/>
        </w:rPr>
        <w:t>
</w:t>
      </w:r>
      <w:r>
        <w:rPr>
          <w:rFonts w:ascii="Times New Roman"/>
          <w:b w:val="false"/>
          <w:i w:val="false"/>
          <w:color w:val="ff0000"/>
          <w:sz w:val="28"/>
        </w:rPr>
        <w:t xml:space="preserve">      Ескерту. Қағида 8-2-тараумен толықтырылды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23" w:id="19"/>
    <w:p>
      <w:pPr>
        <w:spacing w:after="0"/>
        <w:ind w:left="0"/>
        <w:jc w:val="left"/>
      </w:pPr>
      <w:r>
        <w:rPr>
          <w:rFonts w:ascii="Times New Roman"/>
          <w:b/>
          <w:i w:val="false"/>
          <w:color w:val="000000"/>
        </w:rPr>
        <w:t xml:space="preserve"> 
      9 тарау. Ықшам аудандар мен тұрғын үйлер орамдарын көріктендіру</w:t>
      </w:r>
    </w:p>
    <w:bookmarkEnd w:id="19"/>
    <w:p>
      <w:pPr>
        <w:spacing w:after="0"/>
        <w:ind w:left="0"/>
        <w:jc w:val="both"/>
      </w:pPr>
      <w:r>
        <w:rPr>
          <w:rFonts w:ascii="Times New Roman"/>
          <w:b w:val="false"/>
          <w:i w:val="false"/>
          <w:color w:val="000000"/>
          <w:sz w:val="28"/>
        </w:rPr>
        <w:t xml:space="preserve">      137.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138.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139.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140. Тұрғын үйлердің, шағын аудандардың аулаларында, сондай-ақ ауланың ішкі аумағында тыйым салынады: </w:t>
      </w:r>
      <w:r>
        <w:br/>
      </w:r>
      <w:r>
        <w:rPr>
          <w:rFonts w:ascii="Times New Roman"/>
          <w:b w:val="false"/>
          <w:i w:val="false"/>
          <w:color w:val="000000"/>
          <w:sz w:val="28"/>
        </w:rPr>
        <w:t xml:space="preserve">
      1) апатты жағдайларды жою жұмыстарынан басқа, сағат 23-тен таңғы 6-ға дейін, тыныштық пен тәртіпті бұзатын іс-әрекет жасауға; </w:t>
      </w:r>
      <w:r>
        <w:br/>
      </w:r>
      <w:r>
        <w:rPr>
          <w:rFonts w:ascii="Times New Roman"/>
          <w:b w:val="false"/>
          <w:i w:val="false"/>
          <w:color w:val="000000"/>
          <w:sz w:val="28"/>
        </w:rPr>
        <w:t xml:space="preserve">
      2) ауланың ішкі және ішкі орам аумағындағы жасыл аймаққа, балалар алаңшасына, жүргіншілер жолына қызметтік және жеке меншік автокөлікпен кіруге, қоюға; </w:t>
      </w:r>
      <w:r>
        <w:br/>
      </w:r>
      <w:r>
        <w:rPr>
          <w:rFonts w:ascii="Times New Roman"/>
          <w:b w:val="false"/>
          <w:i w:val="false"/>
          <w:color w:val="000000"/>
          <w:sz w:val="28"/>
        </w:rPr>
        <w:t xml:space="preserve">
      3) арнайы бөлінген және белгілермен, таңбалармен белгіленген орындардан тыс жерлерге көліктерді қоюға және аялдатуға; </w:t>
      </w:r>
      <w:r>
        <w:br/>
      </w:r>
      <w:r>
        <w:rPr>
          <w:rFonts w:ascii="Times New Roman"/>
          <w:b w:val="false"/>
          <w:i w:val="false"/>
          <w:color w:val="000000"/>
          <w:sz w:val="28"/>
        </w:rPr>
        <w:t xml:space="preserve">
      4) құрылыс материалдары мен қалдықтарын жинауға, автокөліктерді жөндеу жұмыстарын жүргізуге және басқа да жылжымайтын, жылжымалы нысандар орналастыруға; </w:t>
      </w:r>
      <w:r>
        <w:br/>
      </w:r>
      <w:r>
        <w:rPr>
          <w:rFonts w:ascii="Times New Roman"/>
          <w:b w:val="false"/>
          <w:i w:val="false"/>
          <w:color w:val="000000"/>
          <w:sz w:val="28"/>
        </w:rPr>
        <w:t>
      5) құрылыс қоқыстарды, аула аумағынан сыпырылған қоқысты, қырқылған талдардың шыбықтарымен талдарды, ІКҚ қатты тұрмыстық қалдықтарға арналған контейнерлерге және контейнерлік алаңшаларға тастау.</w:t>
      </w:r>
      <w:r>
        <w:br/>
      </w:r>
      <w:r>
        <w:rPr>
          <w:rFonts w:ascii="Times New Roman"/>
          <w:b w:val="false"/>
          <w:i w:val="false"/>
          <w:color w:val="000000"/>
          <w:sz w:val="28"/>
        </w:rPr>
        <w:t>
</w:t>
      </w:r>
      <w:r>
        <w:rPr>
          <w:rFonts w:ascii="Times New Roman"/>
          <w:b w:val="false"/>
          <w:i w:val="false"/>
          <w:color w:val="ff0000"/>
          <w:sz w:val="28"/>
        </w:rPr>
        <w:t xml:space="preserve">      Ескерту. 140-тармаққа өзгерту енгізілді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Start w:name="z24" w:id="20"/>
    <w:p>
      <w:pPr>
        <w:spacing w:after="0"/>
        <w:ind w:left="0"/>
        <w:jc w:val="left"/>
      </w:pPr>
      <w:r>
        <w:rPr>
          <w:rFonts w:ascii="Times New Roman"/>
          <w:b/>
          <w:i w:val="false"/>
          <w:color w:val="000000"/>
        </w:rPr>
        <w:t xml:space="preserve"> 
      10 тарау. Ғимараттар мен құрылғылардың </w:t>
      </w:r>
      <w:r>
        <w:br/>
      </w:r>
      <w:r>
        <w:rPr>
          <w:rFonts w:ascii="Times New Roman"/>
          <w:b/>
          <w:i w:val="false"/>
          <w:color w:val="000000"/>
        </w:rPr>
        <w:t>
қасбеттерін күтіп ұстау</w:t>
      </w:r>
    </w:p>
    <w:bookmarkEnd w:id="20"/>
    <w:p>
      <w:pPr>
        <w:spacing w:after="0"/>
        <w:ind w:left="0"/>
        <w:jc w:val="both"/>
      </w:pPr>
      <w:r>
        <w:rPr>
          <w:rFonts w:ascii="Times New Roman"/>
          <w:b w:val="false"/>
          <w:i w:val="false"/>
          <w:color w:val="000000"/>
          <w:sz w:val="28"/>
        </w:rPr>
        <w:t xml:space="preserve">      141. Меншігінде ғимараттар мен құрылыстар бар кәсіпорындардың және ұйымдардың басшылары ғимараттар мен құрылыстардың қасбеттерін күтіп ұстауды, аталған нысандарға және олардың жекелеген элементтеріне (балкондар, лоджиялар, су ағатын құбырлар және басқалар) қалпына келтіру, жөндеу және сырлау жұмыстарын көріктендіру паспортына сәйкес уақытында жүргізуді, сонымен қатар қасбеттерде орнатылған ақпараттық, ескерткіш тақтайшалардың тазалығын және дұрыс жағдайда болуын қамтамасыз етеді. </w:t>
      </w:r>
      <w:r>
        <w:br/>
      </w:r>
      <w:r>
        <w:rPr>
          <w:rFonts w:ascii="Times New Roman"/>
          <w:b w:val="false"/>
          <w:i w:val="false"/>
          <w:color w:val="000000"/>
          <w:sz w:val="28"/>
        </w:rPr>
        <w:t>
      Дүкендер мен офистердің қала көшелері жағына шығатын витриналары жарықпен безендірілген болуы тиіс.</w:t>
      </w:r>
      <w:r>
        <w:br/>
      </w:r>
      <w:r>
        <w:rPr>
          <w:rFonts w:ascii="Times New Roman"/>
          <w:b w:val="false"/>
          <w:i w:val="false"/>
          <w:color w:val="000000"/>
          <w:sz w:val="28"/>
        </w:rPr>
        <w:t>
</w:t>
      </w:r>
      <w:r>
        <w:rPr>
          <w:rFonts w:ascii="Times New Roman"/>
          <w:b w:val="false"/>
          <w:i w:val="false"/>
          <w:color w:val="ff0000"/>
          <w:sz w:val="28"/>
        </w:rPr>
        <w:t xml:space="preserve">      Ескерту. 141-тармаққа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2011.06.13 </w:t>
      </w:r>
      <w:r>
        <w:rPr>
          <w:rFonts w:ascii="Times New Roman"/>
          <w:b w:val="false"/>
          <w:i w:val="false"/>
          <w:color w:val="000000"/>
          <w:sz w:val="28"/>
        </w:rPr>
        <w:t>N 50/419-4c</w:t>
      </w:r>
      <w:r>
        <w:br/>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xml:space="preserve">
      142.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143.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нысандарды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қарамағындағы ғимараттар мен құрылғылар қасбеттерінің тозуына байланысты жөндеу мен жаңғырту жұмыстарын өз есебінен немесе бөлінген қаражат есебінен жүргізеді.</w:t>
      </w:r>
      <w:r>
        <w:br/>
      </w:r>
      <w:r>
        <w:rPr>
          <w:rFonts w:ascii="Times New Roman"/>
          <w:b w:val="false"/>
          <w:i w:val="false"/>
          <w:color w:val="000000"/>
          <w:sz w:val="28"/>
        </w:rPr>
        <w:t>
</w:t>
      </w:r>
      <w:r>
        <w:rPr>
          <w:rFonts w:ascii="Times New Roman"/>
          <w:b w:val="false"/>
          <w:i w:val="false"/>
          <w:color w:val="ff0000"/>
          <w:sz w:val="28"/>
        </w:rPr>
        <w:t xml:space="preserve">      Ескерту. 143-тармаққа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144.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145.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xml:space="preserve">
      146.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r>
        <w:br/>
      </w:r>
      <w:r>
        <w:rPr>
          <w:rFonts w:ascii="Times New Roman"/>
          <w:b w:val="false"/>
          <w:i w:val="false"/>
          <w:color w:val="000000"/>
          <w:sz w:val="28"/>
        </w:rPr>
        <w:t xml:space="preserve">
      146-1.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Start w:name="z25" w:id="21"/>
    <w:p>
      <w:pPr>
        <w:spacing w:after="0"/>
        <w:ind w:left="0"/>
        <w:jc w:val="left"/>
      </w:pPr>
      <w:r>
        <w:rPr>
          <w:rFonts w:ascii="Times New Roman"/>
          <w:b/>
          <w:i w:val="false"/>
          <w:color w:val="000000"/>
        </w:rPr>
        <w:t xml:space="preserve"> 
      11 тарау. Сыртқы жарықтандыруды және </w:t>
      </w:r>
      <w:r>
        <w:br/>
      </w:r>
      <w:r>
        <w:rPr>
          <w:rFonts w:ascii="Times New Roman"/>
          <w:b/>
          <w:i w:val="false"/>
          <w:color w:val="000000"/>
        </w:rPr>
        <w:t>
субұрқақтарды күтіп ұстау</w:t>
      </w:r>
    </w:p>
    <w:bookmarkEnd w:id="21"/>
    <w:p>
      <w:pPr>
        <w:spacing w:after="0"/>
        <w:ind w:left="0"/>
        <w:jc w:val="both"/>
      </w:pPr>
      <w:r>
        <w:rPr>
          <w:rFonts w:ascii="Times New Roman"/>
          <w:b w:val="false"/>
          <w:i w:val="false"/>
          <w:color w:val="000000"/>
          <w:sz w:val="28"/>
        </w:rPr>
        <w:t xml:space="preserve">      147. Шымкент қаласының өкілетті органы бекіткен кестеге сәйкес көшелердің, жолдардың, алаңдардың, жағалаулардың және басқа жарықтандырылатын нысандардың сыртқы жарығын қосу табиғи жарықтың көлемінің азаюы кезінде кешкі ымырт кезінде 20 люкске дейін, ал сөнуі - таңғы күңгіртте 10 люкске дейін беріледі. </w:t>
      </w:r>
      <w:r>
        <w:br/>
      </w:r>
      <w:r>
        <w:rPr>
          <w:rFonts w:ascii="Times New Roman"/>
          <w:b w:val="false"/>
          <w:i w:val="false"/>
          <w:color w:val="000000"/>
          <w:sz w:val="28"/>
        </w:rPr>
        <w:t xml:space="preserve">
      148. Алаңдардағы, магистральдардағы және көшелердегі, аула аумақтарындағы шамдардың жанбауы 3 пайыздан аспауы керек. Металл бағаналары, кронштейндер мен басқа сыртқы жарық құрылғылары мен қыстырма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 </w:t>
      </w:r>
      <w:r>
        <w:br/>
      </w:r>
      <w:r>
        <w:rPr>
          <w:rFonts w:ascii="Times New Roman"/>
          <w:b w:val="false"/>
          <w:i w:val="false"/>
          <w:color w:val="000000"/>
          <w:sz w:val="28"/>
        </w:rPr>
        <w:t xml:space="preserve">
      149. Пайдаланудан шыққан құрамында сынап бар газ санатындағы шамдар - доқалы сынапты шам (ДСШ), металлдық диодтары бар доқалы шам (ДИШ), доқалы натрийлі (ДНАТ),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қалалық полигон аумағына шығаруға тыйым салынады. </w:t>
      </w:r>
      <w:r>
        <w:br/>
      </w:r>
      <w:r>
        <w:rPr>
          <w:rFonts w:ascii="Times New Roman"/>
          <w:b w:val="false"/>
          <w:i w:val="false"/>
          <w:color w:val="000000"/>
          <w:sz w:val="28"/>
        </w:rPr>
        <w:t xml:space="preserve">
      150. Жарық және электрлі көліктердің байланыс желілерінің құлап қалған бағаналарын негізгі магистральдарда кешіктірілмей бағана иесі шығарады, ал басқа аумақтарда және бұзылған бағаналар - тәулік ішінде шығарылады. </w:t>
      </w:r>
      <w:r>
        <w:br/>
      </w:r>
      <w:r>
        <w:rPr>
          <w:rFonts w:ascii="Times New Roman"/>
          <w:b w:val="false"/>
          <w:i w:val="false"/>
          <w:color w:val="000000"/>
          <w:sz w:val="28"/>
        </w:rPr>
        <w:t>
      151. Өкілетті орган су бұрқақтардың тиісті дәрежедегі жағдайын және пайдаланылуын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xml:space="preserve">
      152. Су бұрқақтарды қосу мерзімін, олардың жұмыс істеу тәртібін, тостағандарын шаю және тазарту кестесін, технологиялық үзілістерін және жұмыс істеуінің аяқталуын өкілетті органдар белгілейді. </w:t>
      </w:r>
      <w:r>
        <w:br/>
      </w:r>
      <w:r>
        <w:rPr>
          <w:rFonts w:ascii="Times New Roman"/>
          <w:b w:val="false"/>
          <w:i w:val="false"/>
          <w:color w:val="000000"/>
          <w:sz w:val="28"/>
        </w:rPr>
        <w:t>
      153. Су бұрқақтар жұмыс істеп тұрған мезгілде күн сайын су беті қоқыстан тазартылады. Пайдаланушы ұйымдар субұрқақтардың тазалығын олар жұмысын тоқтатқаннан кейін де қамтамасыз етуі тиіс.</w:t>
      </w:r>
    </w:p>
    <w:bookmarkStart w:name="z26" w:id="22"/>
    <w:p>
      <w:pPr>
        <w:spacing w:after="0"/>
        <w:ind w:left="0"/>
        <w:jc w:val="left"/>
      </w:pPr>
      <w:r>
        <w:rPr>
          <w:rFonts w:ascii="Times New Roman"/>
          <w:b/>
          <w:i w:val="false"/>
          <w:color w:val="000000"/>
        </w:rPr>
        <w:t xml:space="preserve"> 
      12 тарау. Жол жабуларын, жаяу соқпақтарды, көк шөп шығатын алаңдар мен басқа да нысандарды, қалалық шаруашылық элементтерін бұзу жұмыстарын жүргізу тәртібі</w:t>
      </w:r>
    </w:p>
    <w:bookmarkEnd w:id="22"/>
    <w:p>
      <w:pPr>
        <w:spacing w:after="0"/>
        <w:ind w:left="0"/>
        <w:jc w:val="both"/>
      </w:pPr>
      <w:r>
        <w:rPr>
          <w:rFonts w:ascii="Times New Roman"/>
          <w:b w:val="false"/>
          <w:i w:val="false"/>
          <w:color w:val="ff0000"/>
          <w:sz w:val="28"/>
        </w:rPr>
        <w:t xml:space="preserve">      Ескерту. Тақырып жаңа редакцияда - Шымкент қалалық мәслихатының 2011.06.13 </w:t>
      </w:r>
      <w:r>
        <w:rPr>
          <w:rFonts w:ascii="Times New Roman"/>
          <w:b w:val="false"/>
          <w:i w:val="false"/>
          <w:color w:val="ff0000"/>
          <w:sz w:val="28"/>
        </w:rPr>
        <w:t>N 50/419-4c</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154. Заңды және жеке тұлғалар қала аумақтарында жол жабуларын, жаяу соқпақтарды, көк шөп шығатын алаңдар мен басқа нысандарды, қалалық шаруашылық элементтерін бұзуға байланысты, жер жұмыстарын, немесе басқадай жұмыстарды өкілетті органмен жазбаша рұқсат берілген кезде ғана ақылы түрде жүргізіледі. </w:t>
      </w:r>
      <w:r>
        <w:br/>
      </w:r>
      <w:r>
        <w:rPr>
          <w:rFonts w:ascii="Times New Roman"/>
          <w:b w:val="false"/>
          <w:i w:val="false"/>
          <w:color w:val="000000"/>
          <w:sz w:val="28"/>
        </w:rPr>
        <w:t xml:space="preserve">
      155. Қалпына келтіру жұмыстарын кідіріссіз жүргізуді талап ететін, инженерлік жүйелерде апат болған кезде, жол жабуларын ашуды, көшелер, алаңдарды және басқа да жалпы пайдаланудағы орындарды қазуға келісім беретін, ұйымдар өкілдерін сол орынға шақыру керек. Жұмыстар жүргізуге сол орында рұқсат (ордер) алғаннан кейін ғана жұмыстар жүргізуге рұқсат етіледі. Апаттық жұмыстарды жүргізу орнында қандай да бір үйілген немесе қандай да бір мүлкі бар меншік түріне қарамастан, заңды және жеке тұлғалар осы учаскені бірінші талап бойынша тез арада өз күшімен босатуы керек. </w:t>
      </w:r>
      <w:r>
        <w:br/>
      </w:r>
      <w:r>
        <w:rPr>
          <w:rFonts w:ascii="Times New Roman"/>
          <w:b w:val="false"/>
          <w:i w:val="false"/>
          <w:color w:val="000000"/>
          <w:sz w:val="28"/>
        </w:rPr>
        <w:t>
      Тез арада апатты жоюды қажет ететін, қаланың өміршеңдігін қамтамасыз ететін қаланың маңызды нысандары үшін ерекше жағдайда, келісім беретін ұйымдар өкілдерінің қатысуымен рұқсат беруді (ордер) рәсімдеусіз, осы сәттен кейін 24 сағат ішінде жұмыстарды жүргізуге рұқсат беруді ресімдеп, апатты жоюға кірісуге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155-тармаққа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156. Инженерлік желілер, жолдар, жаяу соқпақтар құрылысын немесе қайта құру бойынша жұмыстарды жоспарлаған барлық заңды және жеке тұлғалар, жоспарланған жылдың алдында келетін 15 қарашасына дейін және екінші рет жоспарланған жылдың 1 наурызында қажетті сызбалар қосымшасымен жұмыстарды орындауға белгіленген мерзімді көрсетіп өкілетті органға тапсырыс беруі қажет. Сонымен қатар жер қазба жұмыстарына жүргізуге заңды және жеке тұлғалардан өтініштер түскен жағдайда, қазба жұмыстарын ордерде көрсетілген уақытта қалпына келтіруге уағдаласқан рұқсат беріледі. Өздігінше жер қазба жұмыстарын жүргізген жағдайда аталған қағидаларды бұзған болып есептеледі. </w:t>
      </w:r>
      <w:r>
        <w:br/>
      </w:r>
      <w:r>
        <w:rPr>
          <w:rFonts w:ascii="Times New Roman"/>
          <w:b w:val="false"/>
          <w:i w:val="false"/>
          <w:color w:val="000000"/>
          <w:sz w:val="28"/>
        </w:rPr>
        <w:t>
      Тапсырыс бермеген ұйымдарға жер жұмыстарын жүргізуге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156-тармаққа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157. Жер асты инженерлік жүйелерін салу, қайта құру жұмыстары кезінде құрылымдарды (жол төсеніш, жиек тас, құдықша қақпақтары, арықтар, дренаждар және т.б.), жасыл өсімдіктерді, жолды және көпшілік орындарын т.б осы жұмыстарды атқарған мекеме, ұйым, жеке тұлға өз есебінен қалпына келтіруге кепілдік беру және осы участкілерде 5 жылға дейін қызмет көрсету жауаптылығы жүктеледі. </w:t>
      </w:r>
      <w:r>
        <w:br/>
      </w:r>
      <w:r>
        <w:rPr>
          <w:rFonts w:ascii="Times New Roman"/>
          <w:b w:val="false"/>
          <w:i w:val="false"/>
          <w:color w:val="000000"/>
          <w:sz w:val="28"/>
        </w:rPr>
        <w:t xml:space="preserve">
      158. Көлік қозғалыстарын шектеуге немесе жабуға байланысты жағдайда көшелерде жұмыстар жүргізу кезінде, тапсырыс беруші автокөлік қозғалысын жабуға атқарушы орган тиісті рұқсат бергенде, ал қоғамдық көлік қозғалыстарының бағытын өзгертуге қажет болған жағдайда -бұқаралық ақпарат құралдары арқылы қала тұрғындарын хабардар етеді. </w:t>
      </w:r>
      <w:r>
        <w:br/>
      </w:r>
      <w:r>
        <w:rPr>
          <w:rFonts w:ascii="Times New Roman"/>
          <w:b w:val="false"/>
          <w:i w:val="false"/>
          <w:color w:val="000000"/>
          <w:sz w:val="28"/>
        </w:rPr>
        <w:t xml:space="preserve">
      159. Қалалық шаруашылық нысандары, элементтері ордерде көрсетілген жұмыс мерзімінің соңында тиісті жағдайға келтірілуі керек. Мерзімі өтіп кеткен ордер бойынша жұмыстар жасау өз еркімен қазу болып саналады. Ордерді ұзарту осы Қағиданы бұзушы кінәлілер жауапқа тартылғаннан кейін жүзеге асырылады. </w:t>
      </w:r>
      <w:r>
        <w:br/>
      </w:r>
      <w:r>
        <w:rPr>
          <w:rFonts w:ascii="Times New Roman"/>
          <w:b w:val="false"/>
          <w:i w:val="false"/>
          <w:color w:val="000000"/>
          <w:sz w:val="28"/>
        </w:rPr>
        <w:t>
      160. Инженерлік жүйелер мен құрылғылардың зақымдануын ескерту және байқауға қажетті шаралар қабылдау үшін жұмыс жасаушы бір тәуліктен кешіктірмей, жұмысты бастағанға дейін сол орынға мүдделі ұйымдардың өкілдерін шақыруы керек. Солармен бірлесе отырып, қолда бар жүйелер мен құрылғылардың нақты орналасқан жерін анықтайды және олардың толық сақталуына шаралар қабылдайды.</w:t>
      </w:r>
      <w:r>
        <w:br/>
      </w:r>
      <w:r>
        <w:rPr>
          <w:rFonts w:ascii="Times New Roman"/>
          <w:b w:val="false"/>
          <w:i w:val="false"/>
          <w:color w:val="000000"/>
          <w:sz w:val="28"/>
        </w:rPr>
        <w:t>
</w:t>
      </w:r>
      <w:r>
        <w:rPr>
          <w:rFonts w:ascii="Times New Roman"/>
          <w:b w:val="false"/>
          <w:i w:val="false"/>
          <w:color w:val="ff0000"/>
          <w:sz w:val="28"/>
        </w:rPr>
        <w:t xml:space="preserve">      Ескерту. 160-тармаққа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xml:space="preserve">
      161. Жұмыстарды жүргізуші жұмысты бастағанға дейін келесідегілерді орындауы қажет: </w:t>
      </w:r>
      <w:r>
        <w:br/>
      </w:r>
      <w:r>
        <w:rPr>
          <w:rFonts w:ascii="Times New Roman"/>
          <w:b w:val="false"/>
          <w:i w:val="false"/>
          <w:color w:val="000000"/>
          <w:sz w:val="28"/>
        </w:rPr>
        <w:t xml:space="preserve">
      1) құрылыс алаңдары барлық өлшемдер бойынша ескертетін белгілермен бекітілген үлгімен қатты қоршаулармен қоршалуы керек, өтіп жатқан көліктің көшені ластамауы үшін қолайлы болуы керек; </w:t>
      </w:r>
      <w:r>
        <w:br/>
      </w:r>
      <w:r>
        <w:rPr>
          <w:rFonts w:ascii="Times New Roman"/>
          <w:b w:val="false"/>
          <w:i w:val="false"/>
          <w:color w:val="000000"/>
          <w:sz w:val="28"/>
        </w:rPr>
        <w:t xml:space="preserve">
      2) ереже бойынша өтетін жолдар қосымша көшелерге шығып және шлагбауммен жабдықталуы керек. Қоршауларда өтетін жолдар аз мөлшерде болу керек; </w:t>
      </w:r>
      <w:r>
        <w:br/>
      </w:r>
      <w:r>
        <w:rPr>
          <w:rFonts w:ascii="Times New Roman"/>
          <w:b w:val="false"/>
          <w:i w:val="false"/>
          <w:color w:val="000000"/>
          <w:sz w:val="28"/>
        </w:rPr>
        <w:t xml:space="preserve">
      3) құрылыс ұйымдары үшін құрылыс немесе күрделі жөндеу кезінде балшықтан күнделікті тазарту үшін салынып жатқан нысанның осы және басқа жағында ұзындығы 600 метр негізгі магистраль жолдың учаскесі бекітіліп беріледі; </w:t>
      </w:r>
      <w:r>
        <w:br/>
      </w:r>
      <w:r>
        <w:rPr>
          <w:rFonts w:ascii="Times New Roman"/>
          <w:b w:val="false"/>
          <w:i w:val="false"/>
          <w:color w:val="000000"/>
          <w:sz w:val="28"/>
        </w:rPr>
        <w:t xml:space="preserve">
      4) жүргіншілер жүретін орындарда бір бірінен 200 метрден аспайтын қашықтықта жүргіншілер көпірі орнатылады және түнгі уақытта құрылыс немесе күрделі жөндеу учаскесін жарықпен қамтамасыз ету; </w:t>
      </w:r>
      <w:r>
        <w:br/>
      </w:r>
      <w:r>
        <w:rPr>
          <w:rFonts w:ascii="Times New Roman"/>
          <w:b w:val="false"/>
          <w:i w:val="false"/>
          <w:color w:val="000000"/>
          <w:sz w:val="28"/>
        </w:rPr>
        <w:t xml:space="preserve">
      5) жаңбыр суы ағатын суағарлардың жұмысын қамтамасыз етуге шаралар қолдану; </w:t>
      </w:r>
      <w:r>
        <w:br/>
      </w:r>
      <w:r>
        <w:rPr>
          <w:rFonts w:ascii="Times New Roman"/>
          <w:b w:val="false"/>
          <w:i w:val="false"/>
          <w:color w:val="000000"/>
          <w:sz w:val="28"/>
        </w:rPr>
        <w:t xml:space="preserve">
      6) жұмыс аймағында жасыл желектер бар болса, оларды қалқандармен қоршау, олардың сақталуына кепілдік беру; </w:t>
      </w:r>
      <w:r>
        <w:br/>
      </w:r>
      <w:r>
        <w:rPr>
          <w:rFonts w:ascii="Times New Roman"/>
          <w:b w:val="false"/>
          <w:i w:val="false"/>
          <w:color w:val="000000"/>
          <w:sz w:val="28"/>
        </w:rPr>
        <w:t xml:space="preserve">
      7) өтетін жолдар немесе жүргіншілер қозғалысының жүйелерін жабу қажеттілігі кезінде айналма жолдар дайындау және айналма жолды тиісті белгілермен айқын белгілеуге. </w:t>
      </w:r>
      <w:r>
        <w:br/>
      </w:r>
      <w:r>
        <w:rPr>
          <w:rFonts w:ascii="Times New Roman"/>
          <w:b w:val="false"/>
          <w:i w:val="false"/>
          <w:color w:val="000000"/>
          <w:sz w:val="28"/>
        </w:rPr>
        <w:t xml:space="preserve">
      162. Жұмыстарды жүргізу қолданыстағы нормалар мен ережелерде, сондай-ақ ордерде көрсетілген шарттарға сай жүргізіледі. </w:t>
      </w:r>
      <w:r>
        <w:br/>
      </w:r>
      <w:r>
        <w:rPr>
          <w:rFonts w:ascii="Times New Roman"/>
          <w:b w:val="false"/>
          <w:i w:val="false"/>
          <w:color w:val="000000"/>
          <w:sz w:val="28"/>
        </w:rPr>
        <w:t xml:space="preserve">
      163. Жолдың алынған асфальті мен топырағы, қайта салуға жарамсыз болғандықтан, жұмыс үрдісіне шығарылады. Жиектер мен жаяу соқпақ тастары бөлшектелінеді, үйіледі және сақтау мен қайта пайдалану үшін акт бойынша өткізіледі. Жасыл желектерге, су ағатын торларға, науаларға және т.б. топырақ пен құрылыс материалдарын үюге тыйым салынады. Аталған құрылғылардың элементтерін қорғау үшін люктер мен құдықтарға баруды қамтамасыз ететін ағаш қалқандар мен қораптар қолданылуы керек. </w:t>
      </w:r>
      <w:r>
        <w:br/>
      </w:r>
      <w:r>
        <w:rPr>
          <w:rFonts w:ascii="Times New Roman"/>
          <w:b w:val="false"/>
          <w:i w:val="false"/>
          <w:color w:val="000000"/>
          <w:sz w:val="28"/>
        </w:rPr>
        <w:t xml:space="preserve">
      164. Қала бюджеті есебінен бұзылған және зақымданған қалалық шаруашылық нысандарын қалпына келтіру бойынша жұмыстар жүргізілген жағдайда барлық шығындар ордер алушы - ұйым немесе жеке тұлғалар есебінен өтеледі. </w:t>
      </w:r>
      <w:r>
        <w:br/>
      </w:r>
      <w:r>
        <w:rPr>
          <w:rFonts w:ascii="Times New Roman"/>
          <w:b w:val="false"/>
          <w:i w:val="false"/>
          <w:color w:val="000000"/>
          <w:sz w:val="28"/>
        </w:rPr>
        <w:t xml:space="preserve">
      165. Жұмыстар жүргізу мерзімі қолданыстағы құрылыс ұзақтығының нормасына сай күнтізбелік кесте негізінде белгіленеді. Екі айдан астам жұмыс уақытымен құрылыс немесе жер асты коммуникацияларды жөндеу кезінде, олардың барлық жұмыс кешенінің аяқталуына байланысты учаскелеріне ордер беріледі. </w:t>
      </w:r>
      <w:r>
        <w:br/>
      </w:r>
      <w:r>
        <w:rPr>
          <w:rFonts w:ascii="Times New Roman"/>
          <w:b w:val="false"/>
          <w:i w:val="false"/>
          <w:color w:val="000000"/>
          <w:sz w:val="28"/>
        </w:rPr>
        <w:t xml:space="preserve">
      166. Жол төсемдері, жаяу соқпақтар мен алаңдар орнатылғаннан немесе күрделі жөндеуден кейін, жол жабуларының бұзылуына байланысты жұмыстар қала әкімінің рұқсаты бойынша ерекше жағдайларда рұқсат етіледі. Басқа жол жабуларының бұзылуына байланысты жұмыстар жүргізуге тиым салынады. </w:t>
      </w:r>
      <w:r>
        <w:br/>
      </w:r>
      <w:r>
        <w:rPr>
          <w:rFonts w:ascii="Times New Roman"/>
          <w:b w:val="false"/>
          <w:i w:val="false"/>
          <w:color w:val="000000"/>
          <w:sz w:val="28"/>
        </w:rPr>
        <w:t xml:space="preserve">
      Қажетті жағдайларда инженерлік коммуникация желілерін асфальт қабаты астынан горизонталды бұрғылау әдісі арқылы өткізуге рұқсат беріледі, бұл жағдайда өткізу тереңдігі жол қабатынан 80см- ден кем болмауы керек. </w:t>
      </w:r>
      <w:r>
        <w:br/>
      </w:r>
      <w:r>
        <w:rPr>
          <w:rFonts w:ascii="Times New Roman"/>
          <w:b w:val="false"/>
          <w:i w:val="false"/>
          <w:color w:val="000000"/>
          <w:sz w:val="28"/>
        </w:rPr>
        <w:t xml:space="preserve">
      167. Өкілетті орган қазылған жерлердің жабуын қалпына келтіруге жұмыстарды қабылданғаннан кейін ғана рұқсат беріледі. Қалпына келтіру жұмыстарының сапасына, жабулардың шөгуіне және сынының бұзылуына осы жерді қазған ұйым немесе жеке тұлғалар жауап береді. </w:t>
      </w:r>
      <w:r>
        <w:br/>
      </w:r>
      <w:r>
        <w:rPr>
          <w:rFonts w:ascii="Times New Roman"/>
          <w:b w:val="false"/>
          <w:i w:val="false"/>
          <w:color w:val="000000"/>
          <w:sz w:val="28"/>
        </w:rPr>
        <w:t xml:space="preserve">
      168. Жұмыстарды орындау шарттарын бұзған жағдайда, қалпына келтіру сапасыз немесе қалпына келтіру мерзімдері бұзылса, өкілетті органның басталған жұмыстарды тоқтатуға, жіберілген бұзушылықты жоюды талап етуге, келтірілген зиян шығынын өндіртіп алуға, кінәлі адамдарды әкімшілік және қылмыстық жауапкершілікке тартуға шаралар қолдануға құқылы. </w:t>
      </w:r>
      <w:r>
        <w:br/>
      </w:r>
      <w:r>
        <w:rPr>
          <w:rFonts w:ascii="Times New Roman"/>
          <w:b w:val="false"/>
          <w:i w:val="false"/>
          <w:color w:val="000000"/>
          <w:sz w:val="28"/>
        </w:rPr>
        <w:t xml:space="preserve">
      169. Қалпына келтіру жұмыстарын орындаудың сапасы өкілетті органмен қабылданады. </w:t>
      </w:r>
      <w:r>
        <w:br/>
      </w:r>
      <w:r>
        <w:rPr>
          <w:rFonts w:ascii="Times New Roman"/>
          <w:b w:val="false"/>
          <w:i w:val="false"/>
          <w:color w:val="000000"/>
          <w:sz w:val="28"/>
        </w:rPr>
        <w:t xml:space="preserve">
      170. Жол жабуларын қопару және көшелер, алаңдар мен жалпы пайдаланудағы басқа орындарды қазу бойынша жұмыстарды орындайтын ұйымдар мен кәсіпорындар жұмыс жүргізетін орындарға ақпарат қалқандарын орнатуы керек. </w:t>
      </w:r>
      <w:r>
        <w:br/>
      </w:r>
      <w:r>
        <w:rPr>
          <w:rFonts w:ascii="Times New Roman"/>
          <w:b w:val="false"/>
          <w:i w:val="false"/>
          <w:color w:val="000000"/>
          <w:sz w:val="28"/>
        </w:rPr>
        <w:t xml:space="preserve">
      171. Қалалық шаруашылық элементтерін және жарнама қондырғыларын орналастыру тәртібінде өндірістік базаның, жұмысшылар тізімі, арнайы техниканың, техникалық құжаттары және жер учаскесіне құқық беретін құжаттардың нотариалдық куәландырылған көшірмесі ұсынылуы қажет. </w:t>
      </w:r>
      <w:r>
        <w:br/>
      </w:r>
      <w:r>
        <w:rPr>
          <w:rFonts w:ascii="Times New Roman"/>
          <w:b w:val="false"/>
          <w:i w:val="false"/>
          <w:color w:val="000000"/>
          <w:sz w:val="28"/>
        </w:rPr>
        <w:t xml:space="preserve">
      1) өкілетті органмен келісілген эскиздік жобаға сәйкес, келісім шарт жасалған күнінен 30 күн ішінде қалалық шаруашылық элементтерін және жарнама қондырғыларын жасауға және орнатуға; </w:t>
      </w:r>
      <w:r>
        <w:br/>
      </w:r>
      <w:r>
        <w:rPr>
          <w:rFonts w:ascii="Times New Roman"/>
          <w:b w:val="false"/>
          <w:i w:val="false"/>
          <w:color w:val="000000"/>
          <w:sz w:val="28"/>
        </w:rPr>
        <w:t xml:space="preserve">
      2) қалалық шаруашылық элементтерін және жарнама қондырғыларын сырлау жұмыстарын жүргізу және тұрақты күтіп ұстауға; </w:t>
      </w:r>
      <w:r>
        <w:br/>
      </w:r>
      <w:r>
        <w:rPr>
          <w:rFonts w:ascii="Times New Roman"/>
          <w:b w:val="false"/>
          <w:i w:val="false"/>
          <w:color w:val="000000"/>
          <w:sz w:val="28"/>
        </w:rPr>
        <w:t xml:space="preserve">
      3) өкілетті органның берген ескерту қағазымен қалалық шаруашылық элементтерін және жарнама қондырғыларын орнынан алу, басқада ескертулерді орындауға. </w:t>
      </w:r>
      <w:r>
        <w:br/>
      </w:r>
      <w:r>
        <w:rPr>
          <w:rFonts w:ascii="Times New Roman"/>
          <w:b w:val="false"/>
          <w:i w:val="false"/>
          <w:color w:val="000000"/>
          <w:sz w:val="28"/>
        </w:rPr>
        <w:t xml:space="preserve">
      172. Қалалық шаруашылық элементтерін және жарнама қондырғыларын орналастырғаннан соң және орнынан алған соң аумақты көріктендіріп, қалпына келтіру ұсынылады. </w:t>
      </w:r>
      <w:r>
        <w:br/>
      </w:r>
      <w:r>
        <w:rPr>
          <w:rFonts w:ascii="Times New Roman"/>
          <w:b w:val="false"/>
          <w:i w:val="false"/>
          <w:color w:val="000000"/>
          <w:sz w:val="28"/>
        </w:rPr>
        <w:t>
      173. Қалалық шаруашылық элементтерін және жарнама қондырғыларын күтіп ұстау, орналастыру және орнынан алу кезінде автокөлікпен көгал алаңдарға кіруге тиым салынады.</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13 тарау.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End w:id="23"/>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 xml:space="preserve">      14 тарау. </w:t>
      </w:r>
      <w:r>
        <w:rPr>
          <w:rFonts w:ascii="Times New Roman"/>
          <w:b w:val="false"/>
          <w:i w:val="false"/>
          <w:color w:val="ff0000"/>
          <w:sz w:val="28"/>
        </w:rPr>
        <w:t xml:space="preserve">Алынып тасталды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End w:id="24"/>
    <w:bookmarkStart w:name="z29" w:id="25"/>
    <w:p>
      <w:pPr>
        <w:spacing w:after="0"/>
        <w:ind w:left="0"/>
        <w:jc w:val="left"/>
      </w:pPr>
      <w:r>
        <w:rPr>
          <w:rFonts w:ascii="Times New Roman"/>
          <w:b/>
          <w:i w:val="false"/>
          <w:color w:val="000000"/>
        </w:rPr>
        <w:t xml:space="preserve"> 
      15 тарау. Шымкент қаласы аумақтарында жөндеу және кұрылыс жұмыстарын жургізу тәртібі</w:t>
      </w:r>
    </w:p>
    <w:bookmarkEnd w:id="25"/>
    <w:p>
      <w:pPr>
        <w:spacing w:after="0"/>
        <w:ind w:left="0"/>
        <w:jc w:val="both"/>
      </w:pPr>
      <w:r>
        <w:rPr>
          <w:rFonts w:ascii="Times New Roman"/>
          <w:b w:val="false"/>
          <w:i w:val="false"/>
          <w:color w:val="000000"/>
          <w:sz w:val="28"/>
        </w:rPr>
        <w:t xml:space="preserve">      179. Жөндеу және құрылыс жұмыстарын жүргізу кезінде қажет: </w:t>
      </w:r>
      <w:r>
        <w:br/>
      </w:r>
      <w:r>
        <w:rPr>
          <w:rFonts w:ascii="Times New Roman"/>
          <w:b w:val="false"/>
          <w:i w:val="false"/>
          <w:color w:val="000000"/>
          <w:sz w:val="28"/>
        </w:rPr>
        <w:t xml:space="preserve">
      1) қолданыстағы санитарлық нормалармен анықталған, бөлінген және бекітілген аумақтарды, инженерлік жүйелер мен олардың элементтерін тиісті жағдайда ұстауға (құдықтар, люктер, торлар, тіректер, насос стансалары, жылу пункттері, трансформатор подстансалары және т.б.); </w:t>
      </w:r>
      <w:r>
        <w:br/>
      </w:r>
      <w:r>
        <w:rPr>
          <w:rFonts w:ascii="Times New Roman"/>
          <w:b w:val="false"/>
          <w:i w:val="false"/>
          <w:color w:val="000000"/>
          <w:sz w:val="28"/>
        </w:rPr>
        <w:t xml:space="preserve">
      2) құрылыс қоқыстарын, тұрмыстық қатты қалдықтарды полигондарға (қалалық қоқыс төгетін орындарға) шығару және көмуді қамтамасыз етуге; </w:t>
      </w:r>
      <w:r>
        <w:br/>
      </w:r>
      <w:r>
        <w:rPr>
          <w:rFonts w:ascii="Times New Roman"/>
          <w:b w:val="false"/>
          <w:i w:val="false"/>
          <w:color w:val="000000"/>
          <w:sz w:val="28"/>
        </w:rPr>
        <w:t xml:space="preserve">
      3) санитарлық нормаларға сай сұйық қалдықтарды жинағыш тазаланатын шұңқыр болуға; </w:t>
      </w:r>
      <w:r>
        <w:br/>
      </w:r>
      <w:r>
        <w:rPr>
          <w:rFonts w:ascii="Times New Roman"/>
          <w:b w:val="false"/>
          <w:i w:val="false"/>
          <w:color w:val="000000"/>
          <w:sz w:val="28"/>
        </w:rPr>
        <w:t>
      4) өз аумақтарында қажет болған жағдайда уландыру және зиянды кеміргіштерді жоюды жүргізуге (шыбындар, тышқандар, егеу құйрықтарды жою үшін).</w:t>
      </w:r>
      <w:r>
        <w:br/>
      </w:r>
      <w:r>
        <w:rPr>
          <w:rFonts w:ascii="Times New Roman"/>
          <w:b w:val="false"/>
          <w:i w:val="false"/>
          <w:color w:val="000000"/>
          <w:sz w:val="28"/>
        </w:rPr>
        <w:t>
</w:t>
      </w:r>
      <w:r>
        <w:rPr>
          <w:rFonts w:ascii="Times New Roman"/>
          <w:b w:val="false"/>
          <w:i w:val="false"/>
          <w:color w:val="ff0000"/>
          <w:sz w:val="28"/>
        </w:rPr>
        <w:t xml:space="preserve">      Ескерту. 179-тармаққа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180. Қала аумақтарында жөндеу және құрылыс жұмыстарын жүргізетін ұйымдарға ұсынылады: </w:t>
      </w:r>
      <w:r>
        <w:br/>
      </w:r>
      <w:r>
        <w:rPr>
          <w:rFonts w:ascii="Times New Roman"/>
          <w:b w:val="false"/>
          <w:i w:val="false"/>
          <w:color w:val="000000"/>
          <w:sz w:val="28"/>
        </w:rPr>
        <w:t xml:space="preserve">
      1) құрылыс алаңын жүргіншілер қозғалысының қауіпсіздігі үшін ені 1 метрден кем емес қорғаныш маңдайшасы бар биіктігі 3 метрден кем емес тұтас шарбақпен қоршауға; </w:t>
      </w:r>
      <w:r>
        <w:br/>
      </w:r>
      <w:r>
        <w:rPr>
          <w:rFonts w:ascii="Times New Roman"/>
          <w:b w:val="false"/>
          <w:i w:val="false"/>
          <w:color w:val="000000"/>
          <w:sz w:val="28"/>
        </w:rPr>
        <w:t xml:space="preserve">
      2) жолдың балшықтануын болдырмау үшін құрылыс алаңдарында қатты төсемдері бар кіреберіс жол салуға; </w:t>
      </w:r>
      <w:r>
        <w:br/>
      </w:r>
      <w:r>
        <w:rPr>
          <w:rFonts w:ascii="Times New Roman"/>
          <w:b w:val="false"/>
          <w:i w:val="false"/>
          <w:color w:val="000000"/>
          <w:sz w:val="28"/>
        </w:rPr>
        <w:t xml:space="preserve">
      3) құрылыс кезінде көшелерді құрылыс аумағынан шыққан автокөлік дөңгелектерімен ластамау үшін сумен жууды қамтамасыз етіп, автожолдарды және бекітілген аумақ шегіндегі қоршауға іргелес аумағында тазарту жұмыстарын жүргізуге; </w:t>
      </w:r>
      <w:r>
        <w:br/>
      </w:r>
      <w:r>
        <w:rPr>
          <w:rFonts w:ascii="Times New Roman"/>
          <w:b w:val="false"/>
          <w:i w:val="false"/>
          <w:color w:val="000000"/>
          <w:sz w:val="28"/>
        </w:rPr>
        <w:t xml:space="preserve">
      4) олардың шаңдануын және желмен шаң көтеруін болдырмайтын шараларды сақтап, құрылыс материалдарын сақтауға; </w:t>
      </w:r>
      <w:r>
        <w:br/>
      </w:r>
      <w:r>
        <w:rPr>
          <w:rFonts w:ascii="Times New Roman"/>
          <w:b w:val="false"/>
          <w:i w:val="false"/>
          <w:color w:val="000000"/>
          <w:sz w:val="28"/>
        </w:rPr>
        <w:t>
      5) көп қабатты ғимараттар құрылысы кезінде, айналадағы қауіпсіздікті қамтамасыз ету үшін жоғары қабатына дейін тормен жабдықталған қоршаулар орналастыру қажет.</w:t>
      </w:r>
      <w:r>
        <w:br/>
      </w:r>
      <w:r>
        <w:rPr>
          <w:rFonts w:ascii="Times New Roman"/>
          <w:b w:val="false"/>
          <w:i w:val="false"/>
          <w:color w:val="000000"/>
          <w:sz w:val="28"/>
        </w:rPr>
        <w:t>
</w:t>
      </w:r>
      <w:r>
        <w:rPr>
          <w:rFonts w:ascii="Times New Roman"/>
          <w:b w:val="false"/>
          <w:i w:val="false"/>
          <w:color w:val="ff0000"/>
          <w:sz w:val="28"/>
        </w:rPr>
        <w:t xml:space="preserve">      Ескерту. 180-тармаққа өзгерту енгізілді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10" w:id="26"/>
    <w:p>
      <w:pPr>
        <w:spacing w:after="0"/>
        <w:ind w:left="0"/>
        <w:jc w:val="left"/>
      </w:pPr>
      <w:r>
        <w:rPr>
          <w:rFonts w:ascii="Times New Roman"/>
          <w:b/>
          <w:i w:val="false"/>
          <w:color w:val="000000"/>
        </w:rPr>
        <w:t xml:space="preserve"> 
      16 тарау. Шымкент қаласы аумағында тазарту жұмыстарын ұйымдастыру, абаттандыру, санитарлық жағдайды бақылау</w:t>
      </w:r>
    </w:p>
    <w:bookmarkEnd w:id="26"/>
    <w:p>
      <w:pPr>
        <w:spacing w:after="0"/>
        <w:ind w:left="0"/>
        <w:jc w:val="both"/>
      </w:pPr>
      <w:r>
        <w:rPr>
          <w:rFonts w:ascii="Times New Roman"/>
          <w:b w:val="false"/>
          <w:i w:val="false"/>
          <w:color w:val="ff0000"/>
          <w:sz w:val="28"/>
        </w:rPr>
        <w:t xml:space="preserve">      Ескерту. Қағида 16-тараумен толықтырылды - Шымкент қалалық мәслихатының 2011.06.13 </w:t>
      </w:r>
      <w:r>
        <w:rPr>
          <w:rFonts w:ascii="Times New Roman"/>
          <w:b w:val="false"/>
          <w:i w:val="false"/>
          <w:color w:val="ff0000"/>
          <w:sz w:val="28"/>
        </w:rPr>
        <w:t>N 50/419-4c</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181. Қазақстан Республикасының заңнамаларына сәйкес, осы Қағиданың сақталуын бақылау өкілетті мемлекеттік органдармен белгіленген құзыреті шегінде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Шымкент қалалық мәслихатының 2011.06.13 </w:t>
      </w:r>
      <w:r>
        <w:rPr>
          <w:rFonts w:ascii="Times New Roman"/>
          <w:b w:val="false"/>
          <w:i w:val="false"/>
          <w:color w:val="000000"/>
          <w:sz w:val="28"/>
        </w:rPr>
        <w:t>N 50/419-4c</w:t>
      </w:r>
      <w:r>
        <w:rPr>
          <w:rFonts w:ascii="Times New Roman"/>
          <w:b w:val="false"/>
          <w:i w:val="false"/>
          <w:color w:val="ff0000"/>
          <w:sz w:val="28"/>
        </w:rPr>
        <w:t xml:space="preserve"> Шешімімен.</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3 Бөлім. </w:t>
      </w:r>
      <w:r>
        <w:rPr>
          <w:rFonts w:ascii="Times New Roman"/>
          <w:b w:val="false"/>
          <w:i w:val="false"/>
          <w:color w:val="ff0000"/>
          <w:sz w:val="28"/>
        </w:rPr>
        <w:t xml:space="preserve">Алынып тасталды - Шымкент қалалық мәслихатының 2009.09.29 </w:t>
      </w:r>
      <w:r>
        <w:rPr>
          <w:rFonts w:ascii="Times New Roman"/>
          <w:b w:val="false"/>
          <w:i w:val="false"/>
          <w:color w:val="000000"/>
          <w:sz w:val="28"/>
        </w:rPr>
        <w:t>N 25/246-4c</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27"/>
    <w:bookmarkStart w:name="z14" w:id="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Шымкент қаласының аумағын</w:t>
      </w:r>
      <w:r>
        <w:br/>
      </w:r>
      <w:r>
        <w:rPr>
          <w:rFonts w:ascii="Times New Roman"/>
          <w:b w:val="false"/>
          <w:i w:val="false"/>
          <w:color w:val="000000"/>
          <w:sz w:val="28"/>
        </w:rPr>
        <w:t>
      абаттандыру Қағидасына қосымша</w:t>
      </w:r>
    </w:p>
    <w:bookmarkEnd w:id="28"/>
    <w:p>
      <w:pPr>
        <w:spacing w:after="0"/>
        <w:ind w:left="0"/>
        <w:jc w:val="left"/>
      </w:pPr>
      <w:r>
        <w:rPr>
          <w:rFonts w:ascii="Times New Roman"/>
          <w:b/>
          <w:i w:val="false"/>
          <w:color w:val="000000"/>
        </w:rPr>
        <w:t xml:space="preserve">       Шымкент қаласы бойынша қатты тұрмыстық қалдықтардың жинақталу көлемінің мөлшері</w:t>
      </w:r>
    </w:p>
    <w:p>
      <w:pPr>
        <w:spacing w:after="0"/>
        <w:ind w:left="0"/>
        <w:jc w:val="both"/>
      </w:pPr>
      <w:r>
        <w:rPr>
          <w:rFonts w:ascii="Times New Roman"/>
          <w:b w:val="false"/>
          <w:i w:val="false"/>
          <w:color w:val="ff0000"/>
          <w:sz w:val="28"/>
        </w:rPr>
        <w:t xml:space="preserve">      Ескерту. Шешім қосымшамен толықтырылды - Шымкент қалалық мәслихатының 2011.09.28 </w:t>
      </w:r>
      <w:r>
        <w:rPr>
          <w:rFonts w:ascii="Times New Roman"/>
          <w:b w:val="false"/>
          <w:i w:val="false"/>
          <w:color w:val="ff0000"/>
          <w:sz w:val="28"/>
        </w:rPr>
        <w:t>N 55/454-4c</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940"/>
        <w:gridCol w:w="3146"/>
        <w:gridCol w:w="222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пайда болу көздері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жинақталу мөлшері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Жайлы тұрғын үйлер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/адам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сектордағы жайсыз тұрғын үйлер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/адам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дүкендері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тауарлары дүкендері, супермаркеттер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 сауда павильондары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Дүңгіршектер, лотоктар, ұсақ сауда нысандары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ұйымдар, кенселер, банктер, байланыс бөлімшелері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органдарының әкімшілік ғимараттары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/адам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Кенселік ғимараттар (мекемелер, ұйымдар, кәсіпорындар)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сақтандыру компаниялары, мұрағаттар, кассалар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институттары, ғылыми зерттеу институттары, конструкторлық бюролар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бөлімшелері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мекемелері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ауданы/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клиникалар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/төсек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/келіп кету/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Шипажайлар, пансионаттар, демалыс үйлері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/төсек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Автосервис нысандары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май құю бекеттері, автожуу, автотұрақ, гараждар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/машина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Автожөндеу орындары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/машина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және білім мекемелері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ясли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/оқушы/жылына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 колледждер және училищелер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/оқушы/жылына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Мектеп-интернаттар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/оқушы/жылына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 көрсету кәсіпорындары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Шаштаразылар, косметологиялық салондар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/орын/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Моншалар, сауналар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айырбастау орындары, ломбардтар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тазалау, кір жуу орындары, тұрмыс техникасын жөндеу орындары, тігін ательесі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Зергерлік, аяқ киім, сағат жөндеу шеберханалары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Ұсақ-түйек жөндеу орындары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Кафелер, мейрамханалар, асханалар, қоғамдық тамақтану орындары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/отыратын 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 интернаттар, балалар және қарттар үйлері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Мәдени-спорттық нысандар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кинотеатры, мәдениет үйлері, түнгі клубтар, ойын автоматтар залдары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Мұражайлар, саз салондары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/келіп кету/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оқу залдары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/келіп кету/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нысандары (стадион, фитнес-орталықтар, жаттығу залдары, бассейн)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көлік кәсіпорындары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автовокзалдар, ауежай</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нысандары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базалары, азық-түлік және өнеркәсіп қоймалары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 (сыпырым)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Саябақтар мен гүлзарлар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мен көшелерді тазалау, іргелес аумақты тазалау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