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bad" w14:textId="9183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2008 жылғы 30 маусымдағы N 10/108-4с шешімі және Шымкент қаласы әкімдігінің 2008 жылғы 30 маусымдағы N 388 қаулысы. Оңтүстік Қазақстан облысы Шымкент қаласының әділет басқармасында 2008 жылғы 9 шілдеде N 14-1-79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Заңының 13-бабы 4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Жайлау шағынауданының N 9 көшесіне Оралбай Шыршықбайдың;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15 көшесіне Мәулен Байзақовтың;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Қатынкөпір шағынауданының атауы жоқ N 11 көшесіне Сейіт Сағынбаевтың;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Ынтымақ шағынауданының атауы жоқ көшесіне Батырбай Алпысбаевтың;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көшесіне Жүніс Кентаевтың;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Дубай Сәрсенбаевтың;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Қарабура әулиенің есімдері;              Әл-Фараби ауданы Самал-1 шағынауданының атауы жоқ көшесіне Келешек;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шағынауданының атауы жоқ көшесіне Көрікті;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Самал-1 шағынауданының атауы жоқ көшесіне Еркіндік;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Самал-2 шағынауданының атауы жоқ көшесіне Болашақ;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1 көшесіне Ақорда;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2 көшесіне Көктөбе;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3 көшесіне Мерей;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4 көшесіне Оқжетпес;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5 көшесіне Думан;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6 көшесіне Шымқорған;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7 көшесіне Ақжарқын;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8 көшесіне Айбота;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9 көшесіне Жайдары;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10 көшесіне Асылтас;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11 көшесіне Көктерек;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Шаңырақ шағынауданының атауы N 12 көшесіне Атамұра;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Бурабай;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Бәйшешек;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Әлем;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Алғабас;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Жемісті;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Маусым;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Қызыл алма;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Өркен;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Ақтоғай;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Ұлар;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Тамаша;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Заңғар;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Ақбұлақ;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Гүлістан;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Айжарық;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Ақбосаға;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Машат;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Атазаң;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Балбұлақ;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Дербес;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Қасқасу;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Құндыз;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Дәстүр;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Азаттық;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Жаңажол;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Ақшуақ;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Дарын;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Нұр;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Ұшқын;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Мәртөбе;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Еділ;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Көкбұлақ;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Қаражол шағынауданының атауы жоқ көшесіне Ақсарай;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Несібе;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Ұлытау;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Тоғайлы;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Мөлдірбұлақ;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Шамшырақ;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Жаңару;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Өнеге;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Аққайың;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Жәдігер;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Тұран;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Толағай;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атауы жоқ көшесіне Ұлан деген атаулар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Әл-Фараби ауданының Гоголь көшесіне Тұрмахан Орынбаевтың;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аудананың Готвальд көшесіне Дулатбек Рахымбергеновтың;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ауданының Ушаков көшесіне Жолдасбек Нұрымовтың;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Матросов көшесіне Сыдық Нұрашбековтің есімдері.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ауданының Гулисман көшесіне Балдәурен;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Ғ.Мұратбаев көшесіне Жасын;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Бойыт ата көшесіне Имандылық;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Учительская көшесіне Ұстаздар;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Заречная көшесіне Парыз;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Пушкин көшесіне Ұлыс;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Колхозная көшесіне Замана;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М.Мәметова көшесіне Асыл мұра;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Набережная-1 көшесіне Сарыарқа;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Набережная-2 көшесіне Керемет;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Стадионная көшесіне Балауса;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Некрасов көшесіне Гауһартас;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Гагарин көшесіне Шаттық;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Жуковский көшесіне Нұршашу;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Воровский көшесіне Бесарыс;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Ә.Молдағұлова көшесіне Ұйымшыл;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М.Төлебаев көшесіне Ғажайып;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ауданынан еңбекші ауданының аумағына енген Бадам поселкесінің Б.Момышұлы көшесіне Айкөл деген атаулар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күнтізбелік он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Н.Жаңабаев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Шымкент қаласының әкімі                    А.Жетпісбаев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Н.Джарболов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