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e8f6" w14:textId="868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25 желтоқсандағы N 5/39-4c "2008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2008 жылғы 11 қарашадағы N 15/156-4с шешімі. Оңтүстік Қазақстан облысы Шымкент қалалық Әділет басқармасында 2008 жылғы 25 қарашада N 14-1-84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және Оңтүстік Қазақстан облыстық мәслихатының 2008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облыстық бюджет туралы" Оңтүстік Қазақстан облыстық мәслихатының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1.Қалалық мәслихаттың "2008 жылға арналған Шымкент қаласының бюджеті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14-1-67 тіркелген, 2008 жылдың 11 қаңтарында "Шымкент келбеті", "Панорама Шымкента" газеттерінде жарияланған; қалалық мәслихаттың 2008 жылдың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14-1-70 тіркелген, 2008 жылдың 1 ақпандағы "Шымкент келбеті", "Панорама Шымкента" N 5 газеттерінде жарияланған; қалалық мәслихаттың 2008 жылдың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14-1-73 тіркелген, 2008 жылдың 16 мамырдағы "Шымкент келбеті", "Панорама Шымкента" N 20 газеттерінде жарияланған; қалалық мәслихаттың 2008 жылдың 30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10/106-4с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14-1-80 тіркелген, 2008 жылдың 18 шілдедегі "Шымкент келбеті", "Панорама Шымкента" N 29 газеттерінде жарияланған; қалалық мәслихаттың 2008 жылдың 11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11/128-4с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14-1-81 тіркелген, 2008 жылдың 25 шілдедегі "Шымкент келбеті", "Панорама Шымкента" N 30 газеттерінде жарияланған; қалалық мәслихаттың 2008 жылдың 15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13/137-4с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Шымкент қаласының бюджеті туралы" шешіміне өзгерістер енгізу туралы", нормативтік құқықтық актілердің мемлекеттік тіркеу Тізілімінде N 14-1-82 тіркелген, 2008 жылдың 3 қазандағы "Шымкент келбеті", "Панорама Шымкента" N 40 газеттерінде жарияланған; шешімдерімен өзгерістер мен толықтырулар енгізілген)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арналған қала бюджеті 1-қосымшаға сәйкес мына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29 939 700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10 652 539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61 889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7 732 553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11 492 719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25 269 840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4 669 860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-14 700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14 700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– 91 000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 – 4 593 560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- - 4 593 560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84 301 деген сандар 179 803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5 656 757 деген сандар 5 739 508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8 194 деген сандар 8 611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129 292 деген сандар 40 082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108 839 деген сандар 106 019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96 875 деген сандар 91 557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272 111 деген сандар 268 047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2 902 129 деген сандар 2 442 206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158 000 деген сандар 99 442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 4 қосымшалары осы шешімнің 1, 2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       Е. Зорбанов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       Н. Джарболов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15/156-4 с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 с шешіміне 1 қосымша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7653"/>
        <w:gridCol w:w="2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шк 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29 939 700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10 652 539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1 367 308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салық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1 461 229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 i кке салынатын салықтар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2 001 166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 i кке салынатын салықтар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416 724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құралдарына салынатын салық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449 352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, жұмыстарға және қызметтерге салынатын i шк i салықтар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5 561 722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5 206 589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 i н түсет i н түс i 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228 984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 - әрекеттерді жасағаны және ( немесе 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261 097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61 889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меншігінен түсетін кірістер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6 074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  меншігіндегі акциялардың мемлекеттік пакетіне дивидендтер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мүдделер )          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 i 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 i 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7 732 553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5 354 743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 i және материалдық емес активтерд i сату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2 377 810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2 351 118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26 692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11 492 719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жоғары тұрған органдарынан түсет i 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 i 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11 492 719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53"/>
        <w:gridCol w:w="893"/>
        <w:gridCol w:w="6893"/>
        <w:gridCol w:w="25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25 269 840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190 916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мәслихатының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әкімінің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85 782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 , сақтау , бағалау және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сауаттылықты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 -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жағдайлар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жөніндегі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 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10 326 947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тәрбие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1 065 740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6 583 551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6 039 227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276 277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, негізгі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268 047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2 632 988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2 534 817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606 655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523 134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429 386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36 874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, мұқтаж мүгедектерді міндетті гигиеналық құралдармен қамтамасыз етуге және ымдау тілі мамандарының , жеке көмекшілердің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60 042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77 124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83 521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45 658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 , төлеу мен жеткізу бойынша қызметтерге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35 953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6 884 853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4 370 941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54 946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4 315 995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2 021 909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 инфрақұрылымды дамыту және жайластыру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2 294 086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164 616 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коммуналдық меншігіндегі жылу жүйелерінің қолдануды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115 342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49 274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көркейту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2 349 296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2 116 270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 i мекендердегі көшелерд i жарықтандыру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289 844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 i мекендерд i ң санитариясын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708 239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 i п - ұстау және туысы жоқтарды жерлеу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 i мекендерд i абаттандыру және көгалдандыру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1 098 511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145 099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кеңіст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575 969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118 378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 i ң жұмыс i стеу i 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345 558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шынықтыру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344 058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323 242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қалалық ) деңгейде спорттық жарыстар өтк i 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20 816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75 526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62 226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қалалық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i тапханалардың жұмыс i стеу 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52 360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  басқа да тілдерін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9 866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 i к ақпарат саясатын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36 507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22 413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19 913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 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шынықтыру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кешені және жер қойнауын пайдалану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1 117 094 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49 195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биотермиялық шұңқырлардың ) жұмыс істеуін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28 633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14 737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399 010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399 010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16 592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382 418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113 718 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268 700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3 398 069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3 393 309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278 083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бәсекелестікті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11 254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266 829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179 803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52 632 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тұрғын үй - коммуналдық шаруашылығы 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34 394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153 112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4 669 860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91 000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тапшылығын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профицитін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- шарттары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қозғалысы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қозғалысы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15/156-4 с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5/39-4 с шешіміне 4 қосымша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73"/>
        <w:gridCol w:w="793"/>
        <w:gridCol w:w="6773"/>
        <w:gridCol w:w="25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198 292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93 741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 округ әкімі аппаратының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аппаратының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27 599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 , кент , аул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село ), ауылдық ( селолық ) округ әкімі аппаратының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 , аудандық маңызы бар қаланың , кенттің , ауылдың ( селоның 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селолық ) округтің әкімі аппаратының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аппаратының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аппаратының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42 433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