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e80b" w14:textId="514e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2008 жылғы 26 наурыздағы N 55 "Кентау қаласы бойынша аз қамтамасыз етілген азаматтарға тұрғын үй көмегін беру Қағидасы туралы" шешіміне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2008 жылғы 10 қарашадағы N 109 шешімі. Оңтүстік Қазақстан облысы Кентау қаласының Әділет басқармасында 2008 жылғы 27 қарашада N 14-3-66 тіркелді. Күші жойылды - Оңтүстік Қазақстан облысы Кентау қаласы мәслихатының 2009 жылғы 26 маусымдағы N 158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Кентау қаласы   мәслихатының 2009.06.26 N 158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"Тұрғын үй қатынастары туралы" Заңының 97 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қаласы әкімдігінің ұсынысын қарап, Кентау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Кентау қалалық мәслихатының 2008 жылғы 26 наурыздағы </w:t>
      </w:r>
      <w:r>
        <w:rPr>
          <w:rFonts w:ascii="Times New Roman"/>
          <w:b w:val="false"/>
          <w:i w:val="false"/>
          <w:color w:val="000000"/>
          <w:sz w:val="28"/>
        </w:rPr>
        <w:t>N 55</w:t>
      </w:r>
      <w:r>
        <w:rPr>
          <w:rFonts w:ascii="Times New Roman"/>
          <w:b w:val="false"/>
          <w:i w:val="false"/>
          <w:color w:val="000000"/>
          <w:sz w:val="28"/>
        </w:rPr>
        <w:t>"Кентау қаласы бойынша аз қамтамасыз етілген азаматтарға тұрғын үй көмегін беру Қағидасы туралы" (Кентау қаласының Әділет басқармасында нормативтік-құқықтық актілерді мемлекеттік тіркеу тізілімінде 15.04.2008ж. N 14-3-58 нөмірімен тіркелген және "Кентау шұғыласы" газетінде 30.04.2008ж, 08.05.2008ж жарияланған) шешіміне төмендегі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1-тараудың 2-тармағындағы "ақы тарифінің артуына" деген сөздерден кейінгі "өтемақы шығындары" деген сөздер "төлем шығындары нормасы"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3-тарау 13-тармақтағы: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тармақшасына: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"жалға алушының" деген сөздерден кейін "келісім шарты" деген сөздер қосылсын;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2,4, 5, 8, 11, 12, 13 тармақшалар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тармақшасына: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"жаңа үлгідегі азаматтарды тіркеу кітабының көшірмесі" деген сөздерден кейін "пәтер планы" деген сөздер қосылсын;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тармақшасына: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"өтініш иесінің" деген сөздерден кейін "жеке куәлігі, ӘЖК, СТН, жинақ кітапшасының көшірмесі" деген сөздер қосылсын;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3-тарау 16-тармақтағы: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1-тармақшасындағы "шекті деңгейі бойынша" деген сөздерден кейінгі "нақты түбіртектер негізінде" деген сөздер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Қағидаға қосымша 5-тарау қосылып, төмендегі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көмегін көрсету үшін жауапкершілік".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5-тарау 24-тармақ: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"Уәкілетті орган және бағдарлама әкімшісі тұрғын үй көмегінің дұрыстығына, уақытылы тағайындауына, төленуіне Қазақстан Республикасы заңнамаларында белгіленген тәртіппен жауап береді".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Ы. Молдалиев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Е. Аширов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