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8b1" w14:textId="c450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жұмыс істейтін әлеуметтік қамсыздандыру, білім беру, мәдениет және спорт мамандарын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2008 жылғы 29 желтоқсандағы N 475 қаулысы. Оңтүстік Қазақстан облысы Бәйдібек ауданының Әділет басқармасында 2009 жылғы 30 қаңтарда N 14-5-67 тіркелді. Күші жойылды - Оңтүстік Қазақстан облысы Бәйдібек ауданы әкімдігінің 2013 жылғы 25 шілдедегі № 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Оңтүстік Қазақстан облысы Бәйдібек ауданы әкімдігінің 25.07.2013 № 323 қаулысымен.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туралы" Қазақстан Республикасының 2001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жергілікті бюджет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қаржыландырылатын жиырма бес процентке жоғары лауазымдық жалақылар мен тарифтік ставкаларды алуға құқығы бар, ауылдық (селолық) жерде жұмыс істейтін әлеуметтік қамсыздандыру, білім беру, мәдениет және спорт мамандары лауазымдарының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Бәйдібек ауданының мәслихатының сессиясына Тізбені бекіту үшін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түрде жарияланған күнінен бастап қолданысқа енгізіледі және 2008 жылғы 1 қаңтардан бастап туындаған қатынастарда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Әбілдабекке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КЕЛЕСІЛДІ: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Дүйсенбеков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475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жиырма бес пайызға жоғары лауазымдық жалақылар мен тарифтік ставкаларды алуға құқығы бар, ауылдық (селолық) жерде жұмыс істейтін әлеуметтік қамсыздандыру, білім беру, мәдениет және спорт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Оңтүстік Қазақстан облысы Бәйдібек ауданы әкімдігінің 2009.04.27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өзгерту енгізілді - Оңтүстік Қазақстан облысы Бәйдібек ауданы әкімдігінің 2010.06.11 </w:t>
      </w:r>
      <w:r>
        <w:rPr>
          <w:rFonts w:ascii="Times New Roman"/>
          <w:b w:val="false"/>
          <w:i w:val="false"/>
          <w:color w:val="ff0000"/>
          <w:sz w:val="28"/>
        </w:rPr>
        <w:t>N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172"/>
      </w:tblGrid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 мамандарының лауазымдары:
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барлық мамандықтағы мұғалімдер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79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ісі жөніндегі, тәрбие жұмысы жөніндегі, инновациялық, шет тілі жөніндегі директордың орынбасары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Педагог-социолог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Педагог-ұйымдастырушы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Тәлімгер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 жетекшісі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кабинетінің меңгерушісі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(бас, аға)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қамсыздандыру мамандарының лауазымдары:
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жөніндегі маман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мамандарының лауазымдары:
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меңгерушісі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қоюшы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</w:tr>
      <w:tr>
        <w:trPr>
          <w:trHeight w:val="3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</w:tr>
      <w:tr>
        <w:trPr>
          <w:trHeight w:val="3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мамандарының лауазымдары:
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ісі жөніндегі орынбасары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әдіскер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</w:tr>
      <w:tr>
        <w:trPr>
          <w:trHeight w:val="3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