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4b05" w14:textId="8ca4b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ауылы округінің Қазығұрт ауылының шекарасына өзгеріс енгізу туралы</w:t>
      </w:r>
    </w:p>
    <w:p>
      <w:pPr>
        <w:spacing w:after="0"/>
        <w:ind w:left="0"/>
        <w:jc w:val="both"/>
      </w:pPr>
      <w:r>
        <w:rPr>
          <w:rFonts w:ascii="Times New Roman"/>
          <w:b w:val="false"/>
          <w:i w:val="false"/>
          <w:color w:val="000000"/>
          <w:sz w:val="28"/>
        </w:rPr>
        <w:t>Оңтүстік Қазақстан облысы Қазығұрт аудандық мәслихатының 2008 жылғы 26 қыркүйектегі N 12/86-IV шешімі және Оңтүстік Қазақстан облысы Қазығұрт ауданы әкімдігінің 2008 жылғы 26 қыркүйектегі N 7 қаулысы. Оңтүстік Қазақстан облысы Қазығұрт ауданының Әділет басқармасында 2008 жылғы 17 қазанда N 14-6-62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 xml:space="preserve">108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4 тармағына</w:t>
      </w:r>
      <w:r>
        <w:rPr>
          <w:rFonts w:ascii="Times New Roman"/>
          <w:b w:val="false"/>
          <w:i w:val="false"/>
          <w:color w:val="000000"/>
          <w:sz w:val="28"/>
        </w:rPr>
        <w:t xml:space="preserve"> және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ШЕШТІ </w:t>
      </w:r>
      <w:r>
        <w:rPr>
          <w:rFonts w:ascii="Times New Roman"/>
          <w:b w:val="false"/>
          <w:i w:val="false"/>
          <w:color w:val="000000"/>
          <w:sz w:val="28"/>
        </w:rPr>
        <w:t xml:space="preserve">және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Қазығұрт ауылы округі әкімінің ұсынысын ескере отырып, Қазығұрт ауылының 1150,0 гектар жеріне, қосымша Қазығұрт ауылы әкімі есебіндегі жерлерден барлығы 110,0 гектар, оның ішінде 70,0 гектар телімі егістік, 40,0 гектар жайылым жерлер қосылып, жалпы аумағы 1260,0 гектарға ұлғайтылып ауылдың шекарасына өзгеріс енгізілсін.</w:t>
      </w:r>
      <w:r>
        <w:br/>
      </w:r>
      <w:r>
        <w:rPr>
          <w:rFonts w:ascii="Times New Roman"/>
          <w:b w:val="false"/>
          <w:i w:val="false"/>
          <w:color w:val="000000"/>
          <w:sz w:val="28"/>
        </w:rPr>
        <w:t>
</w:t>
      </w:r>
      <w:r>
        <w:rPr>
          <w:rFonts w:ascii="Times New Roman"/>
          <w:b w:val="false"/>
          <w:i w:val="false"/>
          <w:color w:val="000000"/>
          <w:sz w:val="28"/>
        </w:rPr>
        <w:t>
      2. Осы аудандық мәслихаттың және аудан әкімдігінің бірлескен шешімі мен қаулысы алғашқы ресми жарияланған күннен он күнтізбелік күн өткеннен кейін қолданысқа енгізіледі.</w:t>
      </w:r>
    </w:p>
    <w:p>
      <w:pPr>
        <w:spacing w:after="0"/>
        <w:ind w:left="0"/>
        <w:jc w:val="both"/>
      </w:pPr>
      <w:r>
        <w:rPr>
          <w:rFonts w:ascii="Times New Roman"/>
          <w:b w:val="false"/>
          <w:i/>
          <w:color w:val="000000"/>
          <w:sz w:val="28"/>
        </w:rPr>
        <w:t>      Аудандық мәслихат сессиясының төрағасы     Д.А. Есіркепов</w:t>
      </w:r>
      <w:r>
        <w:br/>
      </w:r>
      <w:r>
        <w:rPr>
          <w:rFonts w:ascii="Times New Roman"/>
          <w:b w:val="false"/>
          <w:i w:val="false"/>
          <w:color w:val="000000"/>
          <w:sz w:val="28"/>
        </w:rPr>
        <w:t>
</w:t>
      </w:r>
      <w:r>
        <w:rPr>
          <w:rFonts w:ascii="Times New Roman"/>
          <w:b w:val="false"/>
          <w:i/>
          <w:color w:val="000000"/>
          <w:sz w:val="28"/>
        </w:rPr>
        <w:t>      Аудан әкімі                                Н.Н. Әжіметов</w:t>
      </w:r>
      <w:r>
        <w:br/>
      </w:r>
      <w:r>
        <w:rPr>
          <w:rFonts w:ascii="Times New Roman"/>
          <w:b w:val="false"/>
          <w:i w:val="false"/>
          <w:color w:val="000000"/>
          <w:sz w:val="28"/>
        </w:rPr>
        <w:t>
</w:t>
      </w:r>
      <w:r>
        <w:rPr>
          <w:rFonts w:ascii="Times New Roman"/>
          <w:b w:val="false"/>
          <w:i/>
          <w:color w:val="000000"/>
          <w:sz w:val="28"/>
        </w:rPr>
        <w:t>      Аудандық мәслихаттың хатшысы               А.Ж.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