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40fc" w14:textId="2fb4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Жұлдыз ауыл округіне жер телімін беру және елді мекеннің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2008 жылғы 19 желтоқсандағы N 13-149/IV шешімі және Оңтүстік Қазақстан облысы Сайрам ауданы әкімдігінің 2008 жылғы 19 желтоқсандағы N 15 қаулысы. Оңтүстік Қазақстан облысы Сайрам ауданының Әділет басқармасында 2009 жылғы 9 қаңтарда N 14-10-105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Жұлдыз ауыл округі аумағынан жалпы көлемі 120,0 гектар жер телімі алынып, Қаратөбе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120,0 гектар жер телімі қосылып, Жұлдыз ауыл округіне қарасты Қаратөбе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       И.Құрбанов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хатшысы                     Т.Төлендиев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М.Әлі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