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4529" w14:textId="f694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ауыл шаруашылығы бөлімінің мемлекеттік қызмет көрсету стандарттары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2008 жылғы 15 ақпандағы N 52 қаулысы. Оңтүстік Қазақстан облысы Созақ ауданының Әділет басқармасында 2008 жылғы 25 наурызда N 14-12-51 тіркелді. Күші жойылды - Оңтүстік Қазақстан облысы Созақ ауданы әкімдігінің 2009 жылғы 2 қарашадағы N 367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Созақ ауданы әкімдігінің 2009.11.02 N 367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 Президентінің 2007 жылғы 13 қаңтардағы N 273 "Қазақстан Республикасының мемлекеттік басқару жүйесін жаңғырту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стандарттарын бекіту туралы", </w:t>
      </w:r>
      <w:r>
        <w:rPr>
          <w:rFonts w:ascii="Times New Roman"/>
          <w:b w:val="false"/>
          <w:i w:val="false"/>
          <w:color w:val="000000"/>
          <w:sz w:val="28"/>
        </w:rPr>
        <w:t>N 561</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қаулыларын басшылыққа ала отырып, Созақ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Созақ аудандық ауыл шаруашылығы бөлімінің мемлекеттік қызмет көрсету стандарттары бекітілсін.</w:t>
      </w:r>
      <w:r>
        <w:br/>
      </w:r>
      <w:r>
        <w:rPr>
          <w:rFonts w:ascii="Times New Roman"/>
          <w:b w:val="false"/>
          <w:i w:val="false"/>
          <w:color w:val="000000"/>
          <w:sz w:val="28"/>
        </w:rPr>
        <w:t>
</w:t>
      </w:r>
      <w:r>
        <w:rPr>
          <w:rFonts w:ascii="Times New Roman"/>
          <w:b w:val="false"/>
          <w:i w:val="false"/>
          <w:color w:val="000000"/>
          <w:sz w:val="28"/>
        </w:rPr>
        <w:t>
      2. Аудандық ауыл шаруашылығы бөлімі (Қ.Сұлтанғазиев) мемлекеттік қызмет көрсету стандарттарының негізінде халыққа қызмет көрсетуді ұйымдастырсын.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бақылауды аудан әкімінің орынбасары М.Исаевқа жүктелсін.</w:t>
      </w:r>
      <w:r>
        <w:rPr>
          <w:rFonts w:ascii="Times New Roman"/>
          <w:b w:val="false"/>
          <w:i/>
          <w:color w:val="000000"/>
          <w:sz w:val="28"/>
        </w:rPr>
        <w:t>         </w:t>
      </w:r>
    </w:p>
    <w:p>
      <w:pPr>
        <w:spacing w:after="0"/>
        <w:ind w:left="0"/>
        <w:jc w:val="both"/>
      </w:pPr>
      <w:r>
        <w:rPr>
          <w:rFonts w:ascii="Times New Roman"/>
          <w:b w:val="false"/>
          <w:i/>
          <w:color w:val="000000"/>
          <w:sz w:val="28"/>
        </w:rPr>
        <w:t>      Аудан әкімі:                               С. Әбдіқұлов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52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"Лизингімен техниканы сатып алу үшін анықтама беру" мемлекеттік қызмет көрсетудің стандарты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лизингімен техниканы сатып алу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келесі заңнамалары:</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мына заңнамасы: Қазақстан Республикасы Үкіметінің "Жеке, заңды тұлғаларға көрсетілетін мемлекеттік қызметтердің тізілімін бекіту туралы" 2007 жылғы 30 маусымдағы N 561 Қаулысы </w:t>
      </w:r>
      <w:r>
        <w:rPr>
          <w:rFonts w:ascii="Times New Roman"/>
          <w:b w:val="false"/>
          <w:i w:val="false"/>
          <w:color w:val="000000"/>
          <w:sz w:val="28"/>
        </w:rPr>
        <w:t>5 бөлімінің 125 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Созақ ауданының ауыл шаруашылығы бөлімімен көрсетіледі. Мекен-жайы: Жібек-жолы көшесі, н/з үй. Телефоны: 4-23-08.</w:t>
      </w:r>
      <w:r>
        <w:br/>
      </w:r>
      <w:r>
        <w:rPr>
          <w:rFonts w:ascii="Times New Roman"/>
          <w:b w:val="false"/>
          <w:i w:val="false"/>
          <w:color w:val="000000"/>
          <w:sz w:val="28"/>
        </w:rPr>
        <w:t>
</w:t>
      </w:r>
      <w:r>
        <w:rPr>
          <w:rFonts w:ascii="Times New Roman"/>
          <w:b w:val="false"/>
          <w:i w:val="false"/>
          <w:color w:val="000000"/>
          <w:sz w:val="28"/>
        </w:rPr>
        <w:t>
      5. Мемлекеттiк қызмет көрсетуді аяқтау нысаны болып лизингімен техниканы сатып алу үшін анықтама беру.</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көрсетiледi (бұдан әрі - өтініш білдіруші).</w:t>
      </w:r>
      <w:r>
        <w:br/>
      </w:r>
      <w:r>
        <w:rPr>
          <w:rFonts w:ascii="Times New Roman"/>
          <w:b w:val="false"/>
          <w:i w:val="false"/>
          <w:color w:val="000000"/>
          <w:sz w:val="28"/>
        </w:rPr>
        <w:t>
</w:t>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w:t>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w:t>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 көрсету жеке және заңды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және қажетті құжаттар туралы толық ақпарат, олардың үлгілері және оларды толтыру туралы толық ақпарат Созақ аудандық ауыл шаруашылығы бөлімінің ресми ақпараттық дерек көздерінде, стендтерде,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аптаның бес күн көрсетіледі, түскі ас үзілісін есептемегенде.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(Жаз мезгілінде 9.00- ден 19.00-ге дейін жүргізіледі; үзіліс 13.00-ден 15.00-ге дейін). Демалыс күндері: сенбі және жексенбі.</w:t>
      </w:r>
      <w:r>
        <w:br/>
      </w:r>
      <w:r>
        <w:rPr>
          <w:rFonts w:ascii="Times New Roman"/>
          <w:b w:val="false"/>
          <w:i w:val="false"/>
          <w:color w:val="000000"/>
          <w:sz w:val="28"/>
        </w:rPr>
        <w:t>
</w:t>
      </w:r>
      <w:r>
        <w:rPr>
          <w:rFonts w:ascii="Times New Roman"/>
          <w:b w:val="false"/>
          <w:i w:val="false"/>
          <w:color w:val="000000"/>
          <w:sz w:val="28"/>
        </w:rPr>
        <w:t>
      11. Созақ аудандық ауыл шаруашылығы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кабинеттің жанында дәлізде күтіп отыру үшін төрт адамдық ұзын орындық қойылған, ғимараттың бірінші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талаптары: 1) жеке куәлік.</w:t>
      </w:r>
      <w:r>
        <w:br/>
      </w:r>
      <w:r>
        <w:rPr>
          <w:rFonts w:ascii="Times New Roman"/>
          <w:b w:val="false"/>
          <w:i w:val="false"/>
          <w:color w:val="000000"/>
          <w:sz w:val="28"/>
        </w:rPr>
        <w:t>
</w:t>
      </w:r>
      <w:r>
        <w:rPr>
          <w:rFonts w:ascii="Times New Roman"/>
          <w:b w:val="false"/>
          <w:i w:val="false"/>
          <w:color w:val="000000"/>
          <w:sz w:val="28"/>
        </w:rPr>
        <w:t>
      13. Өтiнiш нысандары мына мекен жайда берiледi: Созақ ауданы, Шолаққорған ауылы, Жібек-жолы көшесі, н/үй, 3 қабат.</w:t>
      </w:r>
      <w:r>
        <w:br/>
      </w:r>
      <w:r>
        <w:rPr>
          <w:rFonts w:ascii="Times New Roman"/>
          <w:b w:val="false"/>
          <w:i w:val="false"/>
          <w:color w:val="000000"/>
          <w:sz w:val="28"/>
        </w:rPr>
        <w:t>
</w:t>
      </w:r>
      <w:r>
        <w:rPr>
          <w:rFonts w:ascii="Times New Roman"/>
          <w:b w:val="false"/>
          <w:i w:val="false"/>
          <w:color w:val="000000"/>
          <w:sz w:val="28"/>
        </w:rPr>
        <w:t>
      14. Жиналған құжаттар тiзбесi Созақ аудандық ауыл шаруашылығы бөлімінің қызметкеріне ұсынылады. Мекен-жайы: Созақ ауданы, Шолаққорған ауылы, Жібек-жолы көшесі, н/үй, 3 қабат.</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барлық қажетті құжаттарды тапсырғанын растайтын құжаттың атауы және нысаны- жоқ.</w:t>
      </w:r>
      <w:r>
        <w:br/>
      </w:r>
      <w:r>
        <w:rPr>
          <w:rFonts w:ascii="Times New Roman"/>
          <w:b w:val="false"/>
          <w:i w:val="false"/>
          <w:color w:val="000000"/>
          <w:sz w:val="28"/>
        </w:rPr>
        <w:t>
</w:t>
      </w:r>
      <w:r>
        <w:rPr>
          <w:rFonts w:ascii="Times New Roman"/>
          <w:b w:val="false"/>
          <w:i w:val="false"/>
          <w:color w:val="000000"/>
          <w:sz w:val="28"/>
        </w:rPr>
        <w:t>
      16. Анықтама алушыларға жеке куәлігін көрсету арқылы азаматтарды кезекке тіркеу журналында қол қойдыра отырып беріледі. Мекен-жайы: Созақ ауданы, Шолаққорған ауылы, Жібек-жолы көшесі, н/үй, 3 қабат.</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қызметті ұсынудан бас тарту жазбаша жазып беру негізінде тоқтатылады.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Жұмыс қағидаттары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ауыл шаруашылығы бөлімінің қызметі азаматтың конституциялық құқығын сақтауға негізделеді және әдептілік, анық мәлімет беру, мазмұнының құпиялылығын сақтау және қорғауды қамтамасыздандыру қағидаттарын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ауыл шаруашылығы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w:t>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21. Созақ аудандық ауыл шаруашылығы бөлімінің мамандарының әрекеттеріне шағымдану арызы Созақ аудандық ауыл шаруашылығы бөлімі жетекшісінің атына жазылады. Мекен-жайы: Созақ ауданы, Шолаққорған ауылы, Жібек-жолы көшесі, н/үй, 3 қабат.</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электрондық пошта арқылы немесе Созақ ауданы әкімі аппаратының және/немесе Созақ аудандық ауыл шаруашылығы бөлімінің кеңселері арқылы жұмыс күндері қолма-қол қабылданады. Жұмыс кестесі:</w:t>
      </w:r>
      <w:r>
        <w:br/>
      </w:r>
      <w:r>
        <w:rPr>
          <w:rFonts w:ascii="Times New Roman"/>
          <w:b w:val="false"/>
          <w:i w:val="false"/>
          <w:color w:val="000000"/>
          <w:sz w:val="28"/>
        </w:rPr>
        <w:t>
      дүйсенбі- жұма күндері сағат 9.00-ден 18.00-ге дейін жүргізіледі; үзіліс 13.00-ден 14.00-ге дейін. (Жаз мезгілінде 9.00- ден 19.00-ге дейін жүргізіледі; үзіліс 13.00-ден 15.00-ге дейін).</w:t>
      </w:r>
      <w:r>
        <w:br/>
      </w:r>
      <w:r>
        <w:rPr>
          <w:rFonts w:ascii="Times New Roman"/>
          <w:b w:val="false"/>
          <w:i w:val="false"/>
          <w:color w:val="000000"/>
          <w:sz w:val="28"/>
        </w:rPr>
        <w:t>
      Демалыс күндері: сенбі және жексенбі. Мекен-жайы: Созақ ауданы, Шолаққорған ауылы, Жібек-жолы көшесі, н/үй, 3 қабат.</w:t>
      </w:r>
      <w:r>
        <w:br/>
      </w:r>
      <w:r>
        <w:rPr>
          <w:rFonts w:ascii="Times New Roman"/>
          <w:b w:val="false"/>
          <w:i w:val="false"/>
          <w:color w:val="000000"/>
          <w:sz w:val="28"/>
        </w:rPr>
        <w:t>
</w:t>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ауылшаруашылығы бөлімінің ақпараттық мәліметтері: Созақ ауданы, Шолаққорған ауылы, Жібек-жолы көшесі, н/үй, 3 қабат. телефоны: 4-23-08.</w:t>
      </w:r>
      <w:r>
        <w:br/>
      </w:r>
      <w:r>
        <w:rPr>
          <w:rFonts w:ascii="Times New Roman"/>
          <w:b w:val="false"/>
          <w:i w:val="false"/>
          <w:color w:val="000000"/>
          <w:sz w:val="28"/>
        </w:rPr>
        <w:t>
      Созақ аудандық ауыл шаруашылығы бөлім жетекшісінің орынбасарының байланыс телефоны: 4-11-31.</w:t>
      </w:r>
      <w:r>
        <w:br/>
      </w:r>
      <w:r>
        <w:rPr>
          <w:rFonts w:ascii="Times New Roman"/>
          <w:b w:val="false"/>
          <w:i w:val="false"/>
          <w:color w:val="000000"/>
          <w:sz w:val="28"/>
        </w:rPr>
        <w:t>
      Созақ аудандық ауыл шаруашылығы бөлімінің жұмыспен қамтуда жәрдем беру бөлімі мамандарының байланыс телефоны: 4-12-15.</w:t>
      </w:r>
      <w:r>
        <w:br/>
      </w:r>
      <w:r>
        <w:rPr>
          <w:rFonts w:ascii="Times New Roman"/>
          <w:b w:val="false"/>
          <w:i w:val="false"/>
          <w:color w:val="000000"/>
          <w:sz w:val="28"/>
        </w:rPr>
        <w:t>
      Жоғары тұрған органдардың байланыс ақпараты Созақ ауданы әкімдігі, мекен-жайы: Созақ ауданы, Шолаққорған ауылы, Жібек-жолы көшесі, н/үй, телефон: 4-22-51. Электрондық пошта: Suzak-Akim @ mail. RU.</w:t>
      </w:r>
      <w:r>
        <w:br/>
      </w:r>
      <w:r>
        <w:rPr>
          <w:rFonts w:ascii="Times New Roman"/>
          <w:b w:val="false"/>
          <w:i w:val="false"/>
          <w:color w:val="000000"/>
          <w:sz w:val="28"/>
        </w:rPr>
        <w:t>
</w:t>
      </w:r>
      <w:r>
        <w:rPr>
          <w:rFonts w:ascii="Times New Roman"/>
          <w:b w:val="false"/>
          <w:i w:val="false"/>
          <w:color w:val="000000"/>
          <w:sz w:val="28"/>
        </w:rPr>
        <w:t>
      25</w:t>
      </w:r>
      <w:r>
        <w:rPr>
          <w:rFonts w:ascii="Times New Roman"/>
          <w:b/>
          <w:i w:val="false"/>
          <w:color w:val="000000"/>
          <w:sz w:val="28"/>
        </w:rPr>
        <w:t xml:space="preserve">. </w:t>
      </w:r>
      <w:r>
        <w:rPr>
          <w:rFonts w:ascii="Times New Roman"/>
          <w:b w:val="false"/>
          <w:i w:val="false"/>
          <w:color w:val="000000"/>
          <w:sz w:val="28"/>
        </w:rPr>
        <w:t xml:space="preserve">Қажет болған жағдайда, қосымша ақпарат алу үшін Cозақ аудандық ауыл шаруашылығы бөліміне хабарласу қажет. Мекен–жайы: Созақ ауданы, Шолаққорған ауылы, Жібек-жолы көшесі, н/үй, 3 қабат, телефон: 4-23-08.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Сапа және қолжетімділік көрсеткіштерінің мәні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2503"/>
        <w:gridCol w:w="2299"/>
        <w:gridCol w:w="2095"/>
      </w:tblGrid>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қолжетімділік көрсеткіштері</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ағымдағы жылдағы нысаналы мәні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1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2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color w:val="000000"/>
          <w:sz w:val="28"/>
        </w:rPr>
        <w:t>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