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6c5" w14:textId="4434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жалпыға ортақ пайдаланатын автомобиль жолдарының бөлінген белдеулерінде орналастырылатын және елді мекендерде жарнама объектілері бойынша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2008 жылғы 28 наурыздағы N 5/37-IV шешімі. Оңтүстік Қазақстан облысы Төлеби ауданының Әділет басқармасында 2008 жылғы 4 мамырда N 14-13-41 тіркелді. Күші жойылды - Оңтүстік Қазақстан облысы Төлеби аудандық мәслихатының 2009 жылғы 12 ақпандағы № 12/88-IV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аудандық мәслихатының 2009.02.12 № 12/88-IV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6-шы бабына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 Кодексінің /Салық кодексі/ </w:t>
      </w:r>
      <w:r>
        <w:rPr>
          <w:rFonts w:ascii="Times New Roman"/>
          <w:b w:val="false"/>
          <w:i w:val="false"/>
          <w:color w:val="000000"/>
          <w:sz w:val="28"/>
        </w:rPr>
        <w:t>491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2-ші 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маңызы бар жалпыға ортақ пайдаланатын автомобиль жолдарының бөлінген белдеулерінде орналастырылатын және елді мекендерде жарнама объектілері бойынша төлемақының ставкалары N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2001 жылғы 20 желтоқсандағы N 19/126-11 2003 жылғы 17 қаңтардағы N 28/178-11, 2003 жылғы 22 сәуірдегі N 29/195-11 және 2005 жылғы 18 ақпандағы N 12/81-111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күн ішінде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 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Шыңғысбаев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5/35-IV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жалпыға ортақ пайдаланылатын автомобиль жолдарының бөлінген белдеуінде орналастырылатын және елді мекендерде жарнама объектілері бойынша төлем ақы ставкалары.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4879"/>
        <w:gridCol w:w="3028"/>
        <w:gridCol w:w="2917"/>
      </w:tblGrid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 ставкасы (ай сайын)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бойынша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бойынша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Көрсеткіштер, маңдайша жазулар, плакаттар, ақпараттық қалқандар 2 шаршы метрге дейінгі көлемде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қалқандары 2 ш. метрден 5 ш.метрге дейін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қалқандары 5 ш. метрден 15 ш.метрге дейін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қалқандары 15 ш.метрден 30 ш.метрге дейін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қалқандары 30 ш. метрден жоғары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Киоскілер мен уақытша павильондардағы жарнамалар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