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b6a1" w14:textId="076b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ауылының аумағын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ауданы әкімдігінің 2008 жылғы 26 маусымдағы N 313 қаулысы және Оңтүстік Қазақстан облысы Төлеби аудандық мәслихатының 2008 жылғы 26 маусымдағы N 7/53-IV шешімі. Оңтүстік Қазақстан облысы Төлеби ауданының Әділет басқармасында 2008 жылғы 25 шілдеде N 14-13-43 тіркелді. Күші жойылды - Оңтүстік Қазақстан облысы Төлеби аудандық мәслихатының 2013 жылғы 4 қаңтардағы № 13/69-V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Төлеби аудандық мәслихатының 04.01.2013 № 13/69-V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Жер Кодексінің 108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"Қазақстан Республикасындағы жергілікті мемлекеттік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Оңтүстік Қазақстан облыс әкімінің 2007 жылғы 28 қазандағы N 12/3778 ұсынысын ескере отырып,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Ақжар ауылының тұрғындары мен ауыл әкімінің ұсыныс пікірлері ескеріле отырып, Ақжар ауылының аумағы 461,41 гектарға ұлғайтылып, жалпы жер көлемі 1111,41 гектарды құраған шекарасы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аудандық мәслихаттың шешімі мен аудан әкімдігінің қаулысы алғашқы ресми жарияланғаннан кейін 10 күн ішінде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С. Дүйсебаев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әкімінің міндетін уақытша атқарушы   Ж. Рысбеков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Ә. Шыңғысбаев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