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e66b" w14:textId="05ee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3 пайызы мөлшерінде мүгедектер үшін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2008 жылғы 5 ақпандағы N 70 Қаулысы. Оңтүстік Қазақстан облысы Түлкібас ауданының Әділет басқармасында 2008 жылғы 13 ақпанда N 14-14-47 тіркелді. Күші жойылды - Оңтүстік Қазақстан облысы Түлкібас ауданы әкімдігінің 2009 жылғы 11 наурыздағы N 115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Оңтүстік Қазақстан облысы Түлкібас ауданы әкімдігінің 2009 жылғы 11 наурыздағы N 115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мекемелер мен кәсіпорындарда жұмыс орындарының жалпы санының үш пайызы мөлшерінде мүгедектер үшін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Б.Көлбаевқа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Сарманов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