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624" w14:textId="3b4d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поселкесіндегі "Мир" көшесінің атын "Әбдірәсіл Ермағамбетұлы" атымен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2008 жылғы 12 мамырдағы N 35 шешімі. Оңтүстік Қазақстан облысы Түлкібас ауданының Әділет басқармасында 2008 жылғы 30 мамырда N 14-14-53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08.12.1993 жылғы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поселкесіндегі "Мир" көшесінің атын "Әбдірәсіл Ермағамбетұлы"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Түлкібас поселке әкімі аппаратының бас маманы Ф. Ильясоваға жүктелсін.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поселке әкімі                     Қ.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