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c2d28" w14:textId="70c2d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аудандық мәслихатының 2008 жылғы 25 желтоқсандағы N 13-94-IV шешімі. Оңтүстік Қазақстан облысы Шардара ауданының Әділет басқармасында 2009 жылғы 9 қаңтарда N 14-15-68 тіркелді. Қолданылу мерзімінің аяқталуына байланысты шешімнің күші жойылды - Оңтүстік Қазақстан облысы Шардара аудандық мәслихатының 2010 жылғы 21 қаңтардағы N 21 хатымен</w:t>
      </w:r>
    </w:p>
    <w:p>
      <w:pPr>
        <w:spacing w:after="0"/>
        <w:ind w:left="0"/>
        <w:jc w:val="both"/>
      </w:pPr>
      <w:r>
        <w:rPr>
          <w:rFonts w:ascii="Times New Roman"/>
          <w:b w:val="false"/>
          <w:i w:val="false"/>
          <w:color w:val="ff0000"/>
          <w:sz w:val="28"/>
        </w:rPr>
        <w:t>      Ескерту. Күші жойылды - Оңтүстік Қазақстан облысы Шардара аудандық мәслихатының 2010.01.21 N 21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туралы" Қазақстан Республикасының 2001 жылғы 23 қаңтардағы</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Шардара ауданының 2009 жылға арналған аудандық бюджеті 1-ші қосымшаға сәйкес мынадай көлемде бекітілсін:</w:t>
      </w:r>
      <w:r>
        <w:br/>
      </w:r>
      <w:r>
        <w:rPr>
          <w:rFonts w:ascii="Times New Roman"/>
          <w:b w:val="false"/>
          <w:i w:val="false"/>
          <w:color w:val="000000"/>
          <w:sz w:val="28"/>
        </w:rPr>
        <w:t>
      1) кірістер - 4533727 мың теңге, оның ішінде:</w:t>
      </w:r>
      <w:r>
        <w:br/>
      </w:r>
      <w:r>
        <w:rPr>
          <w:rFonts w:ascii="Times New Roman"/>
          <w:b w:val="false"/>
          <w:i w:val="false"/>
          <w:color w:val="000000"/>
          <w:sz w:val="28"/>
        </w:rPr>
        <w:t>
      салықтық түсімдер – 231058 мың теңге;</w:t>
      </w:r>
      <w:r>
        <w:br/>
      </w:r>
      <w:r>
        <w:rPr>
          <w:rFonts w:ascii="Times New Roman"/>
          <w:b w:val="false"/>
          <w:i w:val="false"/>
          <w:color w:val="000000"/>
          <w:sz w:val="28"/>
        </w:rPr>
        <w:t>
      салықтық емес түсімдер – 2018 мың теңге;</w:t>
      </w:r>
      <w:r>
        <w:br/>
      </w:r>
      <w:r>
        <w:rPr>
          <w:rFonts w:ascii="Times New Roman"/>
          <w:b w:val="false"/>
          <w:i w:val="false"/>
          <w:color w:val="000000"/>
          <w:sz w:val="28"/>
        </w:rPr>
        <w:t>
      негізгі капиталды сатудан түсетін түсімдер – 7515 мың теңге;</w:t>
      </w:r>
      <w:r>
        <w:br/>
      </w:r>
      <w:r>
        <w:rPr>
          <w:rFonts w:ascii="Times New Roman"/>
          <w:b w:val="false"/>
          <w:i w:val="false"/>
          <w:color w:val="000000"/>
          <w:sz w:val="28"/>
        </w:rPr>
        <w:t>
      трансферттер түсімі – 4293136 мың теңге;</w:t>
      </w:r>
      <w:r>
        <w:br/>
      </w:r>
      <w:r>
        <w:rPr>
          <w:rFonts w:ascii="Times New Roman"/>
          <w:b w:val="false"/>
          <w:i w:val="false"/>
          <w:color w:val="000000"/>
          <w:sz w:val="28"/>
        </w:rPr>
        <w:t>
      2) шығындар – 4535737 мың теңге.</w:t>
      </w:r>
      <w:r>
        <w:br/>
      </w:r>
      <w:r>
        <w:rPr>
          <w:rFonts w:ascii="Times New Roman"/>
          <w:b w:val="false"/>
          <w:i w:val="false"/>
          <w:color w:val="000000"/>
          <w:sz w:val="28"/>
        </w:rPr>
        <w:t>
      3) таза бюджеттік кредиттеу – -173 мың теңге;</w:t>
      </w:r>
      <w:r>
        <w:br/>
      </w:r>
      <w:r>
        <w:rPr>
          <w:rFonts w:ascii="Times New Roman"/>
          <w:b w:val="false"/>
          <w:i w:val="false"/>
          <w:color w:val="000000"/>
          <w:sz w:val="28"/>
        </w:rPr>
        <w:t>
      бюджеттік кредиттер-0;</w:t>
      </w:r>
      <w:r>
        <w:br/>
      </w:r>
      <w:r>
        <w:rPr>
          <w:rFonts w:ascii="Times New Roman"/>
          <w:b w:val="false"/>
          <w:i w:val="false"/>
          <w:color w:val="000000"/>
          <w:sz w:val="28"/>
        </w:rPr>
        <w:t>
      бюджеттік кредиттерді өтеу-173 мың теңге;</w:t>
      </w:r>
      <w:r>
        <w:br/>
      </w:r>
      <w:r>
        <w:rPr>
          <w:rFonts w:ascii="Times New Roman"/>
          <w:b w:val="false"/>
          <w:i w:val="false"/>
          <w:color w:val="000000"/>
          <w:sz w:val="28"/>
        </w:rPr>
        <w:t>
      4) қаржы активтерімен операциялар бойынша сальдо-0;</w:t>
      </w:r>
      <w:r>
        <w:br/>
      </w:r>
      <w:r>
        <w:rPr>
          <w:rFonts w:ascii="Times New Roman"/>
          <w:b w:val="false"/>
          <w:i w:val="false"/>
          <w:color w:val="000000"/>
          <w:sz w:val="28"/>
        </w:rPr>
        <w:t>
      5) бюджет тапшылығы - -1837 мың теңге;</w:t>
      </w:r>
      <w:r>
        <w:br/>
      </w:r>
      <w:r>
        <w:rPr>
          <w:rFonts w:ascii="Times New Roman"/>
          <w:b w:val="false"/>
          <w:i w:val="false"/>
          <w:color w:val="000000"/>
          <w:sz w:val="28"/>
        </w:rPr>
        <w:t>
      6) бюджет тапшылығын қаржыландыру-1837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Оңтүстік Қазақстан облысы Шардара аудандық мәслихатының 2009.02.19 </w:t>
      </w:r>
      <w:r>
        <w:rPr>
          <w:rFonts w:ascii="Times New Roman"/>
          <w:b w:val="false"/>
          <w:i w:val="false"/>
          <w:color w:val="000000"/>
          <w:sz w:val="28"/>
        </w:rPr>
        <w:t>N 16-114-IV</w:t>
      </w:r>
      <w:r>
        <w:rPr>
          <w:rFonts w:ascii="Times New Roman"/>
          <w:b w:val="false"/>
          <w:i w:val="false"/>
          <w:color w:val="ff0000"/>
          <w:sz w:val="28"/>
        </w:rPr>
        <w:t xml:space="preserve">; 2009.04.27 </w:t>
      </w:r>
      <w:r>
        <w:rPr>
          <w:rFonts w:ascii="Times New Roman"/>
          <w:b w:val="false"/>
          <w:i w:val="false"/>
          <w:color w:val="000000"/>
          <w:sz w:val="28"/>
        </w:rPr>
        <w:t>N 18/137-IV</w:t>
      </w:r>
      <w:r>
        <w:rPr>
          <w:rFonts w:ascii="Times New Roman"/>
          <w:b w:val="false"/>
          <w:i w:val="false"/>
          <w:color w:val="ff0000"/>
          <w:sz w:val="28"/>
        </w:rPr>
        <w:t xml:space="preserve">; 2009.07.13 </w:t>
      </w:r>
      <w:r>
        <w:rPr>
          <w:rFonts w:ascii="Times New Roman"/>
          <w:b w:val="false"/>
          <w:i w:val="false"/>
          <w:color w:val="000000"/>
          <w:sz w:val="28"/>
        </w:rPr>
        <w:t>N 20-152-IV</w:t>
      </w:r>
      <w:r>
        <w:rPr>
          <w:rFonts w:ascii="Times New Roman"/>
          <w:b w:val="false"/>
          <w:i w:val="false"/>
          <w:color w:val="ff0000"/>
          <w:sz w:val="28"/>
        </w:rPr>
        <w:t xml:space="preserve">; 2009.10.28 </w:t>
      </w:r>
      <w:r>
        <w:rPr>
          <w:rFonts w:ascii="Times New Roman"/>
          <w:b w:val="false"/>
          <w:i w:val="false"/>
          <w:color w:val="000000"/>
          <w:sz w:val="28"/>
        </w:rPr>
        <w:t>N 23-167-IV</w:t>
      </w:r>
      <w:r>
        <w:rPr>
          <w:rFonts w:ascii="Times New Roman"/>
          <w:b w:val="false"/>
          <w:i w:val="false"/>
          <w:color w:val="ff0000"/>
          <w:sz w:val="28"/>
        </w:rPr>
        <w:t xml:space="preserve">; 2009.12.03 </w:t>
      </w:r>
      <w:r>
        <w:rPr>
          <w:rFonts w:ascii="Times New Roman"/>
          <w:b w:val="false"/>
          <w:i w:val="false"/>
          <w:color w:val="000000"/>
          <w:sz w:val="28"/>
        </w:rPr>
        <w:t>N 24-176-IV</w:t>
      </w:r>
      <w:r>
        <w:rPr>
          <w:rFonts w:ascii="Times New Roman"/>
          <w:b w:val="false"/>
          <w:i w:val="false"/>
          <w:color w:val="ff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Инвестициялық жобаларды іске асыруға бағытталған 2009 жылға арналған аудандық бюджеттік даму бағдарламаларының тізбесі 2-қосымшаға сәйкес бекітілсін.</w:t>
      </w:r>
      <w:r>
        <w:br/>
      </w:r>
      <w:r>
        <w:rPr>
          <w:rFonts w:ascii="Times New Roman"/>
          <w:b w:val="false"/>
          <w:i w:val="false"/>
          <w:color w:val="000000"/>
          <w:sz w:val="28"/>
        </w:rPr>
        <w:t>
</w:t>
      </w:r>
      <w:r>
        <w:rPr>
          <w:rFonts w:ascii="Times New Roman"/>
          <w:b w:val="false"/>
          <w:i w:val="false"/>
          <w:color w:val="000000"/>
          <w:sz w:val="28"/>
        </w:rPr>
        <w:t>
      3. Аудан әкімдігінің 2009 жылға арналған резерві 3292 мың теңге сомасында жаңа редакцияда жазылсын, оның ішінде:</w:t>
      </w:r>
      <w:r>
        <w:br/>
      </w:r>
      <w:r>
        <w:rPr>
          <w:rFonts w:ascii="Times New Roman"/>
          <w:b w:val="false"/>
          <w:i w:val="false"/>
          <w:color w:val="000000"/>
          <w:sz w:val="28"/>
        </w:rPr>
        <w:t>
      Шұғыл шығындарға арналған резерві – 1448 мың теңге;</w:t>
      </w:r>
      <w:r>
        <w:br/>
      </w:r>
      <w:r>
        <w:rPr>
          <w:rFonts w:ascii="Times New Roman"/>
          <w:b w:val="false"/>
          <w:i w:val="false"/>
          <w:color w:val="000000"/>
          <w:sz w:val="28"/>
        </w:rPr>
        <w:t>
      Табиғи және техногендік сипаттағы төтенше жағдайларды жоюға арналған резерві - 1844 мың теңге.</w:t>
      </w:r>
      <w:r>
        <w:br/>
      </w: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Оңтүстік Қазақстан облысы Шардара аудандық мәслихатының 2009.12.03 </w:t>
      </w:r>
      <w:r>
        <w:rPr>
          <w:rFonts w:ascii="Times New Roman"/>
          <w:b w:val="false"/>
          <w:i w:val="false"/>
          <w:color w:val="000000"/>
          <w:sz w:val="28"/>
        </w:rPr>
        <w:t>N 24-176-IV</w:t>
      </w:r>
      <w:r>
        <w:rPr>
          <w:rFonts w:ascii="Times New Roman"/>
          <w:b w:val="false"/>
          <w:i w:val="false"/>
          <w:color w:val="ff0000"/>
          <w:sz w:val="28"/>
        </w:rPr>
        <w:t xml:space="preserve"> (2009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сәйкес 2009 жылға аудандық бюджеттен қаржыландырылатын ауылдық елді мекендерде жұмыс істейтін әлеуметтік қамсыздандыру, білім беру, мәдениет және спорт мамандарына осы қызмет түрлерімен қалалық жағдайда айналысатын мамандардың ставкаларымен салыстырғанда айлықтары мен тарифтік ставкаларының 25 пайыз мөлшерінде үстеме ақы төлеу үшін қаржы қарастырылсын.</w:t>
      </w:r>
      <w:r>
        <w:br/>
      </w:r>
      <w:r>
        <w:rPr>
          <w:rFonts w:ascii="Times New Roman"/>
          <w:b w:val="false"/>
          <w:i w:val="false"/>
          <w:color w:val="000000"/>
          <w:sz w:val="28"/>
        </w:rPr>
        <w:t>
</w:t>
      </w:r>
      <w:r>
        <w:rPr>
          <w:rFonts w:ascii="Times New Roman"/>
          <w:b w:val="false"/>
          <w:i w:val="false"/>
          <w:color w:val="000000"/>
          <w:sz w:val="28"/>
        </w:rPr>
        <w:t>
      5. Шардара қаласының және ауылдық округтер әкімі аппаратының қызметін қамтамасыз ету бағдарламасының 2009 жылға арналған бюджетінің тізбесі 3-қосымшаға сәйкес бекітілсін.</w:t>
      </w:r>
      <w:r>
        <w:br/>
      </w:r>
      <w:r>
        <w:rPr>
          <w:rFonts w:ascii="Times New Roman"/>
          <w:b w:val="false"/>
          <w:i w:val="false"/>
          <w:color w:val="000000"/>
          <w:sz w:val="28"/>
        </w:rPr>
        <w:t>
</w:t>
      </w:r>
      <w:r>
        <w:rPr>
          <w:rFonts w:ascii="Times New Roman"/>
          <w:b w:val="false"/>
          <w:i w:val="false"/>
          <w:color w:val="000000"/>
          <w:sz w:val="28"/>
        </w:rPr>
        <w:t>
      6. Аудандық бюджеттің бағдарламаларына әкімшілік етушілердің тізбесі 4-қосымшаға сәйкес бекітілсін.</w:t>
      </w:r>
      <w:r>
        <w:br/>
      </w:r>
      <w:r>
        <w:rPr>
          <w:rFonts w:ascii="Times New Roman"/>
          <w:b w:val="false"/>
          <w:i w:val="false"/>
          <w:color w:val="000000"/>
          <w:sz w:val="28"/>
        </w:rPr>
        <w:t>
</w:t>
      </w:r>
      <w:r>
        <w:rPr>
          <w:rFonts w:ascii="Times New Roman"/>
          <w:b w:val="false"/>
          <w:i w:val="false"/>
          <w:color w:val="000000"/>
          <w:sz w:val="28"/>
        </w:rPr>
        <w:t>
      7. 2009 жылға арналған жергілікті бюджеттің атқарылу процесінде қысқартылуға жатпайтын жергілікті бюджеттік бағдарламалардың тізбесі 5-қосымшаға сәйкес бекітілсін.</w:t>
      </w:r>
      <w:r>
        <w:br/>
      </w:r>
      <w:r>
        <w:rPr>
          <w:rFonts w:ascii="Times New Roman"/>
          <w:b w:val="false"/>
          <w:i w:val="false"/>
          <w:color w:val="000000"/>
          <w:sz w:val="28"/>
        </w:rPr>
        <w:t>
</w:t>
      </w:r>
      <w:r>
        <w:rPr>
          <w:rFonts w:ascii="Times New Roman"/>
          <w:b w:val="false"/>
          <w:i w:val="false"/>
          <w:color w:val="000000"/>
          <w:sz w:val="28"/>
        </w:rPr>
        <w:t>
      8. Осы шешім 2009 жылдың 1 қаңтарынан бастап қолданысқа енгізілсін.</w:t>
      </w:r>
    </w:p>
    <w:bookmarkEnd w:id="0"/>
    <w:p>
      <w:pPr>
        <w:spacing w:after="0"/>
        <w:ind w:left="0"/>
        <w:jc w:val="both"/>
      </w:pPr>
      <w:r>
        <w:rPr>
          <w:rFonts w:ascii="Times New Roman"/>
          <w:b w:val="false"/>
          <w:i/>
          <w:color w:val="000000"/>
          <w:sz w:val="28"/>
        </w:rPr>
        <w:t>      Сессия төрағасы                            Т. Қанаев</w:t>
      </w:r>
      <w:r>
        <w:br/>
      </w:r>
      <w:r>
        <w:rPr>
          <w:rFonts w:ascii="Times New Roman"/>
          <w:b w:val="false"/>
          <w:i w:val="false"/>
          <w:color w:val="000000"/>
          <w:sz w:val="28"/>
        </w:rPr>
        <w:t>
</w:t>
      </w:r>
      <w:r>
        <w:rPr>
          <w:rFonts w:ascii="Times New Roman"/>
          <w:b w:val="false"/>
          <w:i/>
          <w:color w:val="000000"/>
          <w:sz w:val="28"/>
        </w:rPr>
        <w:t>      Аудандық мәслихат хатшысы                  Т. Бердібеков</w:t>
      </w:r>
    </w:p>
    <w:bookmarkStart w:name="z10" w:id="1"/>
    <w:p>
      <w:pPr>
        <w:spacing w:after="0"/>
        <w:ind w:left="0"/>
        <w:jc w:val="both"/>
      </w:pPr>
      <w:r>
        <w:rPr>
          <w:rFonts w:ascii="Times New Roman"/>
          <w:b w:val="false"/>
          <w:i w:val="false"/>
          <w:color w:val="000000"/>
          <w:sz w:val="28"/>
        </w:rPr>
        <w:t>
2008 жылғы 25 желтоқсандағы</w:t>
      </w:r>
      <w:r>
        <w:br/>
      </w:r>
      <w:r>
        <w:rPr>
          <w:rFonts w:ascii="Times New Roman"/>
          <w:b w:val="false"/>
          <w:i w:val="false"/>
          <w:color w:val="000000"/>
          <w:sz w:val="28"/>
        </w:rPr>
        <w:t>
Шардара аудандық мәслихатының</w:t>
      </w:r>
      <w:r>
        <w:br/>
      </w:r>
      <w:r>
        <w:rPr>
          <w:rFonts w:ascii="Times New Roman"/>
          <w:b w:val="false"/>
          <w:i w:val="false"/>
          <w:color w:val="000000"/>
          <w:sz w:val="28"/>
        </w:rPr>
        <w:t>
N 13-94-IV шешіміне 1-қосымша</w:t>
      </w:r>
    </w:p>
    <w:bookmarkEnd w:id="1"/>
    <w:p>
      <w:pPr>
        <w:spacing w:after="0"/>
        <w:ind w:left="0"/>
        <w:jc w:val="left"/>
      </w:pPr>
      <w:r>
        <w:rPr>
          <w:rFonts w:ascii="Times New Roman"/>
          <w:b/>
          <w:i w:val="false"/>
          <w:color w:val="000000"/>
        </w:rPr>
        <w:t xml:space="preserve"> 2009 ЖЫЛҒА АРНАЛҒАН АУДАНДЫҚ БЮДЖЕТ КІРІСТЕРІ</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Шардара аудандық мәслихатының 2009.12.03 </w:t>
      </w:r>
      <w:r>
        <w:rPr>
          <w:rFonts w:ascii="Times New Roman"/>
          <w:b w:val="false"/>
          <w:i w:val="false"/>
          <w:color w:val="ff0000"/>
          <w:sz w:val="28"/>
        </w:rPr>
        <w:t>N 24-176-IV</w:t>
      </w:r>
      <w:r>
        <w:rPr>
          <w:rFonts w:ascii="Times New Roman"/>
          <w:b w:val="false"/>
          <w:i w:val="false"/>
          <w:color w:val="ff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563"/>
        <w:gridCol w:w="621"/>
        <w:gridCol w:w="7864"/>
        <w:gridCol w:w="2216"/>
      </w:tblGrid>
      <w:tr>
        <w:trPr>
          <w:trHeight w:val="13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сыныптар</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Кірістер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4533727
</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231058
</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72432</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99466</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21257</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6397</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15368</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8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өндірістік мұқтаждарына пайдалынатын бензин мен дизелдік майдың акцизі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5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салықтар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2018
</w:t>
            </w:r>
          </w:p>
        </w:tc>
      </w:tr>
      <w:tr>
        <w:trPr>
          <w:trHeight w:val="5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мүлкті жалдаудан түсетін кірістер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5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мен санкциялар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өзге де алымдар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7515
</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тұрақты пайдалану мен сатудан түсетін түсім</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5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жерді пайдаланудан түсетін түсім</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Трансферттерден түсетін түсімдер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4293136
</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726943</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1045700</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2520493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588"/>
        <w:gridCol w:w="790"/>
        <w:gridCol w:w="730"/>
        <w:gridCol w:w="7145"/>
        <w:gridCol w:w="2119"/>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Шығындар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4535737
</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195569
</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170333
</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46895</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46895</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111008</w:t>
            </w:r>
          </w:p>
        </w:tc>
      </w:tr>
      <w:tr>
        <w:trPr>
          <w:trHeight w:val="8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111008</w:t>
            </w:r>
          </w:p>
        </w:tc>
      </w:tr>
      <w:tr>
        <w:trPr>
          <w:trHeight w:val="4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14600
</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10636
</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7437
</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7437
</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2774744
</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81907
</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61807</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61807</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бастауыш, жалпы негізгі, жалпы орта бiлiм беру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2138601
</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әкімінің аппараты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тегін алып баруды және кері алып келуді ұйымдастыру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1 650,0</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2136951</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2047511</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 өспірімдер үшін қосымша білім беру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64844</w:t>
            </w:r>
          </w:p>
        </w:tc>
      </w:tr>
      <w:tr>
        <w:trPr>
          <w:trHeight w:val="11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бастауыш, негізгі орта және жалпы орта білім берудің мемлекеттік жүйесіне интерактивті оқыту жүйесін енгізу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24596</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554236
</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98936</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мемлекеттік мекемелерге оқулықтар сатып алу және жеткізу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20617</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9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71370</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455300</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455300</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164546
</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145412</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145412</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56569</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6768</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65569</w:t>
            </w:r>
          </w:p>
        </w:tc>
      </w:tr>
      <w:tr>
        <w:trPr>
          <w:trHeight w:val="8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сәйкес,мұқтаж мүгедектерді арнайы гигиеналық құралдармен қамтамасыз етуге жеке көмекшілердің қызмет көрсетуі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19134
</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19134</w:t>
            </w:r>
          </w:p>
        </w:tc>
      </w:tr>
      <w:tr>
        <w:trPr>
          <w:trHeight w:val="6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18934</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есептеу мен төлеу және жеткізуге ақы төлеу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1123670
</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30736
</w:t>
            </w:r>
          </w:p>
        </w:tc>
      </w:tr>
      <w:tr>
        <w:trPr>
          <w:trHeight w:val="4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30736</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25736</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1068614
</w:t>
            </w:r>
          </w:p>
        </w:tc>
      </w:tr>
      <w:tr>
        <w:trPr>
          <w:trHeight w:val="9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489687</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153679</w:t>
            </w:r>
          </w:p>
        </w:tc>
      </w:tr>
      <w:tr>
        <w:trPr>
          <w:trHeight w:val="11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336008</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578927</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261127</w:t>
            </w:r>
          </w:p>
        </w:tc>
      </w:tr>
      <w:tr>
        <w:trPr>
          <w:trHeight w:val="8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317800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24320
</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8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116871
</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18740
</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34619
</w:t>
            </w:r>
          </w:p>
        </w:tc>
      </w:tr>
      <w:tr>
        <w:trPr>
          <w:trHeight w:val="6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34619</w:t>
            </w:r>
          </w:p>
        </w:tc>
      </w:tr>
      <w:tr>
        <w:trPr>
          <w:trHeight w:val="4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27604</w:t>
            </w:r>
          </w:p>
        </w:tc>
      </w:tr>
      <w:tr>
        <w:trPr>
          <w:trHeight w:val="6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8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27429
</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19429</w:t>
            </w:r>
          </w:p>
        </w:tc>
      </w:tr>
      <w:tr>
        <w:trPr>
          <w:trHeight w:val="4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19429</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36083
</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21622</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21622</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9781</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9781</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8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27201
</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19675
</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19675</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19221</w:t>
            </w:r>
          </w:p>
        </w:tc>
      </w:tr>
      <w:tr>
        <w:trPr>
          <w:trHeight w:val="8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7526
</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7526</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15249
</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15249
</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10586</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10586</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92586
</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14100
</w:t>
            </w:r>
          </w:p>
        </w:tc>
      </w:tr>
      <w:tr>
        <w:trPr>
          <w:trHeight w:val="9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10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автомобиль жолдарының жұмыс істеуін қамтамасыз 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78486</w:t>
            </w:r>
          </w:p>
        </w:tc>
      </w:tr>
      <w:tr>
        <w:trPr>
          <w:trHeight w:val="8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78486</w:t>
            </w:r>
          </w:p>
        </w:tc>
      </w:tr>
      <w:tr>
        <w:trPr>
          <w:trHeight w:val="11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78486</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16560
</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5419
</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5419</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5419</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11141
</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органының резерві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w:t>
            </w:r>
          </w:p>
        </w:tc>
      </w:tr>
      <w:tr>
        <w:trPr>
          <w:trHeight w:val="8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Ресми трансферттер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Ресми трансферттер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ОПЕРАЦИЯЛЫҚ САЛЬДО</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 ТАЗА БЮДЖЕТТІК КРЕДИТ БЕРУ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-173
</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ҚАРЖЫ АКТИВТЕРІМЕН ЖАСАЛАТЫН ОПЕРАЦИЯЛАР БОЙЫНША САЛЬДО</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 (АРТЫҚШЫЛЫҒЫ)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VII. БЮДЖЕТ ТАПШЫЛЫҒЫН ҚАРЖЫЛАНДЫРУ (АРТЫҚШЫЛЫҚТЫ ПАЙДАЛАНУ)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ҚАРАЖАТЫ ҚАЛДЫҚТАРЫНЫҢ ҚОЗҒАЛЫСЫ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r>
    </w:tbl>
    <w:bookmarkStart w:name="z11" w:id="2"/>
    <w:p>
      <w:pPr>
        <w:spacing w:after="0"/>
        <w:ind w:left="0"/>
        <w:jc w:val="both"/>
      </w:pPr>
      <w:r>
        <w:rPr>
          <w:rFonts w:ascii="Times New Roman"/>
          <w:b w:val="false"/>
          <w:i w:val="false"/>
          <w:color w:val="000000"/>
          <w:sz w:val="28"/>
        </w:rPr>
        <w:t>
2008 жылғы 25 желтоқсандағы</w:t>
      </w:r>
      <w:r>
        <w:br/>
      </w:r>
      <w:r>
        <w:rPr>
          <w:rFonts w:ascii="Times New Roman"/>
          <w:b w:val="false"/>
          <w:i w:val="false"/>
          <w:color w:val="000000"/>
          <w:sz w:val="28"/>
        </w:rPr>
        <w:t>
Шардара аудандық мәслихатының</w:t>
      </w:r>
      <w:r>
        <w:br/>
      </w:r>
      <w:r>
        <w:rPr>
          <w:rFonts w:ascii="Times New Roman"/>
          <w:b w:val="false"/>
          <w:i w:val="false"/>
          <w:color w:val="000000"/>
          <w:sz w:val="28"/>
        </w:rPr>
        <w:t>
N 13-94-IV шешіміне 2-қосымша</w:t>
      </w:r>
    </w:p>
    <w:bookmarkEnd w:id="2"/>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Шардара аудандық мәслихатының 2009.12.03 </w:t>
      </w:r>
      <w:r>
        <w:rPr>
          <w:rFonts w:ascii="Times New Roman"/>
          <w:b w:val="false"/>
          <w:i w:val="false"/>
          <w:color w:val="ff0000"/>
          <w:sz w:val="28"/>
        </w:rPr>
        <w:t>N 24-176-IV</w:t>
      </w:r>
      <w:r>
        <w:rPr>
          <w:rFonts w:ascii="Times New Roman"/>
          <w:b w:val="false"/>
          <w:i w:val="false"/>
          <w:color w:val="ff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725"/>
        <w:gridCol w:w="834"/>
        <w:gridCol w:w="835"/>
        <w:gridCol w:w="664"/>
        <w:gridCol w:w="6396"/>
        <w:gridCol w:w="2071"/>
      </w:tblGrid>
      <w:tr>
        <w:trPr>
          <w:trHeight w:val="30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455300
</w:t>
            </w:r>
          </w:p>
        </w:tc>
      </w:tr>
      <w:tr>
        <w:trPr>
          <w:trHeight w:val="28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455300</w:t>
            </w:r>
          </w:p>
        </w:tc>
      </w:tr>
      <w:tr>
        <w:trPr>
          <w:trHeight w:val="28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455300</w:t>
            </w:r>
          </w:p>
        </w:tc>
      </w:tr>
      <w:tr>
        <w:trPr>
          <w:trHeight w:val="55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455300</w:t>
            </w:r>
          </w:p>
        </w:tc>
      </w:tr>
      <w:tr>
        <w:trPr>
          <w:trHeight w:val="28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609663
</w:t>
            </w:r>
          </w:p>
        </w:tc>
      </w:tr>
      <w:tr>
        <w:trPr>
          <w:trHeight w:val="28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30736
</w:t>
            </w:r>
          </w:p>
        </w:tc>
      </w:tr>
      <w:tr>
        <w:trPr>
          <w:trHeight w:val="58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30736</w:t>
            </w:r>
          </w:p>
        </w:tc>
      </w:tr>
      <w:tr>
        <w:trPr>
          <w:trHeight w:val="28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25736</w:t>
            </w:r>
          </w:p>
        </w:tc>
      </w:tr>
      <w:tr>
        <w:trPr>
          <w:trHeight w:val="58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7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578927
</w:t>
            </w:r>
          </w:p>
        </w:tc>
      </w:tr>
      <w:tr>
        <w:trPr>
          <w:trHeight w:val="58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578927</w:t>
            </w:r>
          </w:p>
        </w:tc>
      </w:tr>
      <w:tr>
        <w:trPr>
          <w:trHeight w:val="28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261127</w:t>
            </w:r>
          </w:p>
        </w:tc>
      </w:tr>
      <w:tr>
        <w:trPr>
          <w:trHeight w:val="109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317800</w:t>
            </w:r>
          </w:p>
        </w:tc>
      </w:tr>
      <w:tr>
        <w:trPr>
          <w:trHeight w:val="27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1300
</w:t>
            </w:r>
          </w:p>
        </w:tc>
      </w:tr>
      <w:tr>
        <w:trPr>
          <w:trHeight w:val="25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7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1066263
</w:t>
            </w:r>
          </w:p>
        </w:tc>
      </w:tr>
    </w:tbl>
    <w:bookmarkStart w:name="z12" w:id="3"/>
    <w:p>
      <w:pPr>
        <w:spacing w:after="0"/>
        <w:ind w:left="0"/>
        <w:jc w:val="both"/>
      </w:pPr>
      <w:r>
        <w:rPr>
          <w:rFonts w:ascii="Times New Roman"/>
          <w:b w:val="false"/>
          <w:i w:val="false"/>
          <w:color w:val="000000"/>
          <w:sz w:val="28"/>
        </w:rPr>
        <w:t>
2008 жылғы 25 желтоқсандағы</w:t>
      </w:r>
      <w:r>
        <w:br/>
      </w:r>
      <w:r>
        <w:rPr>
          <w:rFonts w:ascii="Times New Roman"/>
          <w:b w:val="false"/>
          <w:i w:val="false"/>
          <w:color w:val="000000"/>
          <w:sz w:val="28"/>
        </w:rPr>
        <w:t>
Шардара аудандық мәслихатының</w:t>
      </w:r>
      <w:r>
        <w:br/>
      </w:r>
      <w:r>
        <w:rPr>
          <w:rFonts w:ascii="Times New Roman"/>
          <w:b w:val="false"/>
          <w:i w:val="false"/>
          <w:color w:val="000000"/>
          <w:sz w:val="28"/>
        </w:rPr>
        <w:t>
N 13-94-IV шешіміне 3-қосымша</w:t>
      </w:r>
    </w:p>
    <w:bookmarkEnd w:id="3"/>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Шардара аудандық мәслихатының 2009.12.03 </w:t>
      </w:r>
      <w:r>
        <w:rPr>
          <w:rFonts w:ascii="Times New Roman"/>
          <w:b w:val="false"/>
          <w:i w:val="false"/>
          <w:color w:val="ff0000"/>
          <w:sz w:val="28"/>
        </w:rPr>
        <w:t>N 24-176-IV</w:t>
      </w:r>
      <w:r>
        <w:rPr>
          <w:rFonts w:ascii="Times New Roman"/>
          <w:b w:val="false"/>
          <w:i w:val="false"/>
          <w:color w:val="ff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609"/>
        <w:gridCol w:w="724"/>
        <w:gridCol w:w="724"/>
        <w:gridCol w:w="7217"/>
        <w:gridCol w:w="1946"/>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топ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функция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бағдарламалардың әкімшісі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6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111008
</w:t>
            </w:r>
          </w:p>
        </w:tc>
      </w:tr>
      <w:tr>
        <w:trPr>
          <w:trHeight w:val="9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111008
</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Шардара қаласы әкімінің аппараты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27043
</w:t>
            </w:r>
          </w:p>
        </w:tc>
      </w:tr>
      <w:tr>
        <w:trPr>
          <w:trHeight w:val="6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27043</w:t>
            </w:r>
          </w:p>
        </w:tc>
      </w:tr>
      <w:tr>
        <w:trPr>
          <w:trHeight w:val="82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27043</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Жаушықұм ауыл округі әкімінің аппараты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7035
</w:t>
            </w:r>
          </w:p>
        </w:tc>
      </w:tr>
      <w:tr>
        <w:trPr>
          <w:trHeight w:val="6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w:t>
            </w:r>
          </w:p>
        </w:tc>
      </w:tr>
      <w:tr>
        <w:trPr>
          <w:trHeight w:val="87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Қ.Тұрысбеков ауылдық округі әкімінің аппараты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10366
</w:t>
            </w:r>
          </w:p>
        </w:tc>
      </w:tr>
      <w:tr>
        <w:trPr>
          <w:trHeight w:val="6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10366</w:t>
            </w:r>
          </w:p>
        </w:tc>
      </w:tr>
      <w:tr>
        <w:trPr>
          <w:trHeight w:val="8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10366</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Ақшеңгелді ауылдық округі әкімінің аппараты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8777
</w:t>
            </w:r>
          </w:p>
        </w:tc>
      </w:tr>
      <w:tr>
        <w:trPr>
          <w:trHeight w:val="67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8777</w:t>
            </w:r>
          </w:p>
        </w:tc>
      </w:tr>
      <w:tr>
        <w:trPr>
          <w:trHeight w:val="88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8777</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Сүткент ауылдық округі әкімінің аппараты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6928
</w:t>
            </w:r>
          </w:p>
        </w:tc>
      </w:tr>
      <w:tr>
        <w:trPr>
          <w:trHeight w:val="6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6928</w:t>
            </w:r>
          </w:p>
        </w:tc>
      </w:tr>
      <w:tr>
        <w:trPr>
          <w:trHeight w:val="9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6928</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Достық ауылдық округі әкімінің аппараты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6923
</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6923</w:t>
            </w:r>
          </w:p>
        </w:tc>
      </w:tr>
      <w:tr>
        <w:trPr>
          <w:trHeight w:val="97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6923</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Қоссейіт ауылдық округі әкімінің аппараты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7108
</w:t>
            </w:r>
          </w:p>
        </w:tc>
      </w:tr>
      <w:tr>
        <w:trPr>
          <w:trHeight w:val="6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w:t>
            </w:r>
          </w:p>
        </w:tc>
      </w:tr>
      <w:tr>
        <w:trPr>
          <w:trHeight w:val="8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Көксу ауылдық округі әкімінің аппараты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14666
</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14666</w:t>
            </w:r>
          </w:p>
        </w:tc>
      </w:tr>
      <w:tr>
        <w:trPr>
          <w:trHeight w:val="87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14666</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Ұзын-ата ауылдық округі әкімінің аппараты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7487
</w:t>
            </w:r>
          </w:p>
        </w:tc>
      </w:tr>
      <w:tr>
        <w:trPr>
          <w:trHeight w:val="6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7487</w:t>
            </w:r>
          </w:p>
        </w:tc>
      </w:tr>
      <w:tr>
        <w:trPr>
          <w:trHeight w:val="9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7487</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ауылдық округі әкімінің аппараты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8075
</w:t>
            </w:r>
          </w:p>
        </w:tc>
      </w:tr>
      <w:tr>
        <w:trPr>
          <w:trHeight w:val="6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8075</w:t>
            </w:r>
          </w:p>
        </w:tc>
      </w:tr>
      <w:tr>
        <w:trPr>
          <w:trHeight w:val="87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8075</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Қызылқұм ауылдық округі әкімінің аппараты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6600
</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87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bl>
    <w:bookmarkStart w:name="z13" w:id="4"/>
    <w:p>
      <w:pPr>
        <w:spacing w:after="0"/>
        <w:ind w:left="0"/>
        <w:jc w:val="both"/>
      </w:pPr>
      <w:r>
        <w:rPr>
          <w:rFonts w:ascii="Times New Roman"/>
          <w:b w:val="false"/>
          <w:i w:val="false"/>
          <w:color w:val="000000"/>
          <w:sz w:val="28"/>
        </w:rPr>
        <w:t>
2008 жылғы 25 желтоқсандағы</w:t>
      </w:r>
      <w:r>
        <w:br/>
      </w:r>
      <w:r>
        <w:rPr>
          <w:rFonts w:ascii="Times New Roman"/>
          <w:b w:val="false"/>
          <w:i w:val="false"/>
          <w:color w:val="000000"/>
          <w:sz w:val="28"/>
        </w:rPr>
        <w:t>
Шардара аудандық мәслихатының</w:t>
      </w:r>
      <w:r>
        <w:br/>
      </w:r>
      <w:r>
        <w:rPr>
          <w:rFonts w:ascii="Times New Roman"/>
          <w:b w:val="false"/>
          <w:i w:val="false"/>
          <w:color w:val="000000"/>
          <w:sz w:val="28"/>
        </w:rPr>
        <w:t>
N 13-94-IV шешіміне N 4-қосымша</w:t>
      </w:r>
    </w:p>
    <w:bookmarkEnd w:id="4"/>
    <w:p>
      <w:pPr>
        <w:spacing w:after="0"/>
        <w:ind w:left="0"/>
        <w:jc w:val="left"/>
      </w:pPr>
      <w:r>
        <w:rPr>
          <w:rFonts w:ascii="Times New Roman"/>
          <w:b/>
          <w:i w:val="false"/>
          <w:color w:val="000000"/>
        </w:rPr>
        <w:t xml:space="preserve"> Аудандық бюджеттің бағдарламаларына әкімшілік етушілер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7"/>
        <w:gridCol w:w="564"/>
        <w:gridCol w:w="503"/>
        <w:gridCol w:w="646"/>
        <w:gridCol w:w="687"/>
        <w:gridCol w:w="667"/>
        <w:gridCol w:w="6776"/>
      </w:tblGrid>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19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7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r>
      <w:tr>
        <w:trPr>
          <w:trHeight w:val="31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6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қорғаныс бөлімі</w:t>
            </w:r>
          </w:p>
        </w:tc>
      </w:tr>
      <w:tr>
        <w:trPr>
          <w:trHeight w:val="48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r>
      <w:tr>
        <w:trPr>
          <w:trHeight w:val="31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Жаушықұм ауылдық әкімінің аппараты</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2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Қ.Тұрысбеков ауылдық әкімінің аппараты</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3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Қоссейіт ауылдық әкімінің аппараты</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2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ауылдық әкімінің аппараты</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3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Ұзын-ата ауылдық әкімінің аппараты</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ауылдық әкімінің аппараты</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6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ауылдық әкімінің аппараты</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3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Ақшеңгелді ауылдық әкімінің аппараты</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3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Сүткент ауылдық әкімінің аппараты</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3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ауылдық әкімінің аппараты</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мекемелердің мүліктерін бағалау</w:t>
            </w:r>
          </w:p>
        </w:tc>
      </w:tr>
      <w:tr>
        <w:trPr>
          <w:trHeight w:val="46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жергілікті атқарушы органының резерві </w:t>
            </w:r>
          </w:p>
        </w:tc>
      </w:tr>
      <w:tr>
        <w:trPr>
          <w:trHeight w:val="51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ауданның жергілікті атқарушы органының төтенше резерві</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18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шешімдерін орындауға арналған жергілікті органның резерві</w:t>
            </w:r>
          </w:p>
        </w:tc>
      </w:tr>
      <w:tr>
        <w:trPr>
          <w:trHeight w:val="18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r>
      <w:tr>
        <w:trPr>
          <w:trHeight w:val="43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6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әзірлеу және оған сараптама жүргізу</w:t>
            </w:r>
          </w:p>
        </w:tc>
      </w:tr>
      <w:tr>
        <w:trPr>
          <w:trHeight w:val="46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бөлімі</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әкімінің аппараты</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және орта мектептер, мектептер-балабақшалар</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кешкі (ауысымдық) мектептер</w:t>
            </w:r>
          </w:p>
        </w:tc>
      </w:tr>
      <w:tr>
        <w:trPr>
          <w:trHeight w:val="46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 сатып алу және жеткiзу</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 өспірімдер үшін қосымша білім беру</w:t>
            </w:r>
          </w:p>
        </w:tc>
      </w:tr>
      <w:tr>
        <w:trPr>
          <w:trHeight w:val="46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мектептерде лингафондық кабинеттермен жабдықтау</w:t>
            </w:r>
          </w:p>
        </w:tc>
      </w:tr>
      <w:tr>
        <w:trPr>
          <w:trHeight w:val="46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еңбекпен қамту үшін қосымша шаралар</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46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бағдарлама</w:t>
            </w:r>
          </w:p>
        </w:tc>
      </w:tr>
      <w:tr>
        <w:trPr>
          <w:trHeight w:val="46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25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мүгедектерге арнайы гигиеналық құралдармен қамтамасыз ету</w:t>
            </w:r>
          </w:p>
        </w:tc>
      </w:tr>
      <w:tr>
        <w:trPr>
          <w:trHeight w:val="69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телекоммуникация желілердің абонементтері болып табылатын әлеуметтік жағынан қорғалатын азаматтардың телефон үшін абоненттік төлем тарифінің көтерілуіне өтемақы</w:t>
            </w:r>
          </w:p>
        </w:tc>
      </w:tr>
      <w:tr>
        <w:trPr>
          <w:trHeight w:val="51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шаруашылық, жолаушылар көлігі және автомобиль жолдары бөлімі</w:t>
            </w:r>
          </w:p>
        </w:tc>
      </w:tr>
      <w:tr>
        <w:trPr>
          <w:trHeight w:val="43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7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объектілерін дамыту</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45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дене шынықтыру және спорт бөлімі</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8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өткiзу</w:t>
            </w:r>
          </w:p>
        </w:tc>
      </w:tr>
      <w:tr>
        <w:trPr>
          <w:trHeight w:val="69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40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 шаруашылық бөлімі</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2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жер қатынастары бөлімі</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r>
      <w:tr>
        <w:trPr>
          <w:trHeight w:val="45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құрылыс бөлімі </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инфрақұрылымдарды дамыту.</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құрылысы объектілерін дамыту</w:t>
            </w:r>
          </w:p>
        </w:tc>
      </w:tr>
      <w:tr>
        <w:trPr>
          <w:trHeight w:val="46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 бөлімі.</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құрылысының бас жоспарларын әзірлеу</w:t>
            </w:r>
          </w:p>
        </w:tc>
      </w:tr>
      <w:tr>
        <w:trPr>
          <w:trHeight w:val="46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кәсіпкерлік бөлімі</w:t>
            </w:r>
          </w:p>
        </w:tc>
      </w:tr>
      <w:tr>
        <w:trPr>
          <w:trHeight w:val="24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bl>
    <w:bookmarkStart w:name="z14" w:id="5"/>
    <w:p>
      <w:pPr>
        <w:spacing w:after="0"/>
        <w:ind w:left="0"/>
        <w:jc w:val="both"/>
      </w:pPr>
      <w:r>
        <w:rPr>
          <w:rFonts w:ascii="Times New Roman"/>
          <w:b w:val="false"/>
          <w:i w:val="false"/>
          <w:color w:val="000000"/>
          <w:sz w:val="28"/>
        </w:rPr>
        <w:t>
2008 жылғы 25 желтоқсандағы</w:t>
      </w:r>
      <w:r>
        <w:br/>
      </w:r>
      <w:r>
        <w:rPr>
          <w:rFonts w:ascii="Times New Roman"/>
          <w:b w:val="false"/>
          <w:i w:val="false"/>
          <w:color w:val="000000"/>
          <w:sz w:val="28"/>
        </w:rPr>
        <w:t>
Шардара аудандық мәслихатының</w:t>
      </w:r>
      <w:r>
        <w:br/>
      </w:r>
      <w:r>
        <w:rPr>
          <w:rFonts w:ascii="Times New Roman"/>
          <w:b w:val="false"/>
          <w:i w:val="false"/>
          <w:color w:val="000000"/>
          <w:sz w:val="28"/>
        </w:rPr>
        <w:t>
N 13-94-IV шешіміне N 5-қосымша</w:t>
      </w:r>
    </w:p>
    <w:bookmarkEnd w:id="5"/>
    <w:p>
      <w:pPr>
        <w:spacing w:after="0"/>
        <w:ind w:left="0"/>
        <w:jc w:val="left"/>
      </w:pPr>
      <w:r>
        <w:rPr>
          <w:rFonts w:ascii="Times New Roman"/>
          <w:b/>
          <w:i w:val="false"/>
          <w:color w:val="000000"/>
        </w:rPr>
        <w:t xml:space="preserve"> 2009 жылға арналған жергілікті бюджеттің атқарылу барысында қысқартылуға жатпайтын жергілікті бюджеттің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22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9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w:t>
      </w:r>
      <w:r>
        <w:rPr>
          <w:rFonts w:ascii="Times New Roman"/>
          <w:b w:val="false"/>
          <w:i/>
          <w:color w:val="000000"/>
          <w:sz w:val="28"/>
        </w:rPr>
        <w:t>Білім беру</w:t>
      </w:r>
    </w:p>
    <w:p>
      <w:pPr>
        <w:spacing w:after="0"/>
        <w:ind w:left="0"/>
        <w:jc w:val="both"/>
      </w:pPr>
      <w:r>
        <w:rPr>
          <w:rFonts w:ascii="Times New Roman"/>
          <w:b w:val="false"/>
          <w:i w:val="false"/>
          <w:color w:val="000000"/>
          <w:sz w:val="28"/>
        </w:rPr>
        <w:t>      Аудан (облыстық маңызы бар қала) білім беру бөлімі 42 464 003 "Жалпы білім беру"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