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03981" w14:textId="f6039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облыстық бюджет туралы" 2007 жылғы 14 желтоқсандағы N 3/28-ІV шешімге өзгерістер мен толықтырулар енгізу туралы </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IV шақырылған Шығыс Қазақстан облыстық мәслихатының IV кезектен тыс сессиясының 2008 жылғы 29 қаңтардағы N 4/49-IV шешімі. Шығыс Қазақстан облысының Әділет департаментінде 2008 жылғы 07 ақпанда N 2473 тіркелді. Шешімнің қабылдау мерзімінің өтуіне байланысты қолдану тоқтатылды - ШҚО әділет департаменті 2009 жылғы 05 қаңтардағы N 0613-11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 xml:space="preserve"> 115-бабына </w:t>
      </w:r>
      <w:r>
        <w:rPr>
          <w:rFonts w:ascii="Times New Roman"/>
          <w:b w:val="false"/>
          <w:i w:val="false"/>
          <w:color w:val="000000"/>
          <w:sz w:val="28"/>
        </w:rPr>
        <w:t>
,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 xml:space="preserve"> 6-бабы </w:t>
      </w:r>
      <w:r>
        <w:rPr>
          <w:rFonts w:ascii="Times New Roman"/>
          <w:b w:val="false"/>
          <w:i w:val="false"/>
          <w:color w:val="000000"/>
          <w:sz w:val="28"/>
        </w:rPr>
        <w:t>
 1-тармағының 1) тармақшасына, "2008 жылға арналған республикалық бюджет туралы" Қазақстан Республикасы Заңын іске асыру туралы" Қазақстан Республикасы Үкіметінің 2007 жылғы 12 желтоқсандағы N 1223 
</w:t>
      </w:r>
      <w:r>
        <w:rPr>
          <w:rFonts w:ascii="Times New Roman"/>
          <w:b w:val="false"/>
          <w:i w:val="false"/>
          <w:color w:val="000000"/>
          <w:sz w:val="28"/>
        </w:rPr>
        <w:t xml:space="preserve"> қаулысына </w:t>
      </w:r>
      <w:r>
        <w:rPr>
          <w:rFonts w:ascii="Times New Roman"/>
          <w:b w:val="false"/>
          <w:i w:val="false"/>
          <w:color w:val="000000"/>
          <w:sz w:val="28"/>
        </w:rPr>
        <w:t>
 сәйкес Шығыс Қазақстан облыстық мәслихаты 
</w:t>
      </w:r>
      <w:r>
        <w:rPr>
          <w:rFonts w:ascii="Times New Roman"/>
          <w:b/>
          <w:i w:val="false"/>
          <w:color w:val="000000"/>
          <w:sz w:val="28"/>
        </w:rPr>
        <w:t>
ШЕШІМ ҚАБЫЛДАДЫ: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
</w:t>
      </w:r>
      <w:r>
        <w:rPr>
          <w:rFonts w:ascii="Times New Roman"/>
          <w:b w:val="false"/>
          <w:i w:val="false"/>
          <w:color w:val="000000"/>
          <w:sz w:val="28"/>
        </w:rPr>
        <w:t xml:space="preserve"> 2008 жылға арналған облыстық бюджет туралы </w:t>
      </w:r>
      <w:r>
        <w:rPr>
          <w:rFonts w:ascii="Times New Roman"/>
          <w:b w:val="false"/>
          <w:i w:val="false"/>
          <w:color w:val="000000"/>
          <w:sz w:val="28"/>
        </w:rPr>
        <w:t>
" Шығыс Қазақстан облыстық мәслихатының 2007 жылғы 14 желтоқсандағы N 3/28-ІV (Нормативтік құқықтық актілерді мемлекеттік тіркеу тізілімінде N 2464 болып тіркелген, "Рудный Алтай" газетінің 2008 жылғы 10 қаңтардағы N 3-4, "Дидар" газетінің 2008 жылғы 10 қаңтардағы N 2-3, 2008 жылғы 12 қаңтардағы N 4 сандарында жарияланған) шешіміне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1-тармақ мынадай редакцияда жазылсын:
</w:t>
      </w:r>
      <w:r>
        <w:br/>
      </w:r>
      <w:r>
        <w:rPr>
          <w:rFonts w:ascii="Times New Roman"/>
          <w:b w:val="false"/>
          <w:i w:val="false"/>
          <w:color w:val="000000"/>
          <w:sz w:val="28"/>
        </w:rPr>
        <w:t>
      "1. 2008 жылға арналған облыстық бюджет 1 қосымшаға сәйкес мынадай көлемде бекітілсін:
</w:t>
      </w:r>
      <w:r>
        <w:br/>
      </w:r>
      <w:r>
        <w:rPr>
          <w:rFonts w:ascii="Times New Roman"/>
          <w:b w:val="false"/>
          <w:i w:val="false"/>
          <w:color w:val="000000"/>
          <w:sz w:val="28"/>
        </w:rPr>
        <w:t>
      1) кірістер - 85248909,1 мың теңге, соның ішінде: 
</w:t>
      </w:r>
      <w:r>
        <w:br/>
      </w:r>
      <w:r>
        <w:rPr>
          <w:rFonts w:ascii="Times New Roman"/>
          <w:b w:val="false"/>
          <w:i w:val="false"/>
          <w:color w:val="000000"/>
          <w:sz w:val="28"/>
        </w:rPr>
        <w:t>
      салықтық түсімдер - 18010867 мың теңге; 
</w:t>
      </w:r>
      <w:r>
        <w:br/>
      </w:r>
      <w:r>
        <w:rPr>
          <w:rFonts w:ascii="Times New Roman"/>
          <w:b w:val="false"/>
          <w:i w:val="false"/>
          <w:color w:val="000000"/>
          <w:sz w:val="28"/>
        </w:rPr>
        <w:t>
      салықтық емес түсімдер - 378773 мың теңге; 
</w:t>
      </w:r>
      <w:r>
        <w:br/>
      </w:r>
      <w:r>
        <w:rPr>
          <w:rFonts w:ascii="Times New Roman"/>
          <w:b w:val="false"/>
          <w:i w:val="false"/>
          <w:color w:val="000000"/>
          <w:sz w:val="28"/>
        </w:rPr>
        <w:t>
      трансферттер түсімі - 66859269,1 мың теңге;
</w:t>
      </w:r>
      <w:r>
        <w:br/>
      </w:r>
      <w:r>
        <w:rPr>
          <w:rFonts w:ascii="Times New Roman"/>
          <w:b w:val="false"/>
          <w:i w:val="false"/>
          <w:color w:val="000000"/>
          <w:sz w:val="28"/>
        </w:rPr>
        <w:t>
      2) шығыстар - 86067994,3 мың теңге; 
</w:t>
      </w:r>
      <w:r>
        <w:br/>
      </w:r>
      <w:r>
        <w:rPr>
          <w:rFonts w:ascii="Times New Roman"/>
          <w:b w:val="false"/>
          <w:i w:val="false"/>
          <w:color w:val="000000"/>
          <w:sz w:val="28"/>
        </w:rPr>
        <w:t>
      3) операциялық сальдо - -819085,2 мың теңге; 
</w:t>
      </w:r>
      <w:r>
        <w:br/>
      </w:r>
      <w:r>
        <w:rPr>
          <w:rFonts w:ascii="Times New Roman"/>
          <w:b w:val="false"/>
          <w:i w:val="false"/>
          <w:color w:val="000000"/>
          <w:sz w:val="28"/>
        </w:rPr>
        <w:t>
      4) таза бюджеттік кредит беру - 1751727 мың теңге, соның ішінде: 
</w:t>
      </w:r>
      <w:r>
        <w:br/>
      </w:r>
      <w:r>
        <w:rPr>
          <w:rFonts w:ascii="Times New Roman"/>
          <w:b w:val="false"/>
          <w:i w:val="false"/>
          <w:color w:val="000000"/>
          <w:sz w:val="28"/>
        </w:rPr>
        <w:t>
      бюджеттік кредиттер - 1773000 мың теңге; 
</w:t>
      </w:r>
      <w:r>
        <w:br/>
      </w:r>
      <w:r>
        <w:rPr>
          <w:rFonts w:ascii="Times New Roman"/>
          <w:b w:val="false"/>
          <w:i w:val="false"/>
          <w:color w:val="000000"/>
          <w:sz w:val="28"/>
        </w:rPr>
        <w:t>
      бюджеттік кредиттерді өтеу - 21273 мың теңге; 
</w:t>
      </w:r>
      <w:r>
        <w:br/>
      </w:r>
      <w:r>
        <w:rPr>
          <w:rFonts w:ascii="Times New Roman"/>
          <w:b w:val="false"/>
          <w:i w:val="false"/>
          <w:color w:val="000000"/>
          <w:sz w:val="28"/>
        </w:rPr>
        <w:t>
      5) қаржы активтерімен жасалатын операциялар бойынша сальдо - 1496592 мың теңге: 
</w:t>
      </w:r>
      <w:r>
        <w:br/>
      </w:r>
      <w:r>
        <w:rPr>
          <w:rFonts w:ascii="Times New Roman"/>
          <w:b w:val="false"/>
          <w:i w:val="false"/>
          <w:color w:val="000000"/>
          <w:sz w:val="28"/>
        </w:rPr>
        <w:t>
      қаржы активтерін сатып алу - 1496592 мың теңге;
</w:t>
      </w:r>
      <w:r>
        <w:br/>
      </w:r>
      <w:r>
        <w:rPr>
          <w:rFonts w:ascii="Times New Roman"/>
          <w:b w:val="false"/>
          <w:i w:val="false"/>
          <w:color w:val="000000"/>
          <w:sz w:val="28"/>
        </w:rPr>
        <w:t>
      мемлекеттің қаржы активтерін сатудан түсетін түсімдер - 0;
</w:t>
      </w:r>
      <w:r>
        <w:br/>
      </w:r>
      <w:r>
        <w:rPr>
          <w:rFonts w:ascii="Times New Roman"/>
          <w:b w:val="false"/>
          <w:i w:val="false"/>
          <w:color w:val="000000"/>
          <w:sz w:val="28"/>
        </w:rPr>
        <w:t>
      6) бюджет тапшылығы (профициті) - -4067404,2 мың теңге; 
</w:t>
      </w:r>
      <w:r>
        <w:br/>
      </w:r>
      <w:r>
        <w:rPr>
          <w:rFonts w:ascii="Times New Roman"/>
          <w:b w:val="false"/>
          <w:i w:val="false"/>
          <w:color w:val="000000"/>
          <w:sz w:val="28"/>
        </w:rPr>
        <w:t>
      7) бюджет тапшылығын қаржыландыру (профицитті пайдалану) - 4067404,2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мынадай мазмұндағы 5-1 - 5-6 -тармақтармен толықтырылсын:
</w:t>
      </w:r>
      <w:r>
        <w:br/>
      </w:r>
      <w:r>
        <w:rPr>
          <w:rFonts w:ascii="Times New Roman"/>
          <w:b w:val="false"/>
          <w:i w:val="false"/>
          <w:color w:val="000000"/>
          <w:sz w:val="28"/>
        </w:rPr>
        <w:t>
      "5-1. Облыстық бюджетте республикалық бюджеттен мынадай көлемде нысаналы ағымдағы трансферттер көзделсін:
</w:t>
      </w:r>
      <w:r>
        <w:br/>
      </w:r>
      <w:r>
        <w:rPr>
          <w:rFonts w:ascii="Times New Roman"/>
          <w:b w:val="false"/>
          <w:i w:val="false"/>
          <w:color w:val="000000"/>
          <w:sz w:val="28"/>
        </w:rPr>
        <w:t>
      жаңадан іске қосылатын денсаулық сақтау объектілерін ұстауға -53304 мың теңге;
</w:t>
      </w:r>
      <w:r>
        <w:br/>
      </w:r>
      <w:r>
        <w:rPr>
          <w:rFonts w:ascii="Times New Roman"/>
          <w:b w:val="false"/>
          <w:i w:val="false"/>
          <w:color w:val="000000"/>
          <w:sz w:val="28"/>
        </w:rPr>
        <w:t>
      жаңадан іске қосылатын білім беру объектілерін ұстауға - 9708 мың теңге;
</w:t>
      </w:r>
      <w:r>
        <w:br/>
      </w:r>
      <w:r>
        <w:rPr>
          <w:rFonts w:ascii="Times New Roman"/>
          <w:b w:val="false"/>
          <w:i w:val="false"/>
          <w:color w:val="000000"/>
          <w:sz w:val="28"/>
        </w:rPr>
        <w:t>
      дәрілік заттар, вакциналар және басқа да иммундық-биологиялық препараттар сатып алуға -1129023 мың теңге;
</w:t>
      </w:r>
      <w:r>
        <w:br/>
      </w:r>
      <w:r>
        <w:rPr>
          <w:rFonts w:ascii="Times New Roman"/>
          <w:b w:val="false"/>
          <w:i w:val="false"/>
          <w:color w:val="000000"/>
          <w:sz w:val="28"/>
        </w:rPr>
        <w:t>
      ауыз сумен жабдықтаудың баламасыз көзі болып табылатын, сумен жабдықтаудың аса маңызды топтық жүйелерінен ауыз су беру бойынша көрсетілетін қызметтердің құнын субсидиялауға - 22618 мың теңге;
</w:t>
      </w:r>
      <w:r>
        <w:br/>
      </w:r>
      <w:r>
        <w:rPr>
          <w:rFonts w:ascii="Times New Roman"/>
          <w:b w:val="false"/>
          <w:i w:val="false"/>
          <w:color w:val="000000"/>
          <w:sz w:val="28"/>
        </w:rPr>
        <w:t>
      облыстық және аудандық маңыздағы автомобиль жолдарын күрделі жөндеуге - 1090000 мың теңге;
</w:t>
      </w:r>
      <w:r>
        <w:br/>
      </w:r>
      <w:r>
        <w:rPr>
          <w:rFonts w:ascii="Times New Roman"/>
          <w:b w:val="false"/>
          <w:i w:val="false"/>
          <w:color w:val="000000"/>
          <w:sz w:val="28"/>
        </w:rPr>
        <w:t>
      ең төменгі күнкөрістің мөлшері өскеніне байланысты мемлекеттік атаулы әлеуметтік көмегін және 18 жасқа дейінгі балаларға ай сайынғы мемлекеттік жәрдемақы төлеуге - 194000 мың теңге;
</w:t>
      </w:r>
      <w:r>
        <w:br/>
      </w:r>
      <w:r>
        <w:rPr>
          <w:rFonts w:ascii="Times New Roman"/>
          <w:b w:val="false"/>
          <w:i w:val="false"/>
          <w:color w:val="000000"/>
          <w:sz w:val="28"/>
        </w:rPr>
        <w:t>
      ауыл шаруашылығын дамытуға - 1823492 мың теңге, соның ішінде:
</w:t>
      </w:r>
      <w:r>
        <w:br/>
      </w:r>
      <w:r>
        <w:rPr>
          <w:rFonts w:ascii="Times New Roman"/>
          <w:b w:val="false"/>
          <w:i w:val="false"/>
          <w:color w:val="000000"/>
          <w:sz w:val="28"/>
        </w:rPr>
        <w:t>
      тұқым шаруашылығын дамытуды қолдауға - 60228 мың теңге;
</w:t>
      </w:r>
      <w:r>
        <w:br/>
      </w:r>
      <w:r>
        <w:rPr>
          <w:rFonts w:ascii="Times New Roman"/>
          <w:b w:val="false"/>
          <w:i w:val="false"/>
          <w:color w:val="000000"/>
          <w:sz w:val="28"/>
        </w:rPr>
        <w:t>
      асыл тұқымды мал шаруашылығын дамытуға - 125302 мың теңге;
</w:t>
      </w:r>
      <w:r>
        <w:br/>
      </w:r>
      <w:r>
        <w:rPr>
          <w:rFonts w:ascii="Times New Roman"/>
          <w:b w:val="false"/>
          <w:i w:val="false"/>
          <w:color w:val="000000"/>
          <w:sz w:val="28"/>
        </w:rPr>
        <w:t>
      Қазақстан Республикасы Үкіметі анықтайтын басым дақылдар бойынша өсімдік шаруашылығы өнімінің шығымдылығы мен сапасын арттыруға, көктемгі егіс және егін жинау жұмыстарын жүргізуге қажетті жанар-жағар материалдар мен басқа да тауарлық-материалдық құндылықтардың құнын арзандатуға - 590503 мың теңге;
</w:t>
      </w:r>
      <w:r>
        <w:br/>
      </w:r>
      <w:r>
        <w:rPr>
          <w:rFonts w:ascii="Times New Roman"/>
          <w:b w:val="false"/>
          <w:i w:val="false"/>
          <w:color w:val="000000"/>
          <w:sz w:val="28"/>
        </w:rPr>
        <w:t>
      ауыл шаруашылығы тауарын өндірушілерге су жеткізу бойынша көрсетілетін қызметтердің құнын субсидиялауға - 17396 мың теңге;
</w:t>
      </w:r>
      <w:r>
        <w:br/>
      </w:r>
      <w:r>
        <w:rPr>
          <w:rFonts w:ascii="Times New Roman"/>
          <w:b w:val="false"/>
          <w:i w:val="false"/>
          <w:color w:val="000000"/>
          <w:sz w:val="28"/>
        </w:rPr>
        <w:t>
      жеміс дақылдары мен жүзімнің көпжылдық екпелерін отырғызуды және өсіруді қамтамасыз етуге - 6905 мың теңге;
</w:t>
      </w:r>
      <w:r>
        <w:br/>
      </w:r>
      <w:r>
        <w:rPr>
          <w:rFonts w:ascii="Times New Roman"/>
          <w:b w:val="false"/>
          <w:i w:val="false"/>
          <w:color w:val="000000"/>
          <w:sz w:val="28"/>
        </w:rPr>
        <w:t>
      мал шаруашылығының өнімділігін және сапасын арттыруды субсидиялауға - 1023158 мың теңге;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Республикасында білім беруді дамытудың 2005-2010 жылдарға арналған мемлекеттік бағдарламасын </w:t>
      </w:r>
      <w:r>
        <w:rPr>
          <w:rFonts w:ascii="Times New Roman"/>
          <w:b w:val="false"/>
          <w:i w:val="false"/>
          <w:color w:val="000000"/>
          <w:sz w:val="28"/>
        </w:rPr>
        <w:t>
 іске асыруға - 1139343 мың теңге, соның ішінде: 
</w:t>
      </w:r>
      <w:r>
        <w:br/>
      </w:r>
      <w:r>
        <w:rPr>
          <w:rFonts w:ascii="Times New Roman"/>
          <w:b w:val="false"/>
          <w:i w:val="false"/>
          <w:color w:val="000000"/>
          <w:sz w:val="28"/>
        </w:rPr>
        <w:t>
      бастауыш, негізгі орта және жалпы орта бiлiм беретiн мемлекеттiк мекемелердегi физика, химия, биология кабинеттерiн оқу жабдығымен жарақтандыруға - 428333 мың теңге;
</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мультимедиялық кабинеттер құруға - 132991 мың теңге;
</w:t>
      </w:r>
      <w:r>
        <w:br/>
      </w:r>
      <w:r>
        <w:rPr>
          <w:rFonts w:ascii="Times New Roman"/>
          <w:b w:val="false"/>
          <w:i w:val="false"/>
          <w:color w:val="000000"/>
          <w:sz w:val="28"/>
        </w:rPr>
        <w:t>
      бастауыш, негізгі орта және жалпы орта білім берудің мемлекеттік жүйесіне интерактивті оқыту жүйесін енгізуге - 578019 мың теңге;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денсаулық сақтау ісін реформалау мен дамытудың 2005-2010 жылдарға арналған мемлекеттік бағдарламасын </w:t>
      </w:r>
      <w:r>
        <w:rPr>
          <w:rFonts w:ascii="Times New Roman"/>
          <w:b w:val="false"/>
          <w:i w:val="false"/>
          <w:color w:val="000000"/>
          <w:sz w:val="28"/>
        </w:rPr>
        <w:t>
 іске асыруға - 1314476 мың теңге, соның ішінде жергілікті деңгейде денсаулық сақтау ұйымдарын материалдық-техникалық жарақтандыруға 1314476 мың теңге сомасында.
</w:t>
      </w:r>
      <w:r>
        <w:br/>
      </w:r>
      <w:r>
        <w:rPr>
          <w:rFonts w:ascii="Times New Roman"/>
          <w:b w:val="false"/>
          <w:i w:val="false"/>
          <w:color w:val="000000"/>
          <w:sz w:val="28"/>
        </w:rPr>
        <w:t>
      5-2. Облыстық бюджетте республикалық бюджеттен дамуға мынадай көлемде нысаналы трансферттер көзделсін:
</w:t>
      </w:r>
      <w:r>
        <w:br/>
      </w:r>
      <w:r>
        <w:rPr>
          <w:rFonts w:ascii="Times New Roman"/>
          <w:b w:val="false"/>
          <w:i w:val="false"/>
          <w:color w:val="000000"/>
          <w:sz w:val="28"/>
        </w:rPr>
        <w:t>
      мемлекеттік қызметшілерді компьютерлік сауаттылыққа оқытуға - 22822 мың теңге;
</w:t>
      </w:r>
      <w:r>
        <w:br/>
      </w:r>
      <w:r>
        <w:rPr>
          <w:rFonts w:ascii="Times New Roman"/>
          <w:b w:val="false"/>
          <w:i w:val="false"/>
          <w:color w:val="000000"/>
          <w:sz w:val="28"/>
        </w:rPr>
        <w:t>
      электрондық үкімет аясында адами капиталды дамытуға - 220775 мың теңге;
</w:t>
      </w:r>
      <w:r>
        <w:br/>
      </w:r>
      <w:r>
        <w:rPr>
          <w:rFonts w:ascii="Times New Roman"/>
          <w:b w:val="false"/>
          <w:i w:val="false"/>
          <w:color w:val="000000"/>
          <w:sz w:val="28"/>
        </w:rPr>
        <w:t>
      Қазақстан Республикасындағы тұрғын үй құрылысының 2008-2010 жылдарға арналған мемлекеттік бағдарламасына сәйкес мемлекеттік коммуналдық тұрғын үй қорының тұрғын үй құрылысына - 447000 мың теңге;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тұрғын үй құрылысының 2008-2010 жылдарға арналған мемлекеттік бағдарламасына </w:t>
      </w:r>
      <w:r>
        <w:rPr>
          <w:rFonts w:ascii="Times New Roman"/>
          <w:b w:val="false"/>
          <w:i w:val="false"/>
          <w:color w:val="000000"/>
          <w:sz w:val="28"/>
        </w:rPr>
        <w:t>
сәйкес инженерлік-коммуникациялық инфрақұрылымды дамытуға және жайластыруға - 1198000 мың теңге:
</w:t>
      </w:r>
      <w:r>
        <w:br/>
      </w:r>
      <w:r>
        <w:rPr>
          <w:rFonts w:ascii="Times New Roman"/>
          <w:b w:val="false"/>
          <w:i w:val="false"/>
          <w:color w:val="000000"/>
          <w:sz w:val="28"/>
        </w:rPr>
        <w:t>
      инженерлік-коммуникациялық инфрақұрылымды дамытуға және жайластыруға - 1140000 мың теңге;
</w:t>
      </w:r>
      <w:r>
        <w:br/>
      </w:r>
      <w:r>
        <w:rPr>
          <w:rFonts w:ascii="Times New Roman"/>
          <w:b w:val="false"/>
          <w:i w:val="false"/>
          <w:color w:val="000000"/>
          <w:sz w:val="28"/>
        </w:rPr>
        <w:t>
      инженерлік желілерді жөндеуге және қайта жаңғыртуға - 58000 мың теңге;
</w:t>
      </w:r>
      <w:r>
        <w:br/>
      </w:r>
      <w:r>
        <w:rPr>
          <w:rFonts w:ascii="Times New Roman"/>
          <w:b w:val="false"/>
          <w:i w:val="false"/>
          <w:color w:val="000000"/>
          <w:sz w:val="28"/>
        </w:rPr>
        <w:t>
      білім беру объектілерін салуға және қайта жаңғыртуға - 3450018 мың теңге;
</w:t>
      </w:r>
      <w:r>
        <w:br/>
      </w:r>
      <w:r>
        <w:rPr>
          <w:rFonts w:ascii="Times New Roman"/>
          <w:b w:val="false"/>
          <w:i w:val="false"/>
          <w:color w:val="000000"/>
          <w:sz w:val="28"/>
        </w:rPr>
        <w:t>
      денсаулық сақтау объектілерін салуға және қайта жаңғыртуға - 4959942 мың теңге;
</w:t>
      </w:r>
      <w:r>
        <w:br/>
      </w:r>
      <w:r>
        <w:rPr>
          <w:rFonts w:ascii="Times New Roman"/>
          <w:b w:val="false"/>
          <w:i w:val="false"/>
          <w:color w:val="000000"/>
          <w:sz w:val="28"/>
        </w:rPr>
        <w:t>
      сумен қамтамасыз ету жүйесін дамытуға - 1253602 мың теңге;
</w:t>
      </w:r>
      <w:r>
        <w:br/>
      </w:r>
      <w:r>
        <w:rPr>
          <w:rFonts w:ascii="Times New Roman"/>
          <w:b w:val="false"/>
          <w:i w:val="false"/>
          <w:color w:val="000000"/>
          <w:sz w:val="28"/>
        </w:rPr>
        <w:t>
      қоршаған ортаны қорғау объектілерін салуға және қайта жаңғыртуға - 300000 мың теңге;
</w:t>
      </w:r>
      <w:r>
        <w:br/>
      </w:r>
      <w:r>
        <w:rPr>
          <w:rFonts w:ascii="Times New Roman"/>
          <w:b w:val="false"/>
          <w:i w:val="false"/>
          <w:color w:val="000000"/>
          <w:sz w:val="28"/>
        </w:rPr>
        <w:t>
      көлік инфрақұрылымын дамытуға - 709000 мың теңге.
</w:t>
      </w:r>
      <w:r>
        <w:br/>
      </w:r>
      <w:r>
        <w:rPr>
          <w:rFonts w:ascii="Times New Roman"/>
          <w:b w:val="false"/>
          <w:i w:val="false"/>
          <w:color w:val="000000"/>
          <w:sz w:val="28"/>
        </w:rPr>
        <w:t>
      5-3. 2008 жылға арналған облыстық бюджеттің түсімдер құрамында Қазақстан Республикасындағы тұрғын үй құрылысының 2008-2010 жылдарға арналған мемлекеттік бағдарламасына сәйкес тұрғын үй құрылысы үшін нөлдік сыйақы (мүдде) ставкасы бойынша республикалық бюджеттен тұрғын үй салуға және сатып алуға 1123000 мың теңге сомасында бюджеттік кредиттер көзделгені ескерілсін. 
</w:t>
      </w:r>
      <w:r>
        <w:br/>
      </w:r>
      <w:r>
        <w:rPr>
          <w:rFonts w:ascii="Times New Roman"/>
          <w:b w:val="false"/>
          <w:i w:val="false"/>
          <w:color w:val="000000"/>
          <w:sz w:val="28"/>
        </w:rPr>
        <w:t>
      5-4. 2008 жылға арналған облыстық бюджетте республикалық бюджеттен түсетін трансферттер есебінен аудандар (облыстық маңызы бар қалалар) бюджеттеріне мынадай мөлшерде нысаналы ағымдағы трансферттеркөзделгендігі ескерілсін: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 қосымшаға </w:t>
      </w:r>
      <w:r>
        <w:rPr>
          <w:rFonts w:ascii="Times New Roman"/>
          <w:b w:val="false"/>
          <w:i w:val="false"/>
          <w:color w:val="000000"/>
          <w:sz w:val="28"/>
        </w:rPr>
        <w:t>
 сәйкес жаңадан іске қосылатын білім беру объектілерін ұстауға - 9708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 қосымшаға </w:t>
      </w:r>
      <w:r>
        <w:rPr>
          <w:rFonts w:ascii="Times New Roman"/>
          <w:b w:val="false"/>
          <w:i w:val="false"/>
          <w:color w:val="000000"/>
          <w:sz w:val="28"/>
        </w:rPr>
        <w:t>
 сәйкес ең төменгі күнкөрістің мөлшері өскеніне байланысты мемлекеттік атаулы әлеуметтік көмегін және 18 жасқа дейінгі балаларға ай сайынғы мемлекеттік жәрдемақы төлеуге - 194000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 қосымшаға </w:t>
      </w:r>
      <w:r>
        <w:rPr>
          <w:rFonts w:ascii="Times New Roman"/>
          <w:b w:val="false"/>
          <w:i w:val="false"/>
          <w:color w:val="000000"/>
          <w:sz w:val="28"/>
        </w:rPr>
        <w:t>
 сәйкес Қазақстан Республикасында білім беруді дамытудың 2005-2010 жылдарға арналған мемлекеттік бағдарламасын іске асыруға - 1090946 мың теңге;
</w:t>
      </w:r>
      <w:r>
        <w:br/>
      </w:r>
      <w:r>
        <w:rPr>
          <w:rFonts w:ascii="Times New Roman"/>
          <w:b w:val="false"/>
          <w:i w:val="false"/>
          <w:color w:val="000000"/>
          <w:sz w:val="28"/>
        </w:rPr>
        <w:t>
      бастауыш, негізгі орта және жалпы орта бiлiм беретiн мемлекеттiк мекемелердегi физика, химия, биология кабинеттерiн оқу жабдығымен жарақтандыруға;
</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мультимедиялық кабинеттер құруға;
</w:t>
      </w:r>
      <w:r>
        <w:br/>
      </w:r>
      <w:r>
        <w:rPr>
          <w:rFonts w:ascii="Times New Roman"/>
          <w:b w:val="false"/>
          <w:i w:val="false"/>
          <w:color w:val="000000"/>
          <w:sz w:val="28"/>
        </w:rPr>
        <w:t>
      бастауыш, негізгі орта және жалпы орта білім берудің мемлекеттік жүйесіне интерактивті оқыту жүйесін енгізуге.
</w:t>
      </w:r>
      <w:r>
        <w:br/>
      </w:r>
      <w:r>
        <w:rPr>
          <w:rFonts w:ascii="Times New Roman"/>
          <w:b w:val="false"/>
          <w:i w:val="false"/>
          <w:color w:val="000000"/>
          <w:sz w:val="28"/>
        </w:rPr>
        <w:t>
      5-5. 2008 жылға арналған облыстық бюджетте республикалық бюджеттен түсетін трансферттер есебінен аудандар (облыстық маңызы бар қалалар) бюджеттеріне дамуға мынадай мөлшерде нысаналы трансферттеркөзделгендігі ескерілсін: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 қосымшаға </w:t>
      </w:r>
      <w:r>
        <w:rPr>
          <w:rFonts w:ascii="Times New Roman"/>
          <w:b w:val="false"/>
          <w:i w:val="false"/>
          <w:color w:val="000000"/>
          <w:sz w:val="28"/>
        </w:rPr>
        <w:t>
 сәйкес мемлекеттік қызметшілерді компьютерлік сауаттылыққа оқытуға - 22822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 қосымшаға </w:t>
      </w:r>
      <w:r>
        <w:rPr>
          <w:rFonts w:ascii="Times New Roman"/>
          <w:b w:val="false"/>
          <w:i w:val="false"/>
          <w:color w:val="000000"/>
          <w:sz w:val="28"/>
        </w:rPr>
        <w:t>
 сәйкес электрондық үкімет аясында адами капиталды дамытуға - 129725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 қосымшаға </w:t>
      </w:r>
      <w:r>
        <w:rPr>
          <w:rFonts w:ascii="Times New Roman"/>
          <w:b w:val="false"/>
          <w:i w:val="false"/>
          <w:color w:val="000000"/>
          <w:sz w:val="28"/>
        </w:rPr>
        <w:t>
 сәйкес Қазақстан Республикасындағы тұрғын үй құрылысының 2008-2010 жылдарға арналған мемлекеттік бағдарламасына сәйкес мемлекеттік коммуналдық тұрғын үй қорының тұрғын үй құрылысына  -447000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 қосымшаға </w:t>
      </w:r>
      <w:r>
        <w:rPr>
          <w:rFonts w:ascii="Times New Roman"/>
          <w:b w:val="false"/>
          <w:i w:val="false"/>
          <w:color w:val="000000"/>
          <w:sz w:val="28"/>
        </w:rPr>
        <w:t>
 сәйкес Қазақстан Республикасындағы тұрғын үй құрылысының 2008-2010 жылдарға арналған мемлекеттік бағдарламасына сәйкес инженерлік-коммуникациялық инфрақұрылымды дамытуға және жайластыруға - 1198000 мың теңге, соның ішінде:
</w:t>
      </w:r>
      <w:r>
        <w:br/>
      </w:r>
      <w:r>
        <w:rPr>
          <w:rFonts w:ascii="Times New Roman"/>
          <w:b w:val="false"/>
          <w:i w:val="false"/>
          <w:color w:val="000000"/>
          <w:sz w:val="28"/>
        </w:rPr>
        <w:t>
      инженерлік-коммуникациялық инфрақұрылымды жайластыруға және дамытуға - 1140000 мың теңге;
</w:t>
      </w:r>
      <w:r>
        <w:br/>
      </w:r>
      <w:r>
        <w:rPr>
          <w:rFonts w:ascii="Times New Roman"/>
          <w:b w:val="false"/>
          <w:i w:val="false"/>
          <w:color w:val="000000"/>
          <w:sz w:val="28"/>
        </w:rPr>
        <w:t>
      инженерлік желілерді жөндеуге және қайта жаңғыртуға - 58000 мың теңге;
</w:t>
      </w:r>
      <w:r>
        <w:br/>
      </w:r>
      <w:r>
        <w:rPr>
          <w:rFonts w:ascii="Times New Roman"/>
          <w:b w:val="false"/>
          <w:i w:val="false"/>
          <w:color w:val="000000"/>
          <w:sz w:val="28"/>
        </w:rPr>
        <w:t>
      13 қосымшаға сәйкес сумен қамтамасыз ету жүйесін дамытуға - 1023602 мың теңге.
</w:t>
      </w:r>
      <w:r>
        <w:br/>
      </w:r>
      <w:r>
        <w:rPr>
          <w:rFonts w:ascii="Times New Roman"/>
          <w:b w:val="false"/>
          <w:i w:val="false"/>
          <w:color w:val="000000"/>
          <w:sz w:val="28"/>
        </w:rPr>
        <w:t>
      5-6. 
</w:t>
      </w:r>
      <w:r>
        <w:rPr>
          <w:rFonts w:ascii="Times New Roman"/>
          <w:b w:val="false"/>
          <w:i w:val="false"/>
          <w:color w:val="000000"/>
          <w:sz w:val="28"/>
        </w:rPr>
        <w:t xml:space="preserve"> 14 қосымшаға </w:t>
      </w:r>
      <w:r>
        <w:rPr>
          <w:rFonts w:ascii="Times New Roman"/>
          <w:b w:val="false"/>
          <w:i w:val="false"/>
          <w:color w:val="000000"/>
          <w:sz w:val="28"/>
        </w:rPr>
        <w:t>
 сәйкес 2008 жылға арналған облыстық бюджеттің шығыстар құрамында 
</w:t>
      </w:r>
      <w:r>
        <w:rPr>
          <w:rFonts w:ascii="Times New Roman"/>
          <w:b w:val="false"/>
          <w:i w:val="false"/>
          <w:color w:val="000000"/>
          <w:sz w:val="28"/>
        </w:rPr>
        <w:t xml:space="preserve"> Қазақстан Республикасындағы тұрғын үй құрылысының 2008-2010 жылдарға </w:t>
      </w:r>
      <w:r>
        <w:rPr>
          <w:rFonts w:ascii="Times New Roman"/>
          <w:b w:val="false"/>
          <w:i w:val="false"/>
          <w:color w:val="000000"/>
          <w:sz w:val="28"/>
        </w:rPr>
        <w:t>
 арналған мемлекеттік бағдарламасына сәйкес нөлдік сыйақы (мүдде) ставкасы бойынша тұрғын үй салуға және сатып алуға республикалық бюджеттен аудандар (облыстық маңызы бар қалалар) бюджеттеріне 1123000 мың теңге сомасында бюджеттік кредиттер көзделгені ескерілсін.";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12-тармақта "2635016" сандары "3585739" сандарымен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2 қосымшада:
</w:t>
      </w:r>
      <w:r>
        <w:br/>
      </w:r>
      <w:r>
        <w:rPr>
          <w:rFonts w:ascii="Times New Roman"/>
          <w:b w:val="false"/>
          <w:i w:val="false"/>
          <w:color w:val="000000"/>
          <w:sz w:val="28"/>
        </w:rPr>
        <w:t>
      инвестициялық жобаларда:
</w:t>
      </w:r>
      <w:r>
        <w:br/>
      </w:r>
      <w:r>
        <w:rPr>
          <w:rFonts w:ascii="Times New Roman"/>
          <w:b w:val="false"/>
          <w:i w:val="false"/>
          <w:color w:val="000000"/>
          <w:sz w:val="28"/>
        </w:rPr>
        <w:t>
      04 "Білім беру" функционалдық тобы бойынша, 261 "Облыстың білім департаменті (басқармасы)" әкімшісі бойынша 004 "Орта білім беру жүйесін ақпараттандыру" бағдарламасы мынадай редакцияда жазылсын: 
</w:t>
      </w:r>
      <w:r>
        <w:br/>
      </w:r>
      <w:r>
        <w:rPr>
          <w:rFonts w:ascii="Times New Roman"/>
          <w:b w:val="false"/>
          <w:i w:val="false"/>
          <w:color w:val="000000"/>
          <w:sz w:val="28"/>
        </w:rPr>
        <w:t>
      "004 Облыстық мемлекеттік білім беру мекемелерінде білім беру жүйесін ақпараттандыру";
</w:t>
      </w:r>
      <w:r>
        <w:br/>
      </w:r>
      <w:r>
        <w:rPr>
          <w:rFonts w:ascii="Times New Roman"/>
          <w:b w:val="false"/>
          <w:i w:val="false"/>
          <w:color w:val="000000"/>
          <w:sz w:val="28"/>
        </w:rPr>
        <w:t>
      07 "Тұрғын үй-коммуналдық шаруашылығы" функционалдық тобы бойынша, 271 "Облыстың құрылыс департаменті (басқармасы)" әкімшісі бойынша 009 "Аудандар (облыстық маңызы бар қалалар) бюджеттеріне тұрғын үй салуға кредит беру" бағдарламасы мынадай редакцияда жазылсын: 
</w:t>
      </w:r>
      <w:r>
        <w:br/>
      </w:r>
      <w:r>
        <w:rPr>
          <w:rFonts w:ascii="Times New Roman"/>
          <w:b w:val="false"/>
          <w:i w:val="false"/>
          <w:color w:val="000000"/>
          <w:sz w:val="28"/>
        </w:rPr>
        <w:t>
      "009 Аудандар (облыстық маңызы бар қалалар) бюджеттеріне тұрғын үй салуға және сатып алуға кредит беру";
</w:t>
      </w:r>
      <w:r>
        <w:br/>
      </w:r>
      <w:r>
        <w:rPr>
          <w:rFonts w:ascii="Times New Roman"/>
          <w:b w:val="false"/>
          <w:i w:val="false"/>
          <w:color w:val="000000"/>
          <w:sz w:val="28"/>
        </w:rPr>
        <w:t>
      13 "Басқалар" функционалдық тобы бойынша, 271 "Облыстың құрылыс департаменті (басқармасы)" әкімшісі, 024 "Аудандар (облыстық маңызы бар қалалар) бюджеттеріне дамуға шағын, соның ішінде экономикасы құлдыраған қалаларды дамытуға нысаналы трансферттер" бағдарламасы алынып тасталсын;
</w:t>
      </w:r>
      <w:r>
        <w:br/>
      </w:r>
      <w:r>
        <w:rPr>
          <w:rFonts w:ascii="Times New Roman"/>
          <w:b w:val="false"/>
          <w:i w:val="false"/>
          <w:color w:val="000000"/>
          <w:sz w:val="28"/>
        </w:rPr>
        <w:t>
      инвестициялық бағдарламаларда: 
</w:t>
      </w:r>
      <w:r>
        <w:br/>
      </w:r>
      <w:r>
        <w:rPr>
          <w:rFonts w:ascii="Times New Roman"/>
          <w:b w:val="false"/>
          <w:i w:val="false"/>
          <w:color w:val="000000"/>
          <w:sz w:val="28"/>
        </w:rPr>
        <w:t>
      04 "Білім беру" функционалдық тобы бойынша: 
</w:t>
      </w:r>
      <w:r>
        <w:br/>
      </w:r>
      <w:r>
        <w:rPr>
          <w:rFonts w:ascii="Times New Roman"/>
          <w:b w:val="false"/>
          <w:i w:val="false"/>
          <w:color w:val="000000"/>
          <w:sz w:val="28"/>
        </w:rPr>
        <w:t>
      261 "Облыстың білім департаменті (басқармасы)" әкімшісі бойынша 009 "Орта кәсіптік білімі бар мамандар даярлау" бағдарламасы мынадай редакцияда жазылсын: 
</w:t>
      </w:r>
      <w:r>
        <w:br/>
      </w:r>
      <w:r>
        <w:rPr>
          <w:rFonts w:ascii="Times New Roman"/>
          <w:b w:val="false"/>
          <w:i w:val="false"/>
          <w:color w:val="000000"/>
          <w:sz w:val="28"/>
        </w:rPr>
        <w:t>
      "024 Техникалық және кәсіптік білім беру ұйымдарында мамандар даярлау";
</w:t>
      </w:r>
      <w:r>
        <w:br/>
      </w:r>
      <w:r>
        <w:rPr>
          <w:rFonts w:ascii="Times New Roman"/>
          <w:b w:val="false"/>
          <w:i w:val="false"/>
          <w:color w:val="000000"/>
          <w:sz w:val="28"/>
        </w:rPr>
        <w:t>
      253 "Облыстың денсаулық сақтау департаменті (басқармасы)" әкімшісі бойынша 002 "Орта кәсіптік білімі бар мамандар даярлау" бағдарламасы мынадай редакцияда жазылсын: 
</w:t>
      </w:r>
      <w:r>
        <w:br/>
      </w:r>
      <w:r>
        <w:rPr>
          <w:rFonts w:ascii="Times New Roman"/>
          <w:b w:val="false"/>
          <w:i w:val="false"/>
          <w:color w:val="000000"/>
          <w:sz w:val="28"/>
        </w:rPr>
        <w:t>
      "024 Техникалық және кәсіптік білім беру ұйымдарында мамандар даярлау";
</w:t>
      </w:r>
    </w:p>
    <w:p>
      <w:pPr>
        <w:spacing w:after="0"/>
        <w:ind w:left="0"/>
        <w:jc w:val="both"/>
      </w:pPr>
      <w:r>
        <w:rPr>
          <w:rFonts w:ascii="Times New Roman"/>
          <w:b w:val="false"/>
          <w:i w:val="false"/>
          <w:color w:val="000000"/>
          <w:sz w:val="28"/>
        </w:rPr>
        <w:t>
</w:t>
      </w:r>
      <w:r>
        <w:rPr>
          <w:rFonts w:ascii="Times New Roman"/>
          <w:b w:val="false"/>
          <w:i w:val="false"/>
          <w:color w:val="000000"/>
          <w:sz w:val="28"/>
        </w:rPr>
        <w:t>
      5) 3 қосымшада:
</w:t>
      </w:r>
      <w:r>
        <w:br/>
      </w:r>
      <w:r>
        <w:rPr>
          <w:rFonts w:ascii="Times New Roman"/>
          <w:b w:val="false"/>
          <w:i w:val="false"/>
          <w:color w:val="000000"/>
          <w:sz w:val="28"/>
        </w:rPr>
        <w:t>
      "003 Арнайы білім беру бағдарламалары бойынша жалпы білім беру" жолы мынадай редакцияда жазылсын:
</w:t>
      </w:r>
      <w:r>
        <w:br/>
      </w:r>
      <w:r>
        <w:rPr>
          <w:rFonts w:ascii="Times New Roman"/>
          <w:b w:val="false"/>
          <w:i w:val="false"/>
          <w:color w:val="000000"/>
          <w:sz w:val="28"/>
        </w:rPr>
        <w:t>
      "003 Арнайы білім берудің оқыту бағдарламалары бойынша жалпы білім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6) 1, 5 қосымшалар осы шешімнің 1, 2 қосымшаларына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шешімнің 3, 4, 5, 6, 7, 8, 9, 10, 11 қосымшаларына сәйкес 6, 7, 8, 9, 10, 11, 12, 13, 14 қосымшалармен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2008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Шығыс Қазақстан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2008 жылғы 29 қаңтардағы
</w:t>
      </w:r>
      <w:r>
        <w:br/>
      </w:r>
      <w:r>
        <w:rPr>
          <w:rFonts w:ascii="Times New Roman"/>
          <w:b w:val="false"/>
          <w:i w:val="false"/>
          <w:color w:val="000000"/>
          <w:sz w:val="28"/>
        </w:rPr>
        <w:t>
N 4/49-ІV шешіміне 1 қосымша
</w:t>
      </w:r>
    </w:p>
    <w:p>
      <w:pPr>
        <w:spacing w:after="0"/>
        <w:ind w:left="0"/>
        <w:jc w:val="both"/>
      </w:pP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14 желтоқсандағы
</w:t>
      </w:r>
      <w:r>
        <w:br/>
      </w:r>
      <w:r>
        <w:rPr>
          <w:rFonts w:ascii="Times New Roman"/>
          <w:b w:val="false"/>
          <w:i w:val="false"/>
          <w:color w:val="000000"/>
          <w:sz w:val="28"/>
        </w:rPr>
        <w:t>
      N 3/28-ІV шешіміне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2008 жылға арналған облыстық бюджет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293"/>
        <w:gridCol w:w="1413"/>
        <w:gridCol w:w="1093"/>
        <w:gridCol w:w="3733"/>
        <w:gridCol w:w="265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Санаты
</w:t>
            </w:r>
            <w:r>
              <w:rPr>
                <w:rFonts w:ascii="Times New Roman"/>
                <w:b w:val="false"/>
                <w:i w:val="false"/>
                <w:color w:val="000000"/>
                <w:sz w:val="20"/>
              </w:rPr>
              <w:t>
</w:t>
            </w:r>
          </w:p>
        </w:tc>
        <w:tc>
          <w:tcPr>
            <w:tcW w:w="2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rPr>
                <w:rFonts w:ascii="Times New Roman"/>
                <w:b/>
                <w:i w:val="false"/>
                <w:color w:val="000000"/>
                <w:sz w:val="20"/>
              </w:rPr>
              <w:t>
ома
</w:t>
            </w:r>
            <w:r>
              <w:rPr>
                <w:rFonts w:ascii="Times New Roman"/>
                <w:b w:val="false"/>
                <w:i w:val="false"/>
                <w:color w:val="000000"/>
                <w:sz w:val="20"/>
              </w:rPr>
              <w:t>
</w:t>
            </w:r>
            <w:r>
              <w:rPr>
                <w:rFonts w:ascii="Times New Roman"/>
                <w:b/>
                <w:i w:val="false"/>
                <w:color w:val="000000"/>
                <w:sz w:val="20"/>
              </w:rPr>
              <w:t>
сы (мың теңге)
</w:t>
            </w:r>
            <w:r>
              <w:rPr>
                <w:rFonts w:ascii="Times New Roman"/>
                <w:b w:val="false"/>
                <w:i w:val="false"/>
                <w:color w:val="000000"/>
                <w:sz w:val="20"/>
              </w:rPr>
              <w:t>
</w:t>
            </w:r>
          </w:p>
        </w:tc>
      </w:tr>
      <w:tr>
        <w:trPr>
          <w:trHeight w:val="37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Сыныбы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3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Ішкі сыныбы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Ерекшелiк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9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Кірістер атауы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Р
</w:t>
            </w:r>
            <w:r>
              <w:rPr>
                <w:rFonts w:ascii="Times New Roman"/>
                <w:b w:val="false"/>
                <w:i w:val="false"/>
                <w:color w:val="000000"/>
                <w:sz w:val="20"/>
              </w:rPr>
              <w:t>
</w:t>
            </w:r>
            <w:r>
              <w:rPr>
                <w:rFonts w:ascii="Times New Roman"/>
                <w:b/>
                <w:i w:val="false"/>
                <w:color w:val="000000"/>
                <w:sz w:val="20"/>
              </w:rPr>
              <w:t>
IC
</w:t>
            </w:r>
            <w:r>
              <w:rPr>
                <w:rFonts w:ascii="Times New Roman"/>
                <w:b w:val="false"/>
                <w:i w:val="false"/>
                <w:color w:val="000000"/>
                <w:sz w:val="20"/>
              </w:rPr>
              <w:t>
</w:t>
            </w:r>
            <w:r>
              <w:rPr>
                <w:rFonts w:ascii="Times New Roman"/>
                <w:b/>
                <w:i w:val="false"/>
                <w:color w:val="000000"/>
                <w:sz w:val="20"/>
              </w:rPr>
              <w:t>
ТЕР
</w:t>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85248909,1
</w:t>
            </w:r>
            <w:r>
              <w:rPr>
                <w:rFonts w:ascii="Times New Roman"/>
                <w:b w:val="false"/>
                <w:i w:val="false"/>
                <w:color w:val="000000"/>
                <w:sz w:val="20"/>
              </w:rPr>
              <w:t>
</w:t>
            </w:r>
          </w:p>
        </w:tc>
      </w:tr>
      <w:tr>
        <w:trPr>
          <w:trHeight w:val="42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Салықтық түсімдер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18010867,0
</w:t>
            </w:r>
            <w:r>
              <w:rPr>
                <w:rFonts w:ascii="Times New Roman"/>
                <w:b w:val="false"/>
                <w:i w:val="false"/>
                <w:color w:val="000000"/>
                <w:sz w:val="20"/>
              </w:rPr>
              <w:t>
</w:t>
            </w:r>
          </w:p>
        </w:tc>
      </w:tr>
      <w:tr>
        <w:trPr>
          <w:trHeight w:val="37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абыс салығы
</w:t>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6862865,0
</w:t>
            </w:r>
            <w:r>
              <w:rPr>
                <w:rFonts w:ascii="Times New Roman"/>
                <w:b w:val="false"/>
                <w:i w:val="false"/>
                <w:color w:val="000000"/>
                <w:sz w:val="20"/>
              </w:rPr>
              <w:t>
</w:t>
            </w:r>
          </w:p>
        </w:tc>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6862865,0
</w:t>
            </w:r>
          </w:p>
        </w:tc>
      </w:tr>
      <w:tr>
        <w:trPr>
          <w:trHeight w:val="5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көзінен ұсталатын жеке табыс салығы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6862865,0
</w:t>
            </w:r>
          </w:p>
        </w:tc>
      </w:tr>
      <w:tr>
        <w:trPr>
          <w:trHeight w:val="37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
</w:t>
            </w:r>
            <w:r>
              <w:rPr>
                <w:rFonts w:ascii="Times New Roman"/>
                <w:b w:val="false"/>
                <w:i w:val="false"/>
                <w:color w:val="000000"/>
                <w:sz w:val="20"/>
              </w:rPr>
              <w:t>
</w:t>
            </w:r>
            <w:r>
              <w:rPr>
                <w:rFonts w:ascii="Times New Roman"/>
                <w:b/>
                <w:i w:val="false"/>
                <w:color w:val="000000"/>
                <w:sz w:val="20"/>
              </w:rPr>
              <w:t>
к салық
</w:t>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7791761,0
</w:t>
            </w:r>
            <w:r>
              <w:rPr>
                <w:rFonts w:ascii="Times New Roman"/>
                <w:b w:val="false"/>
                <w:i w:val="false"/>
                <w:color w:val="000000"/>
                <w:sz w:val="20"/>
              </w:rPr>
              <w:t>
</w:t>
            </w:r>
          </w:p>
        </w:tc>
      </w:tr>
      <w:tr>
        <w:trPr>
          <w:trHeight w:val="37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салық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7791761,0
</w:t>
            </w:r>
          </w:p>
        </w:tc>
      </w:tr>
      <w:tr>
        <w:trPr>
          <w:trHeight w:val="37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салық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7791761,0
</w:t>
            </w:r>
          </w:p>
        </w:tc>
      </w:tr>
      <w:tr>
        <w:trPr>
          <w:trHeight w:val="58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Тауар
</w:t>
            </w:r>
            <w:r>
              <w:rPr>
                <w:rFonts w:ascii="Times New Roman"/>
                <w:b w:val="false"/>
                <w:i w:val="false"/>
                <w:color w:val="000000"/>
                <w:sz w:val="20"/>
              </w:rPr>
              <w:t>
</w:t>
            </w:r>
            <w:r>
              <w:rPr>
                <w:rFonts w:ascii="Times New Roman"/>
                <w:b/>
                <w:i w:val="false"/>
                <w:color w:val="000000"/>
                <w:sz w:val="20"/>
              </w:rPr>
              <w:t>
ларға, жұмыс
</w:t>
            </w:r>
            <w:r>
              <w:rPr>
                <w:rFonts w:ascii="Times New Roman"/>
                <w:b w:val="false"/>
                <w:i w:val="false"/>
                <w:color w:val="000000"/>
                <w:sz w:val="20"/>
              </w:rPr>
              <w:t>
</w:t>
            </w:r>
            <w:r>
              <w:rPr>
                <w:rFonts w:ascii="Times New Roman"/>
                <w:b/>
                <w:i w:val="false"/>
                <w:color w:val="000000"/>
                <w:sz w:val="20"/>
              </w:rPr>
              <w:t>
тарға және 
</w:t>
            </w:r>
            <w:r>
              <w:rPr>
                <w:rFonts w:ascii="Times New Roman"/>
                <w:b w:val="false"/>
                <w:i w:val="false"/>
                <w:color w:val="000000"/>
                <w:sz w:val="20"/>
              </w:rPr>
              <w:t>
</w:t>
            </w:r>
            <w:r>
              <w:rPr>
                <w:rFonts w:ascii="Times New Roman"/>
                <w:b/>
                <w:i w:val="false"/>
                <w:color w:val="000000"/>
                <w:sz w:val="20"/>
              </w:rPr>
              <w:t>
қызмет
</w:t>
            </w:r>
            <w:r>
              <w:rPr>
                <w:rFonts w:ascii="Times New Roman"/>
                <w:b w:val="false"/>
                <w:i w:val="false"/>
                <w:color w:val="000000"/>
                <w:sz w:val="20"/>
              </w:rPr>
              <w:t>
</w:t>
            </w:r>
            <w:r>
              <w:rPr>
                <w:rFonts w:ascii="Times New Roman"/>
                <w:b/>
                <w:i w:val="false"/>
                <w:color w:val="000000"/>
                <w:sz w:val="20"/>
              </w:rPr>
              <w:t>
тер көрсетуге салынатын ішкі салықтар 
</w:t>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3356241,0
</w:t>
            </w:r>
            <w:r>
              <w:rPr>
                <w:rFonts w:ascii="Times New Roman"/>
                <w:b w:val="false"/>
                <w:i w:val="false"/>
                <w:color w:val="000000"/>
                <w:sz w:val="20"/>
              </w:rPr>
              <w:t>
</w:t>
            </w:r>
          </w:p>
        </w:tc>
      </w:tr>
      <w:tr>
        <w:trPr>
          <w:trHeight w:val="58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3356241,0
</w:t>
            </w:r>
          </w:p>
        </w:tc>
      </w:tr>
      <w:tr>
        <w:trPr>
          <w:trHeight w:val="49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үсті көздеріндегі су ресурстарын пайдаланғаны үшін төлем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84940,0
</w:t>
            </w:r>
          </w:p>
        </w:tc>
      </w:tr>
      <w:tr>
        <w:trPr>
          <w:trHeight w:val="37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Орманды пайдаланғаны үшін төлем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22532,0
</w:t>
            </w:r>
          </w:p>
        </w:tc>
      </w:tr>
      <w:tr>
        <w:trPr>
          <w:trHeight w:val="42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ортаға эмиссия үшін төленетін төлем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3248769,0
</w:t>
            </w:r>
          </w:p>
        </w:tc>
      </w:tr>
      <w:tr>
        <w:trPr>
          <w:trHeight w:val="37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емес түсімдер 
</w:t>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378773,0
</w:t>
            </w:r>
            <w:r>
              <w:rPr>
                <w:rFonts w:ascii="Times New Roman"/>
                <w:b w:val="false"/>
                <w:i w:val="false"/>
                <w:color w:val="000000"/>
                <w:sz w:val="20"/>
              </w:rPr>
              <w:t>
</w:t>
            </w:r>
          </w:p>
        </w:tc>
      </w:tr>
      <w:tr>
        <w:trPr>
          <w:trHeight w:val="24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w:t>
            </w:r>
            <w:r>
              <w:rPr>
                <w:rFonts w:ascii="Times New Roman"/>
                <w:b w:val="false"/>
                <w:i w:val="false"/>
                <w:color w:val="000000"/>
                <w:sz w:val="20"/>
              </w:rPr>
              <w:t>
</w:t>
            </w:r>
            <w:r>
              <w:rPr>
                <w:rFonts w:ascii="Times New Roman"/>
                <w:b/>
                <w:i w:val="false"/>
                <w:color w:val="000000"/>
                <w:sz w:val="20"/>
              </w:rPr>
              <w:t>
меншіктен түсетін
</w:t>
            </w:r>
            <w:r>
              <w:rPr>
                <w:rFonts w:ascii="Times New Roman"/>
                <w:b w:val="false"/>
                <w:i w:val="false"/>
                <w:color w:val="000000"/>
                <w:sz w:val="20"/>
              </w:rPr>
              <w:t>
</w:t>
            </w:r>
            <w:r>
              <w:rPr>
                <w:rFonts w:ascii="Times New Roman"/>
                <w:b/>
                <w:i w:val="false"/>
                <w:color w:val="000000"/>
                <w:sz w:val="20"/>
              </w:rPr>
              <w:t>
 кірістер
</w:t>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83420,0
</w:t>
            </w:r>
            <w:r>
              <w:rPr>
                <w:rFonts w:ascii="Times New Roman"/>
                <w:b w:val="false"/>
                <w:i w:val="false"/>
                <w:color w:val="000000"/>
                <w:sz w:val="20"/>
              </w:rPr>
              <w:t>
</w:t>
            </w:r>
          </w:p>
        </w:tc>
      </w:tr>
      <w:tr>
        <w:trPr>
          <w:trHeight w:val="5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кәсіпорындардың таза табыстары бөлігінен түсетін түсімдер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512,0
</w:t>
            </w:r>
          </w:p>
        </w:tc>
      </w:tr>
      <w:tr>
        <w:trPr>
          <w:trHeight w:val="5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кәсіпорындардың таза табыстары бөлігінен түсетін түсімдер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512,0
</w:t>
            </w:r>
          </w:p>
        </w:tc>
      </w:tr>
      <w:tr>
        <w:trPr>
          <w:trHeight w:val="5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мемлекеттік акциялар пакетіне дивидендтер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2410,0
</w:t>
            </w:r>
          </w:p>
        </w:tc>
      </w:tr>
      <w:tr>
        <w:trPr>
          <w:trHeight w:val="60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меншіктегі мемлекеттік акциялар пакетіне дивидендтер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2410,0
</w:t>
            </w:r>
          </w:p>
        </w:tc>
      </w:tr>
      <w:tr>
        <w:trPr>
          <w:trHeight w:val="60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61953,0
</w:t>
            </w:r>
          </w:p>
        </w:tc>
      </w:tr>
      <w:tr>
        <w:trPr>
          <w:trHeight w:val="5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меншіктегі мүлікті жалға беруден түсетін кірістер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61953,0
</w:t>
            </w:r>
          </w:p>
        </w:tc>
      </w:tr>
      <w:tr>
        <w:trPr>
          <w:trHeight w:val="51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18545,0
</w:t>
            </w:r>
          </w:p>
        </w:tc>
      </w:tr>
      <w:tr>
        <w:trPr>
          <w:trHeight w:val="87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алушы-банктерге жергілікті бюджеттен берілген кредиттер бойынша сыйақылар (мүдделер)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18545,0
</w:t>
            </w:r>
          </w:p>
        </w:tc>
      </w:tr>
      <w:tr>
        <w:trPr>
          <w:trHeight w:val="124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бюджеттен қаржыландырылатын мемлекеттік мекемелер ұйымдастыратын мемлекеттік сатып алулардан түсетін ақша
</w:t>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129,0
</w:t>
            </w:r>
            <w:r>
              <w:rPr>
                <w:rFonts w:ascii="Times New Roman"/>
                <w:b w:val="false"/>
                <w:i w:val="false"/>
                <w:color w:val="000000"/>
                <w:sz w:val="20"/>
              </w:rPr>
              <w:t>
</w:t>
            </w:r>
          </w:p>
        </w:tc>
      </w:tr>
      <w:tr>
        <w:trPr>
          <w:trHeight w:val="124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алулардан түсетін ақша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129,0
</w:t>
            </w:r>
          </w:p>
        </w:tc>
      </w:tr>
      <w:tr>
        <w:trPr>
          <w:trHeight w:val="109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алулардан түсетін ақша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129,0
</w:t>
            </w:r>
          </w:p>
        </w:tc>
      </w:tr>
      <w:tr>
        <w:trPr>
          <w:trHeight w:val="226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бюджеттен қаржыландырылатын, сондай-ақ Қазақстан Республикасы Ұлттық Банкінің бюджеті (шығыстар сметасы) есебінен ұсталатын және қаржыландырылатын мемлекеттік мекемелер салатын айыппұлдар, өсімпұлдар, санкциялар, өндіріп алулар
</w:t>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284524,0
</w:t>
            </w:r>
          </w:p>
        </w:tc>
      </w:tr>
      <w:tr>
        <w:trPr>
          <w:trHeight w:val="204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 (шығыстар сметасы) есебінен ұсталатын және қаржыландырылатын мемлекеттік мекемелер салатын айыппұлдар, өсімпұлдар, санкциялар, өндіріп алулар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284524,0
</w:t>
            </w:r>
          </w:p>
        </w:tc>
      </w:tr>
      <w:tr>
        <w:trPr>
          <w:trHeight w:val="90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мемлекеттік органдар салатын әкімшілік айыппұлдар, өсімпұлдар, санкциялар, өндіріп алулар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284524,0
</w:t>
            </w:r>
          </w:p>
        </w:tc>
      </w:tr>
      <w:tr>
        <w:trPr>
          <w:trHeight w:val="34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 да салықтық емес түсімдер
</w:t>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10700,0
</w:t>
            </w:r>
            <w:r>
              <w:rPr>
                <w:rFonts w:ascii="Times New Roman"/>
                <w:b w:val="false"/>
                <w:i w:val="false"/>
                <w:color w:val="000000"/>
                <w:sz w:val="20"/>
              </w:rPr>
              <w:t>
</w:t>
            </w:r>
          </w:p>
        </w:tc>
      </w:tr>
      <w:tr>
        <w:trPr>
          <w:trHeight w:val="36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түсімдер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10700,0
</w:t>
            </w:r>
          </w:p>
        </w:tc>
      </w:tr>
      <w:tr>
        <w:trPr>
          <w:trHeight w:val="45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бюджетке басқа да салықтық емес түсімдер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10700,0
</w:t>
            </w:r>
          </w:p>
        </w:tc>
      </w:tr>
      <w:tr>
        <w:trPr>
          <w:trHeight w:val="33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рансферттер
</w:t>
            </w:r>
            <w:r>
              <w:rPr>
                <w:rFonts w:ascii="Times New Roman"/>
                <w:b w:val="false"/>
                <w:i w:val="false"/>
                <w:color w:val="000000"/>
                <w:sz w:val="20"/>
              </w:rPr>
              <w:t>
</w:t>
            </w:r>
            <w:r>
              <w:rPr>
                <w:rFonts w:ascii="Times New Roman"/>
                <w:b/>
                <w:i w:val="false"/>
                <w:color w:val="000000"/>
                <w:sz w:val="20"/>
              </w:rPr>
              <w:t>
 түсімі
</w:t>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66859269,1
</w:t>
            </w:r>
            <w:r>
              <w:rPr>
                <w:rFonts w:ascii="Times New Roman"/>
                <w:b w:val="false"/>
                <w:i w:val="false"/>
                <w:color w:val="000000"/>
                <w:sz w:val="20"/>
              </w:rPr>
              <w:t>
</w:t>
            </w:r>
          </w:p>
        </w:tc>
      </w:tr>
      <w:tr>
        <w:trPr>
          <w:trHeight w:val="33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басқарудың төменгі тұрған органдарынан түсетін трансферттер
</w:t>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585833,1
</w:t>
            </w:r>
            <w:r>
              <w:rPr>
                <w:rFonts w:ascii="Times New Roman"/>
                <w:b w:val="false"/>
                <w:i w:val="false"/>
                <w:color w:val="000000"/>
                <w:sz w:val="20"/>
              </w:rPr>
              <w:t>
</w:t>
            </w:r>
          </w:p>
        </w:tc>
      </w:tr>
      <w:tr>
        <w:trPr>
          <w:trHeight w:val="33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бюджеттерден түсетін трансферттер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585833,1
</w:t>
            </w:r>
          </w:p>
        </w:tc>
      </w:tr>
      <w:tr>
        <w:trPr>
          <w:trHeight w:val="33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585833,1
</w:t>
            </w:r>
          </w:p>
        </w:tc>
      </w:tr>
      <w:tr>
        <w:trPr>
          <w:trHeight w:val="66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басқарудың жоғары тұрған органдарынан түсетін трансферттер
</w:t>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66273436,0
</w:t>
            </w:r>
            <w:r>
              <w:rPr>
                <w:rFonts w:ascii="Times New Roman"/>
                <w:b w:val="false"/>
                <w:i w:val="false"/>
                <w:color w:val="000000"/>
                <w:sz w:val="20"/>
              </w:rPr>
              <w:t>
</w:t>
            </w:r>
          </w:p>
        </w:tc>
      </w:tr>
      <w:tr>
        <w:trPr>
          <w:trHeight w:val="36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түсетін трансферттер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66273436,0
</w:t>
            </w:r>
          </w:p>
        </w:tc>
      </w:tr>
      <w:tr>
        <w:trPr>
          <w:trHeight w:val="36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ағымдағы трансферттер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6775964,0
</w:t>
            </w:r>
          </w:p>
        </w:tc>
      </w:tr>
      <w:tr>
        <w:trPr>
          <w:trHeight w:val="36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Дамуға нысаналы трансферттер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12561159,0
</w:t>
            </w:r>
          </w:p>
        </w:tc>
      </w:tr>
      <w:tr>
        <w:trPr>
          <w:trHeight w:val="37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46936313,0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13"/>
        <w:gridCol w:w="933"/>
        <w:gridCol w:w="1153"/>
        <w:gridCol w:w="1033"/>
        <w:gridCol w:w="3573"/>
        <w:gridCol w:w="2633"/>
      </w:tblGrid>
      <w:tr>
        <w:trPr>
          <w:trHeight w:val="40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Функционалдық топ
</w:t>
            </w:r>
            <w:r>
              <w:rPr>
                <w:rFonts w:ascii="Times New Roman"/>
                <w:b w:val="false"/>
                <w:i w:val="false"/>
                <w:color w:val="000000"/>
                <w:sz w:val="20"/>
              </w:rPr>
              <w:t>
</w:t>
            </w:r>
          </w:p>
        </w:tc>
        <w:tc>
          <w:tcPr>
            <w:tcW w:w="26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rPr>
                <w:rFonts w:ascii="Times New Roman"/>
                <w:b/>
                <w:i w:val="false"/>
                <w:color w:val="000000"/>
                <w:sz w:val="20"/>
              </w:rPr>
              <w:t>
ома
</w:t>
            </w:r>
            <w:r>
              <w:rPr>
                <w:rFonts w:ascii="Times New Roman"/>
                <w:b w:val="false"/>
                <w:i w:val="false"/>
                <w:color w:val="000000"/>
                <w:sz w:val="20"/>
              </w:rPr>
              <w:t>
</w:t>
            </w:r>
            <w:r>
              <w:rPr>
                <w:rFonts w:ascii="Times New Roman"/>
                <w:b/>
                <w:i w:val="false"/>
                <w:color w:val="000000"/>
                <w:sz w:val="20"/>
              </w:rPr>
              <w:t>
сы (мың теңге)
</w:t>
            </w:r>
            <w:r>
              <w:rPr>
                <w:rFonts w:ascii="Times New Roman"/>
                <w:b w:val="false"/>
                <w:i w:val="false"/>
                <w:color w:val="000000"/>
                <w:sz w:val="20"/>
              </w:rPr>
              <w:t>
</w:t>
            </w:r>
          </w:p>
        </w:tc>
      </w:tr>
      <w:tr>
        <w:trPr>
          <w:trHeight w:val="49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Функционалдық кіші топ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8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бағдарламалардың әкімшісі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Бағдарлама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4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Кіші бағдарламасы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Шығындар
</w:t>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тау
</w:t>
            </w:r>
            <w:r>
              <w:rPr>
                <w:rFonts w:ascii="Times New Roman"/>
                <w:b w:val="false"/>
                <w:i w:val="false"/>
                <w:color w:val="000000"/>
                <w:sz w:val="20"/>
              </w:rPr>
              <w:t>
</w:t>
            </w:r>
            <w:r>
              <w:rPr>
                <w:rFonts w:ascii="Times New Roman"/>
                <w:b/>
                <w:i w:val="false"/>
                <w:color w:val="000000"/>
                <w:sz w:val="20"/>
              </w:rPr>
              <w:t>
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7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ІІ. Шығындар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86067994,3
</w:t>
            </w:r>
            <w:r>
              <w:rPr>
                <w:rFonts w:ascii="Times New Roman"/>
                <w:b w:val="false"/>
                <w:i w:val="false"/>
                <w:color w:val="000000"/>
                <w:sz w:val="20"/>
              </w:rPr>
              <w:t>
</w:t>
            </w:r>
          </w:p>
        </w:tc>
      </w:tr>
      <w:tr>
        <w:trPr>
          <w:trHeight w:val="49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мемлекетт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к  қызмет
</w:t>
            </w:r>
            <w:r>
              <w:rPr>
                <w:rFonts w:ascii="Times New Roman"/>
                <w:b w:val="false"/>
                <w:i w:val="false"/>
                <w:color w:val="000000"/>
                <w:sz w:val="20"/>
              </w:rPr>
              <w:t>
</w:t>
            </w:r>
            <w:r>
              <w:rPr>
                <w:rFonts w:ascii="Times New Roman"/>
                <w:b/>
                <w:i w:val="false"/>
                <w:color w:val="000000"/>
                <w:sz w:val="20"/>
              </w:rPr>
              <w:t>
тер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2111678,0
</w:t>
            </w:r>
            <w:r>
              <w:rPr>
                <w:rFonts w:ascii="Times New Roman"/>
                <w:b w:val="false"/>
                <w:i w:val="false"/>
                <w:color w:val="000000"/>
                <w:sz w:val="20"/>
              </w:rPr>
              <w:t>
</w:t>
            </w:r>
          </w:p>
        </w:tc>
      </w:tr>
      <w:tr>
        <w:trPr>
          <w:trHeight w:val="88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
</w:t>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басқарудың жалпы 
</w:t>
            </w:r>
            <w:r>
              <w:rPr>
                <w:rFonts w:ascii="Times New Roman"/>
                <w:b w:val="false"/>
                <w:i w:val="false"/>
                <w:color w:val="000000"/>
                <w:sz w:val="20"/>
              </w:rPr>
              <w:t>
</w:t>
            </w:r>
            <w:r>
              <w:rPr>
                <w:rFonts w:ascii="Times New Roman"/>
                <w:b/>
                <w:i w:val="false"/>
                <w:color w:val="000000"/>
                <w:sz w:val="20"/>
              </w:rPr>
              <w:t>
функцияларын
</w:t>
            </w:r>
            <w:r>
              <w:rPr>
                <w:rFonts w:ascii="Times New Roman"/>
                <w:b w:val="false"/>
                <w:i w:val="false"/>
                <w:color w:val="000000"/>
                <w:sz w:val="20"/>
              </w:rPr>
              <w:t>
</w:t>
            </w:r>
            <w:r>
              <w:rPr>
                <w:rFonts w:ascii="Times New Roman"/>
                <w:b/>
                <w:i w:val="false"/>
                <w:color w:val="000000"/>
                <w:sz w:val="20"/>
              </w:rPr>
              <w:t>
орын
</w:t>
            </w:r>
            <w:r>
              <w:rPr>
                <w:rFonts w:ascii="Times New Roman"/>
                <w:b w:val="false"/>
                <w:i w:val="false"/>
                <w:color w:val="000000"/>
                <w:sz w:val="20"/>
              </w:rPr>
              <w:t>
</w:t>
            </w:r>
            <w:r>
              <w:rPr>
                <w:rFonts w:ascii="Times New Roman"/>
                <w:b/>
                <w:i w:val="false"/>
                <w:color w:val="000000"/>
                <w:sz w:val="20"/>
              </w:rPr>
              <w:t>
д
</w:t>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йтын өкіл
</w:t>
            </w:r>
            <w:r>
              <w:rPr>
                <w:rFonts w:ascii="Times New Roman"/>
                <w:b w:val="false"/>
                <w:i w:val="false"/>
                <w:color w:val="000000"/>
                <w:sz w:val="20"/>
              </w:rPr>
              <w:t>
</w:t>
            </w:r>
            <w:r>
              <w:rPr>
                <w:rFonts w:ascii="Times New Roman"/>
                <w:b/>
                <w:i w:val="false"/>
                <w:color w:val="000000"/>
                <w:sz w:val="20"/>
              </w:rPr>
              <w:t>
етті, 
</w:t>
            </w:r>
            <w:r>
              <w:rPr>
                <w:rFonts w:ascii="Times New Roman"/>
                <w:b w:val="false"/>
                <w:i w:val="false"/>
                <w:color w:val="000000"/>
                <w:sz w:val="20"/>
              </w:rPr>
              <w:t>
</w:t>
            </w:r>
            <w:r>
              <w:rPr>
                <w:rFonts w:ascii="Times New Roman"/>
                <w:b/>
                <w:i w:val="false"/>
                <w:color w:val="000000"/>
                <w:sz w:val="20"/>
              </w:rPr>
              <w:t>
атқарушы және басқа
</w:t>
            </w:r>
            <w:r>
              <w:rPr>
                <w:rFonts w:ascii="Times New Roman"/>
                <w:b w:val="false"/>
                <w:i w:val="false"/>
                <w:color w:val="000000"/>
                <w:sz w:val="20"/>
              </w:rPr>
              <w:t>
</w:t>
            </w:r>
            <w:r>
              <w:rPr>
                <w:rFonts w:ascii="Times New Roman"/>
                <w:b/>
                <w:i w:val="false"/>
                <w:color w:val="000000"/>
                <w:sz w:val="20"/>
              </w:rPr>
              <w:t>
 да 
</w:t>
            </w:r>
            <w:r>
              <w:rPr>
                <w:rFonts w:ascii="Times New Roman"/>
                <w:b w:val="false"/>
                <w:i w:val="false"/>
                <w:color w:val="000000"/>
                <w:sz w:val="20"/>
              </w:rPr>
              <w:t>
</w:t>
            </w:r>
            <w:r>
              <w:rPr>
                <w:rFonts w:ascii="Times New Roman"/>
                <w:b/>
                <w:i w:val="false"/>
                <w:color w:val="000000"/>
                <w:sz w:val="20"/>
              </w:rPr>
              <w:t>
органдар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1292624,0
</w:t>
            </w:r>
            <w:r>
              <w:rPr>
                <w:rFonts w:ascii="Times New Roman"/>
                <w:b w:val="false"/>
                <w:i w:val="false"/>
                <w:color w:val="000000"/>
                <w:sz w:val="20"/>
              </w:rPr>
              <w:t>
</w:t>
            </w:r>
          </w:p>
        </w:tc>
      </w:tr>
      <w:tr>
        <w:trPr>
          <w:trHeight w:val="37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 мәслихатының аппараты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30058,0
</w:t>
            </w:r>
            <w:r>
              <w:rPr>
                <w:rFonts w:ascii="Times New Roman"/>
                <w:b w:val="false"/>
                <w:i w:val="false"/>
                <w:color w:val="000000"/>
                <w:sz w:val="20"/>
              </w:rPr>
              <w:t>
</w:t>
            </w:r>
          </w:p>
        </w:tc>
      </w:tr>
      <w:tr>
        <w:trPr>
          <w:trHeight w:val="43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қызметін қамтамасыз ету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30058,0
</w:t>
            </w:r>
          </w:p>
        </w:tc>
      </w:tr>
      <w:tr>
        <w:trPr>
          <w:trHeight w:val="37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25208,0
</w:t>
            </w:r>
          </w:p>
        </w:tc>
      </w:tr>
      <w:tr>
        <w:trPr>
          <w:trHeight w:val="37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850,0
</w:t>
            </w:r>
          </w:p>
        </w:tc>
      </w:tr>
      <w:tr>
        <w:trPr>
          <w:trHeight w:val="37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Депутаттық қызмет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
</w:t>
            </w:r>
          </w:p>
        </w:tc>
      </w:tr>
      <w:tr>
        <w:trPr>
          <w:trHeight w:val="37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 әк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м
</w:t>
            </w:r>
            <w:r>
              <w:rPr>
                <w:rFonts w:ascii="Times New Roman"/>
                <w:b w:val="false"/>
                <w:i w:val="false"/>
                <w:color w:val="000000"/>
                <w:sz w:val="20"/>
              </w:rPr>
              <w:t>
</w:t>
            </w:r>
            <w:r>
              <w:rPr>
                <w:rFonts w:ascii="Times New Roman"/>
                <w:b/>
                <w:i w:val="false"/>
                <w:color w:val="000000"/>
                <w:sz w:val="20"/>
              </w:rPr>
              <w:t>
інің 
</w:t>
            </w:r>
            <w:r>
              <w:rPr>
                <w:rFonts w:ascii="Times New Roman"/>
                <w:b w:val="false"/>
                <w:i w:val="false"/>
                <w:color w:val="000000"/>
                <w:sz w:val="20"/>
              </w:rPr>
              <w:t>
</w:t>
            </w:r>
            <w:r>
              <w:rPr>
                <w:rFonts w:ascii="Times New Roman"/>
                <w:b/>
                <w:i w:val="false"/>
                <w:color w:val="000000"/>
                <w:sz w:val="20"/>
              </w:rPr>
              <w:t>
аппараты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1262566,0
</w:t>
            </w:r>
            <w:r>
              <w:rPr>
                <w:rFonts w:ascii="Times New Roman"/>
                <w:b w:val="false"/>
                <w:i w:val="false"/>
                <w:color w:val="000000"/>
                <w:sz w:val="20"/>
              </w:rPr>
              <w:t>
</w:t>
            </w:r>
          </w:p>
        </w:tc>
      </w:tr>
      <w:tr>
        <w:trPr>
          <w:trHeight w:val="30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қызметін қамтамасыз ету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1150106,0
</w:t>
            </w:r>
          </w:p>
        </w:tc>
      </w:tr>
      <w:tr>
        <w:trPr>
          <w:trHeight w:val="37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537756,0
</w:t>
            </w:r>
          </w:p>
        </w:tc>
      </w:tr>
      <w:tr>
        <w:trPr>
          <w:trHeight w:val="52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біліктілігін арттыру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33627,0
</w:t>
            </w:r>
          </w:p>
        </w:tc>
      </w:tr>
      <w:tr>
        <w:trPr>
          <w:trHeight w:val="6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 менимараттарын күрделі жөндеу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194178,0
</w:t>
            </w:r>
          </w:p>
        </w:tc>
      </w:tr>
      <w:tr>
        <w:trPr>
          <w:trHeight w:val="52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384545,0
</w:t>
            </w:r>
          </w:p>
        </w:tc>
      </w:tr>
      <w:tr>
        <w:trPr>
          <w:trHeight w:val="33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112460,0
</w:t>
            </w:r>
          </w:p>
        </w:tc>
      </w:tr>
      <w:tr>
        <w:trPr>
          <w:trHeight w:val="37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қызметі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709255,0
</w:t>
            </w:r>
            <w:r>
              <w:rPr>
                <w:rFonts w:ascii="Times New Roman"/>
                <w:b w:val="false"/>
                <w:i w:val="false"/>
                <w:color w:val="000000"/>
                <w:sz w:val="20"/>
              </w:rPr>
              <w:t>
</w:t>
            </w:r>
          </w:p>
        </w:tc>
      </w:tr>
      <w:tr>
        <w:trPr>
          <w:trHeight w:val="51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қаржы департаменті (басқармасы)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709255,0
</w:t>
            </w:r>
            <w:r>
              <w:rPr>
                <w:rFonts w:ascii="Times New Roman"/>
                <w:b w:val="false"/>
                <w:i w:val="false"/>
                <w:color w:val="000000"/>
                <w:sz w:val="20"/>
              </w:rPr>
              <w:t>
</w:t>
            </w:r>
          </w:p>
        </w:tc>
      </w:tr>
      <w:tr>
        <w:trPr>
          <w:trHeight w:val="66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департаментінің (басқармасының) қызметін қамтамасыз ету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97303,0
</w:t>
            </w:r>
          </w:p>
        </w:tc>
      </w:tr>
      <w:tr>
        <w:trPr>
          <w:trHeight w:val="37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87503,0
</w:t>
            </w:r>
          </w:p>
        </w:tc>
      </w:tr>
      <w:tr>
        <w:trPr>
          <w:trHeight w:val="37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 менимараттарын күрделі жөндеу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8700,0
</w:t>
            </w:r>
          </w:p>
        </w:tc>
      </w:tr>
      <w:tr>
        <w:trPr>
          <w:trHeight w:val="48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1100,0
</w:t>
            </w:r>
          </w:p>
        </w:tc>
      </w:tr>
      <w:tr>
        <w:trPr>
          <w:trHeight w:val="22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1426,0
</w:t>
            </w:r>
          </w:p>
        </w:tc>
      </w:tr>
      <w:tr>
        <w:trPr>
          <w:trHeight w:val="51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жекешелендіруді ұйымдастыру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3907,0
</w:t>
            </w:r>
          </w:p>
        </w:tc>
      </w:tr>
      <w:tr>
        <w:trPr>
          <w:trHeight w:val="78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5119,0
</w:t>
            </w:r>
          </w:p>
        </w:tc>
      </w:tr>
      <w:tr>
        <w:trPr>
          <w:trHeight w:val="45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түсетін трансферттер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601500,0
</w:t>
            </w:r>
          </w:p>
        </w:tc>
      </w:tr>
      <w:tr>
        <w:trPr>
          <w:trHeight w:val="45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Жоспарлау және статистикалық қызмет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86977,0
</w:t>
            </w:r>
            <w:r>
              <w:rPr>
                <w:rFonts w:ascii="Times New Roman"/>
                <w:b w:val="false"/>
                <w:i w:val="false"/>
                <w:color w:val="000000"/>
                <w:sz w:val="20"/>
              </w:rPr>
              <w:t>
</w:t>
            </w:r>
          </w:p>
        </w:tc>
      </w:tr>
      <w:tr>
        <w:trPr>
          <w:trHeight w:val="63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экономика және бюджеттік жоспарлау департаменті (басқармасы)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86977,0
</w:t>
            </w:r>
            <w:r>
              <w:rPr>
                <w:rFonts w:ascii="Times New Roman"/>
                <w:b w:val="false"/>
                <w:i w:val="false"/>
                <w:color w:val="000000"/>
                <w:sz w:val="20"/>
              </w:rPr>
              <w:t>
</w:t>
            </w:r>
          </w:p>
        </w:tc>
      </w:tr>
      <w:tr>
        <w:trPr>
          <w:trHeight w:val="90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бюджеттік жоспарлау департаментінің (басқармасының) қызметін қамтамасыз ету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86977,0
</w:t>
            </w:r>
          </w:p>
        </w:tc>
      </w:tr>
      <w:tr>
        <w:trPr>
          <w:trHeight w:val="37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83727,0
</w:t>
            </w:r>
          </w:p>
        </w:tc>
      </w:tr>
      <w:tr>
        <w:trPr>
          <w:trHeight w:val="6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3250,0
</w:t>
            </w:r>
          </w:p>
        </w:tc>
      </w:tr>
      <w:tr>
        <w:trPr>
          <w:trHeight w:val="6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сипаттағы  өзге де мемлекеттiк қызметтер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22822,0
</w:t>
            </w:r>
            <w:r>
              <w:rPr>
                <w:rFonts w:ascii="Times New Roman"/>
                <w:b w:val="false"/>
                <w:i w:val="false"/>
                <w:color w:val="000000"/>
                <w:sz w:val="20"/>
              </w:rPr>
              <w:t>
</w:t>
            </w:r>
          </w:p>
        </w:tc>
      </w:tr>
      <w:tr>
        <w:trPr>
          <w:trHeight w:val="27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әкiмінің  аппараты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22822,0
</w:t>
            </w:r>
          </w:p>
        </w:tc>
      </w:tr>
      <w:tr>
        <w:trPr>
          <w:trHeight w:val="6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 компьютерлік сауаттылыққа оқытуға аудандар (облыстық маңызы бар қалалар) бюджеттеріне дамуға берілетін нысаналы трансферттер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22822,0
</w:t>
            </w:r>
          </w:p>
        </w:tc>
      </w:tr>
      <w:tr>
        <w:trPr>
          <w:trHeight w:val="37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Қорғаныс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468978,0
</w:t>
            </w:r>
            <w:r>
              <w:rPr>
                <w:rFonts w:ascii="Times New Roman"/>
                <w:b w:val="false"/>
                <w:i w:val="false"/>
                <w:color w:val="000000"/>
                <w:sz w:val="20"/>
              </w:rPr>
              <w:t>
</w:t>
            </w:r>
          </w:p>
        </w:tc>
      </w:tr>
      <w:tr>
        <w:trPr>
          <w:trHeight w:val="37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 мұқтаждықтар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44283,0
</w:t>
            </w:r>
            <w:r>
              <w:rPr>
                <w:rFonts w:ascii="Times New Roman"/>
                <w:b w:val="false"/>
                <w:i w:val="false"/>
                <w:color w:val="000000"/>
                <w:sz w:val="20"/>
              </w:rPr>
              <w:t>
</w:t>
            </w:r>
          </w:p>
        </w:tc>
      </w:tr>
      <w:tr>
        <w:trPr>
          <w:trHeight w:val="78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жұмылдыру
</w:t>
            </w:r>
            <w:r>
              <w:rPr>
                <w:rFonts w:ascii="Times New Roman"/>
                <w:b w:val="false"/>
                <w:i w:val="false"/>
                <w:color w:val="000000"/>
                <w:sz w:val="20"/>
              </w:rPr>
              <w:t>
</w:t>
            </w:r>
            <w:r>
              <w:rPr>
                <w:rFonts w:ascii="Times New Roman"/>
                <w:b/>
                <w:i w:val="false"/>
                <w:color w:val="000000"/>
                <w:sz w:val="20"/>
              </w:rPr>
              <w:t>
дайындығы, азаматтық қорғаныс, авариялар мен  
</w:t>
            </w:r>
            <w:r>
              <w:rPr>
                <w:rFonts w:ascii="Times New Roman"/>
                <w:b w:val="false"/>
                <w:i w:val="false"/>
                <w:color w:val="000000"/>
                <w:sz w:val="20"/>
              </w:rPr>
              <w:t>
</w:t>
            </w:r>
            <w:r>
              <w:rPr>
                <w:rFonts w:ascii="Times New Roman"/>
                <w:b/>
                <w:i w:val="false"/>
                <w:color w:val="000000"/>
                <w:sz w:val="20"/>
              </w:rPr>
              <w:t>
апаттардың алдын алу және жою
</w:t>
            </w:r>
            <w:r>
              <w:rPr>
                <w:rFonts w:ascii="Times New Roman"/>
                <w:b w:val="false"/>
                <w:i w:val="false"/>
                <w:color w:val="000000"/>
                <w:sz w:val="20"/>
              </w:rPr>
              <w:t>
</w:t>
            </w:r>
            <w:r>
              <w:rPr>
                <w:rFonts w:ascii="Times New Roman"/>
                <w:b/>
                <w:i w:val="false"/>
                <w:color w:val="000000"/>
                <w:sz w:val="20"/>
              </w:rPr>
              <w:t>
ды ұйымдастыру жөніндегі  департаменті (басқармасы)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44283,0
</w:t>
            </w:r>
            <w:r>
              <w:rPr>
                <w:rFonts w:ascii="Times New Roman"/>
                <w:b w:val="false"/>
                <w:i w:val="false"/>
                <w:color w:val="000000"/>
                <w:sz w:val="20"/>
              </w:rPr>
              <w:t>
</w:t>
            </w:r>
          </w:p>
        </w:tc>
      </w:tr>
      <w:tr>
        <w:trPr>
          <w:trHeight w:val="52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әскери міндетті өтеу шеңберіндегі іс-шаралар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17845,0
</w:t>
            </w:r>
          </w:p>
        </w:tc>
      </w:tr>
      <w:tr>
        <w:trPr>
          <w:trHeight w:val="52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көлеміндегі аумақтық қорғанысты және аумақтық  қорғануды дайындау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26438,0
</w:t>
            </w:r>
          </w:p>
        </w:tc>
      </w:tr>
      <w:tr>
        <w:trPr>
          <w:trHeight w:val="52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Төтенше жағдайлар
</w:t>
            </w:r>
            <w:r>
              <w:rPr>
                <w:rFonts w:ascii="Times New Roman"/>
                <w:b w:val="false"/>
                <w:i w:val="false"/>
                <w:color w:val="000000"/>
                <w:sz w:val="20"/>
              </w:rPr>
              <w:t>
</w:t>
            </w:r>
            <w:r>
              <w:rPr>
                <w:rFonts w:ascii="Times New Roman"/>
                <w:b/>
                <w:i w:val="false"/>
                <w:color w:val="000000"/>
                <w:sz w:val="20"/>
              </w:rPr>
              <w:t>
 жөніндегі жұмыстарды ұйымд
</w:t>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стыру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424695,0
</w:t>
            </w:r>
            <w:r>
              <w:rPr>
                <w:rFonts w:ascii="Times New Roman"/>
                <w:b w:val="false"/>
                <w:i w:val="false"/>
                <w:color w:val="000000"/>
                <w:sz w:val="20"/>
              </w:rPr>
              <w:t>
</w:t>
            </w:r>
          </w:p>
        </w:tc>
      </w:tr>
      <w:tr>
        <w:trPr>
          <w:trHeight w:val="73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жұмылдыру
</w:t>
            </w:r>
            <w:r>
              <w:rPr>
                <w:rFonts w:ascii="Times New Roman"/>
                <w:b w:val="false"/>
                <w:i w:val="false"/>
                <w:color w:val="000000"/>
                <w:sz w:val="20"/>
              </w:rPr>
              <w:t>
</w:t>
            </w:r>
            <w:r>
              <w:rPr>
                <w:rFonts w:ascii="Times New Roman"/>
                <w:b/>
                <w:i w:val="false"/>
                <w:color w:val="000000"/>
                <w:sz w:val="20"/>
              </w:rPr>
              <w:t>
дайындығы, азаматтық қорғаныс, 
</w:t>
            </w:r>
            <w:r>
              <w:rPr>
                <w:rFonts w:ascii="Times New Roman"/>
                <w:b w:val="false"/>
                <w:i w:val="false"/>
                <w:color w:val="000000"/>
                <w:sz w:val="20"/>
              </w:rPr>
              <w:t>
</w:t>
            </w:r>
            <w:r>
              <w:rPr>
                <w:rFonts w:ascii="Times New Roman"/>
                <w:b/>
                <w:i w:val="false"/>
                <w:color w:val="000000"/>
                <w:sz w:val="20"/>
              </w:rPr>
              <w:t>
авариял
</w:t>
            </w:r>
            <w:r>
              <w:rPr>
                <w:rFonts w:ascii="Times New Roman"/>
                <w:b w:val="false"/>
                <w:i w:val="false"/>
                <w:color w:val="000000"/>
                <w:sz w:val="20"/>
              </w:rPr>
              <w:t>
</w:t>
            </w:r>
            <w:r>
              <w:rPr>
                <w:rFonts w:ascii="Times New Roman"/>
                <w:b/>
                <w:i w:val="false"/>
                <w:color w:val="000000"/>
                <w:sz w:val="20"/>
              </w:rPr>
              <w:t>
ар мен  
</w:t>
            </w:r>
            <w:r>
              <w:rPr>
                <w:rFonts w:ascii="Times New Roman"/>
                <w:b w:val="false"/>
                <w:i w:val="false"/>
                <w:color w:val="000000"/>
                <w:sz w:val="20"/>
              </w:rPr>
              <w:t>
</w:t>
            </w:r>
            <w:r>
              <w:rPr>
                <w:rFonts w:ascii="Times New Roman"/>
                <w:b/>
                <w:i w:val="false"/>
                <w:color w:val="000000"/>
                <w:sz w:val="20"/>
              </w:rPr>
              <w:t>
апаттардың алдын алу және жою
</w:t>
            </w:r>
            <w:r>
              <w:rPr>
                <w:rFonts w:ascii="Times New Roman"/>
                <w:b w:val="false"/>
                <w:i w:val="false"/>
                <w:color w:val="000000"/>
                <w:sz w:val="20"/>
              </w:rPr>
              <w:t>
</w:t>
            </w:r>
            <w:r>
              <w:rPr>
                <w:rFonts w:ascii="Times New Roman"/>
                <w:b/>
                <w:i w:val="false"/>
                <w:color w:val="000000"/>
                <w:sz w:val="20"/>
              </w:rPr>
              <w:t>
ды ұйымдастыру жөніндегі департаменті (басқармасы)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352531,0
</w:t>
            </w:r>
            <w:r>
              <w:rPr>
                <w:rFonts w:ascii="Times New Roman"/>
                <w:b w:val="false"/>
                <w:i w:val="false"/>
                <w:color w:val="000000"/>
                <w:sz w:val="20"/>
              </w:rPr>
              <w:t>
</w:t>
            </w:r>
          </w:p>
        </w:tc>
      </w:tr>
      <w:tr>
        <w:trPr>
          <w:trHeight w:val="90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азаматтық қорғаныс, авариялар мен апаттардың алдын алу және жоюды ұйымдастыру жөніндегі департаментінің (басқармасының) қызметін қамтамасыз ету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27302,0
</w:t>
            </w:r>
          </w:p>
        </w:tc>
      </w:tr>
      <w:tr>
        <w:trPr>
          <w:trHeight w:val="37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26772,0
</w:t>
            </w:r>
          </w:p>
        </w:tc>
      </w:tr>
      <w:tr>
        <w:trPr>
          <w:trHeight w:val="70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530,0
</w:t>
            </w:r>
          </w:p>
        </w:tc>
      </w:tr>
      <w:tr>
        <w:trPr>
          <w:trHeight w:val="51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көлеміндегі азаматтық қорғаныс іс-шаралары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81773,0
</w:t>
            </w:r>
          </w:p>
        </w:tc>
      </w:tr>
      <w:tr>
        <w:trPr>
          <w:trHeight w:val="6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көлеміндегі жұмылдыру дайындығы және жұмылдыру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19442,0
</w:t>
            </w:r>
          </w:p>
        </w:tc>
      </w:tr>
      <w:tr>
        <w:trPr>
          <w:trHeight w:val="55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көлеміндегі  төтенше жағдайлардың алдын алу және жою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224014,0
</w:t>
            </w:r>
          </w:p>
        </w:tc>
      </w:tr>
      <w:tr>
        <w:trPr>
          <w:trHeight w:val="37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Суда құтқару қызметі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87255,0
</w:t>
            </w:r>
          </w:p>
        </w:tc>
      </w:tr>
      <w:tr>
        <w:trPr>
          <w:trHeight w:val="67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жағдайлардың алдын алу және жою жөніндегі іс-шаралар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136759,0
</w:t>
            </w:r>
          </w:p>
        </w:tc>
      </w:tr>
      <w:tr>
        <w:trPr>
          <w:trHeight w:val="67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72164,0
</w:t>
            </w:r>
            <w:r>
              <w:rPr>
                <w:rFonts w:ascii="Times New Roman"/>
                <w:b w:val="false"/>
                <w:i w:val="false"/>
                <w:color w:val="000000"/>
                <w:sz w:val="20"/>
              </w:rPr>
              <w:t>
</w:t>
            </w:r>
          </w:p>
        </w:tc>
      </w:tr>
      <w:tr>
        <w:trPr>
          <w:trHeight w:val="67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және төтенше жағдайлар нысандарындамыту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3995,0
</w:t>
            </w:r>
          </w:p>
        </w:tc>
      </w:tr>
      <w:tr>
        <w:trPr>
          <w:trHeight w:val="67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 объектілер мен аумақтарды табиғи және төтенше апаттардан инженерлік қорғау жөнінде жұмыстар жүргізу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68169,0
</w:t>
            </w:r>
          </w:p>
        </w:tc>
      </w:tr>
      <w:tr>
        <w:trPr>
          <w:trHeight w:val="57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Қоғамдық тәртіп, қауіпсіздік, құқықтық, сот,  қылмыстық-атқару қызметі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5092228,0
</w:t>
            </w:r>
            <w:r>
              <w:rPr>
                <w:rFonts w:ascii="Times New Roman"/>
                <w:b w:val="false"/>
                <w:i w:val="false"/>
                <w:color w:val="000000"/>
                <w:sz w:val="20"/>
              </w:rPr>
              <w:t>
</w:t>
            </w:r>
          </w:p>
        </w:tc>
      </w:tr>
      <w:tr>
        <w:trPr>
          <w:trHeight w:val="34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Құқық қорғау қызметі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5092228,0
</w:t>
            </w:r>
            <w:r>
              <w:rPr>
                <w:rFonts w:ascii="Times New Roman"/>
                <w:b w:val="false"/>
                <w:i w:val="false"/>
                <w:color w:val="000000"/>
                <w:sz w:val="20"/>
              </w:rPr>
              <w:t>
</w:t>
            </w:r>
          </w:p>
        </w:tc>
      </w:tr>
      <w:tr>
        <w:trPr>
          <w:trHeight w:val="54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Облыстық 
</w:t>
            </w:r>
            <w:r>
              <w:rPr>
                <w:rFonts w:ascii="Times New Roman"/>
                <w:b w:val="false"/>
                <w:i w:val="false"/>
                <w:color w:val="000000"/>
                <w:sz w:val="20"/>
              </w:rPr>
              <w:t>
</w:t>
            </w:r>
            <w:r>
              <w:rPr>
                <w:rFonts w:ascii="Times New Roman"/>
                <w:b/>
                <w:i w:val="false"/>
                <w:color w:val="000000"/>
                <w:sz w:val="20"/>
              </w:rPr>
              <w:t>
бюджеттен қаржыландырыла
</w:t>
            </w: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ын i
</w:t>
            </w:r>
            <w:r>
              <w:rPr>
                <w:rFonts w:ascii="Times New Roman"/>
                <w:b w:val="false"/>
                <w:i w:val="false"/>
                <w:color w:val="000000"/>
                <w:sz w:val="20"/>
              </w:rPr>
              <w:t>
</w:t>
            </w:r>
            <w:r>
              <w:rPr>
                <w:rFonts w:ascii="Times New Roman"/>
                <w:b/>
                <w:i w:val="false"/>
                <w:color w:val="000000"/>
                <w:sz w:val="20"/>
              </w:rPr>
              <w:t>
шк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ic
</w:t>
            </w:r>
            <w:r>
              <w:rPr>
                <w:rFonts w:ascii="Times New Roman"/>
                <w:b w:val="false"/>
                <w:i w:val="false"/>
                <w:color w:val="000000"/>
                <w:sz w:val="20"/>
              </w:rPr>
              <w:t>
</w:t>
            </w:r>
            <w:r>
              <w:rPr>
                <w:rFonts w:ascii="Times New Roman"/>
                <w:b/>
                <w:i w:val="false"/>
                <w:color w:val="000000"/>
                <w:sz w:val="20"/>
              </w:rPr>
              <w:t>
тер атқарушы органы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4971341,0
</w:t>
            </w:r>
            <w:r>
              <w:rPr>
                <w:rFonts w:ascii="Times New Roman"/>
                <w:b w:val="false"/>
                <w:i w:val="false"/>
                <w:color w:val="000000"/>
                <w:sz w:val="20"/>
              </w:rPr>
              <w:t>
</w:t>
            </w:r>
          </w:p>
        </w:tc>
      </w:tr>
      <w:tr>
        <w:trPr>
          <w:trHeight w:val="87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ішкі істер атқарушы органының қызметін қамтамасыз ету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4780218,0
</w:t>
            </w:r>
          </w:p>
        </w:tc>
      </w:tr>
      <w:tr>
        <w:trPr>
          <w:trHeight w:val="37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3907022,0
</w:t>
            </w:r>
          </w:p>
        </w:tc>
      </w:tr>
      <w:tr>
        <w:trPr>
          <w:trHeight w:val="6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біліктілігін көтеру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153,0
</w:t>
            </w:r>
          </w:p>
        </w:tc>
      </w:tr>
      <w:tr>
        <w:trPr>
          <w:trHeight w:val="6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 мен имараттарын күрделі жөндеу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58400,0
</w:t>
            </w:r>
          </w:p>
        </w:tc>
      </w:tr>
      <w:tr>
        <w:trPr>
          <w:trHeight w:val="6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814643,0
</w:t>
            </w:r>
          </w:p>
        </w:tc>
      </w:tr>
      <w:tr>
        <w:trPr>
          <w:trHeight w:val="90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аумағында  қоғамдық тәртiпті қорғау және қоғамдық қауiпсiздiктi қамтамасыз ету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186623,0
</w:t>
            </w:r>
          </w:p>
        </w:tc>
      </w:tr>
      <w:tr>
        <w:trPr>
          <w:trHeight w:val="88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айықтырғыштар және медициналық айықтырғыштардың жұмысын ұйымдастыратын полиция бөлімшелері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93968,0
</w:t>
            </w:r>
          </w:p>
        </w:tc>
      </w:tr>
      <w:tr>
        <w:trPr>
          <w:trHeight w:val="55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Кәмелетке  толмағандарды уақытша  оқшаулау, бейiмдеу және оңалту орталығы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43227,0
</w:t>
            </w:r>
          </w:p>
        </w:tc>
      </w:tr>
      <w:tr>
        <w:trPr>
          <w:trHeight w:val="75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Белгiленген тұрғылықты жері және  құжаттары жоқ  адамдар үшiн қабылдау-орналастыру орындары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30694,0
</w:t>
            </w:r>
          </w:p>
        </w:tc>
      </w:tr>
      <w:tr>
        <w:trPr>
          <w:trHeight w:val="60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Әкiмшiлiк тәртiпте тұтқындалған адамдарға  арналған арнайы қабылдау орындары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18734,0
</w:t>
            </w:r>
          </w:p>
        </w:tc>
      </w:tr>
      <w:tr>
        <w:trPr>
          <w:trHeight w:val="70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тәртіпті қорғауға қатысатын азаматтарды көтермелеу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4500,0
</w:t>
            </w:r>
          </w:p>
        </w:tc>
      </w:tr>
      <w:tr>
        <w:trPr>
          <w:trHeight w:val="61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120887,0
</w:t>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органдарының нысандарын дамыту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120887,0
</w:t>
            </w:r>
          </w:p>
        </w:tc>
      </w:tr>
      <w:tr>
        <w:trPr>
          <w:trHeight w:val="37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л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м
</w:t>
            </w:r>
            <w:r>
              <w:rPr>
                <w:rFonts w:ascii="Times New Roman"/>
                <w:b w:val="false"/>
                <w:i w:val="false"/>
                <w:color w:val="000000"/>
                <w:sz w:val="20"/>
              </w:rPr>
              <w:t>
</w:t>
            </w:r>
            <w:r>
              <w:rPr>
                <w:rFonts w:ascii="Times New Roman"/>
                <w:b/>
                <w:i w:val="false"/>
                <w:color w:val="000000"/>
                <w:sz w:val="20"/>
              </w:rPr>
              <w:t>
 беру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119
</w:t>
            </w:r>
            <w:r>
              <w:rPr>
                <w:rFonts w:ascii="Times New Roman"/>
                <w:b w:val="false"/>
                <w:i w:val="false"/>
                <w:color w:val="000000"/>
                <w:sz w:val="20"/>
              </w:rPr>
              <w:t>
</w:t>
            </w:r>
            <w:r>
              <w:rPr>
                <w:rFonts w:ascii="Times New Roman"/>
                <w:b/>
                <w:i w:val="false"/>
                <w:color w:val="000000"/>
                <w:sz w:val="20"/>
              </w:rPr>
              <w:t>
91
</w:t>
            </w:r>
            <w:r>
              <w:rPr>
                <w:rFonts w:ascii="Times New Roman"/>
                <w:b w:val="false"/>
                <w:i w:val="false"/>
                <w:color w:val="000000"/>
                <w:sz w:val="20"/>
              </w:rPr>
              <w:t>
</w:t>
            </w:r>
            <w:r>
              <w:rPr>
                <w:rFonts w:ascii="Times New Roman"/>
                <w:b/>
                <w:i w:val="false"/>
                <w:color w:val="000000"/>
                <w:sz w:val="20"/>
              </w:rPr>
              <w:t>
672,0
</w:t>
            </w:r>
            <w:r>
              <w:rPr>
                <w:rFonts w:ascii="Times New Roman"/>
                <w:b w:val="false"/>
                <w:i w:val="false"/>
                <w:color w:val="000000"/>
                <w:sz w:val="20"/>
              </w:rPr>
              <w:t>
</w:t>
            </w:r>
          </w:p>
        </w:tc>
      </w:tr>
      <w:tr>
        <w:trPr>
          <w:trHeight w:val="67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Бастауыш, негізгі орта және жалпы орта білім беру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382
</w:t>
            </w: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r>
              <w:rPr>
                <w:rFonts w:ascii="Times New Roman"/>
                <w:b/>
                <w:i w:val="false"/>
                <w:color w:val="000000"/>
                <w:sz w:val="20"/>
              </w:rPr>
              <w:t>
257,0
</w:t>
            </w:r>
            <w:r>
              <w:rPr>
                <w:rFonts w:ascii="Times New Roman"/>
                <w:b w:val="false"/>
                <w:i w:val="false"/>
                <w:color w:val="000000"/>
                <w:sz w:val="20"/>
              </w:rPr>
              <w:t>
</w:t>
            </w:r>
          </w:p>
        </w:tc>
      </w:tr>
      <w:tr>
        <w:trPr>
          <w:trHeight w:val="70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дене
</w:t>
            </w:r>
            <w:r>
              <w:rPr>
                <w:rFonts w:ascii="Times New Roman"/>
                <w:b w:val="false"/>
                <w:i w:val="false"/>
                <w:color w:val="000000"/>
                <w:sz w:val="20"/>
              </w:rPr>
              <w:t>
</w:t>
            </w:r>
            <w:r>
              <w:rPr>
                <w:rFonts w:ascii="Times New Roman"/>
                <w:b/>
                <w:i w:val="false"/>
                <w:color w:val="000000"/>
                <w:sz w:val="20"/>
              </w:rPr>
              <w:t>
шынықтыру және спорт басқармасы (бөлімі)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r>
              <w:rPr>
                <w:rFonts w:ascii="Times New Roman"/>
                <w:b/>
                <w:i w:val="false"/>
                <w:color w:val="000000"/>
                <w:sz w:val="20"/>
              </w:rPr>
              <w:t>
72
</w:t>
            </w:r>
            <w:r>
              <w:rPr>
                <w:rFonts w:ascii="Times New Roman"/>
                <w:b w:val="false"/>
                <w:i w:val="false"/>
                <w:color w:val="000000"/>
                <w:sz w:val="20"/>
              </w:rPr>
              <w:t>
</w:t>
            </w:r>
            <w:r>
              <w:rPr>
                <w:rFonts w:ascii="Times New Roman"/>
                <w:b/>
                <w:i w:val="false"/>
                <w:color w:val="000000"/>
                <w:sz w:val="20"/>
              </w:rPr>
              <w:t>
052,0
</w:t>
            </w:r>
            <w:r>
              <w:rPr>
                <w:rFonts w:ascii="Times New Roman"/>
                <w:b w:val="false"/>
                <w:i w:val="false"/>
                <w:color w:val="000000"/>
                <w:sz w:val="20"/>
              </w:rPr>
              <w:t>
</w:t>
            </w:r>
          </w:p>
        </w:tc>
      </w:tr>
      <w:tr>
        <w:trPr>
          <w:trHeight w:val="70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жасөспірімдерге спорт бойынша  қосымша білім беру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1128996,0
</w:t>
            </w:r>
          </w:p>
        </w:tc>
      </w:tr>
      <w:tr>
        <w:trPr>
          <w:trHeight w:val="72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білім беру  ұйымдарында спорттағы дарынды балаларға жалпы білім беру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43056,0
</w:t>
            </w:r>
          </w:p>
        </w:tc>
      </w:tr>
      <w:tr>
        <w:trPr>
          <w:trHeight w:val="34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білім департаменті (басқармасы)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2652205,0
</w:t>
            </w:r>
            <w:r>
              <w:rPr>
                <w:rFonts w:ascii="Times New Roman"/>
                <w:b w:val="false"/>
                <w:i w:val="false"/>
                <w:color w:val="000000"/>
                <w:sz w:val="20"/>
              </w:rPr>
              <w:t>
</w:t>
            </w:r>
          </w:p>
        </w:tc>
      </w:tr>
      <w:tr>
        <w:trPr>
          <w:trHeight w:val="52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843245,0
</w:t>
            </w:r>
          </w:p>
        </w:tc>
      </w:tr>
      <w:tr>
        <w:trPr>
          <w:trHeight w:val="67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арнайы ұйымдарында  дарынды балаларға жалпы білім беру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708306,0
</w:t>
            </w:r>
          </w:p>
        </w:tc>
      </w:tr>
      <w:tr>
        <w:trPr>
          <w:trHeight w:val="67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9708,0
</w:t>
            </w:r>
          </w:p>
        </w:tc>
      </w:tr>
      <w:tr>
        <w:trPr>
          <w:trHeight w:val="67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529622,0
</w:t>
            </w:r>
          </w:p>
        </w:tc>
      </w:tr>
      <w:tr>
        <w:trPr>
          <w:trHeight w:val="67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орта және жалпы орта білім берудің мемлекеттік жүйесіне интерактивті оқыту жүйесін енгізуге берілетін ағымдағы нысаналы трансферттер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529622,0
</w:t>
            </w:r>
          </w:p>
        </w:tc>
      </w:tr>
      <w:tr>
        <w:trPr>
          <w:trHeight w:val="67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048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428333,0
</w:t>
            </w:r>
          </w:p>
        </w:tc>
      </w:tr>
      <w:tr>
        <w:trPr>
          <w:trHeight w:val="67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058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132991,0
</w:t>
            </w:r>
          </w:p>
        </w:tc>
      </w:tr>
      <w:tr>
        <w:trPr>
          <w:trHeight w:val="33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ехникалық және кәсіптік, орта білімнен кейінгі білім беру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2729331,0
</w:t>
            </w:r>
            <w:r>
              <w:rPr>
                <w:rFonts w:ascii="Times New Roman"/>
                <w:b w:val="false"/>
                <w:i w:val="false"/>
                <w:color w:val="000000"/>
                <w:sz w:val="20"/>
              </w:rPr>
              <w:t>
</w:t>
            </w:r>
          </w:p>
        </w:tc>
      </w:tr>
      <w:tr>
        <w:trPr>
          <w:trHeight w:val="52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денсаулық сақтау департаменті (басқармасы)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139599,0
</w:t>
            </w:r>
            <w:r>
              <w:rPr>
                <w:rFonts w:ascii="Times New Roman"/>
                <w:b w:val="false"/>
                <w:i w:val="false"/>
                <w:color w:val="000000"/>
                <w:sz w:val="20"/>
              </w:rPr>
              <w:t>
</w:t>
            </w:r>
          </w:p>
        </w:tc>
      </w:tr>
      <w:tr>
        <w:trPr>
          <w:trHeight w:val="34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139599,0
</w:t>
            </w:r>
          </w:p>
        </w:tc>
      </w:tr>
      <w:tr>
        <w:trPr>
          <w:trHeight w:val="31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білім департаменті (басқармасы)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2589732,0
</w:t>
            </w:r>
            <w:r>
              <w:rPr>
                <w:rFonts w:ascii="Times New Roman"/>
                <w:b w:val="false"/>
                <w:i w:val="false"/>
                <w:color w:val="000000"/>
                <w:sz w:val="20"/>
              </w:rPr>
              <w:t>
</w:t>
            </w:r>
          </w:p>
        </w:tc>
      </w:tr>
      <w:tr>
        <w:trPr>
          <w:trHeight w:val="31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2589732,0
</w:t>
            </w:r>
          </w:p>
        </w:tc>
      </w:tr>
      <w:tr>
        <w:trPr>
          <w:trHeight w:val="31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Кәсіптік лицейлерде мамандар даярлау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1565296,0
</w:t>
            </w:r>
          </w:p>
        </w:tc>
      </w:tr>
      <w:tr>
        <w:trPr>
          <w:trHeight w:val="31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Колледждерде мамандар даярлау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1024436,0
</w:t>
            </w:r>
          </w:p>
        </w:tc>
      </w:tr>
      <w:tr>
        <w:trPr>
          <w:trHeight w:val="31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Мамандарды қайта даярлау және біліктіліктерін арттыру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188716,0
</w:t>
            </w:r>
            <w:r>
              <w:rPr>
                <w:rFonts w:ascii="Times New Roman"/>
                <w:b w:val="false"/>
                <w:i w:val="false"/>
                <w:color w:val="000000"/>
                <w:sz w:val="20"/>
              </w:rPr>
              <w:t>
</w:t>
            </w:r>
          </w:p>
        </w:tc>
      </w:tr>
      <w:tr>
        <w:trPr>
          <w:trHeight w:val="67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Облыстық 
</w:t>
            </w:r>
            <w:r>
              <w:rPr>
                <w:rFonts w:ascii="Times New Roman"/>
                <w:b w:val="false"/>
                <w:i w:val="false"/>
                <w:color w:val="000000"/>
                <w:sz w:val="20"/>
              </w:rPr>
              <w:t>
</w:t>
            </w:r>
            <w:r>
              <w:rPr>
                <w:rFonts w:ascii="Times New Roman"/>
                <w:b/>
                <w:i w:val="false"/>
                <w:color w:val="000000"/>
                <w:sz w:val="20"/>
              </w:rPr>
              <w:t>
бюджеттен қаржыландырылатын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шк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ic
</w:t>
            </w:r>
            <w:r>
              <w:rPr>
                <w:rFonts w:ascii="Times New Roman"/>
                <w:b w:val="false"/>
                <w:i w:val="false"/>
                <w:color w:val="000000"/>
                <w:sz w:val="20"/>
              </w:rPr>
              <w:t>
</w:t>
            </w:r>
            <w:r>
              <w:rPr>
                <w:rFonts w:ascii="Times New Roman"/>
                <w:b/>
                <w:i w:val="false"/>
                <w:color w:val="000000"/>
                <w:sz w:val="20"/>
              </w:rPr>
              <w:t>
тер
</w:t>
            </w:r>
            <w:r>
              <w:rPr>
                <w:rFonts w:ascii="Times New Roman"/>
                <w:b w:val="false"/>
                <w:i w:val="false"/>
                <w:color w:val="000000"/>
                <w:sz w:val="20"/>
              </w:rPr>
              <w:t>
</w:t>
            </w:r>
            <w:r>
              <w:rPr>
                <w:rFonts w:ascii="Times New Roman"/>
                <w:b/>
                <w:i w:val="false"/>
                <w:color w:val="000000"/>
                <w:sz w:val="20"/>
              </w:rPr>
              <w:t>
 атқарушы органы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88057,0
</w:t>
            </w:r>
            <w:r>
              <w:rPr>
                <w:rFonts w:ascii="Times New Roman"/>
                <w:b w:val="false"/>
                <w:i w:val="false"/>
                <w:color w:val="000000"/>
                <w:sz w:val="20"/>
              </w:rPr>
              <w:t>
</w:t>
            </w:r>
          </w:p>
        </w:tc>
      </w:tr>
      <w:tr>
        <w:trPr>
          <w:trHeight w:val="54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қайта даярлау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88057,0
</w:t>
            </w:r>
          </w:p>
        </w:tc>
      </w:tr>
      <w:tr>
        <w:trPr>
          <w:trHeight w:val="34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денсаулық сақтау департаменті (басқармасы)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16239,0
</w:t>
            </w:r>
            <w:r>
              <w:rPr>
                <w:rFonts w:ascii="Times New Roman"/>
                <w:b w:val="false"/>
                <w:i w:val="false"/>
                <w:color w:val="000000"/>
                <w:sz w:val="20"/>
              </w:rPr>
              <w:t>
</w:t>
            </w:r>
          </w:p>
        </w:tc>
      </w:tr>
      <w:tr>
        <w:trPr>
          <w:trHeight w:val="51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қайта даярлау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16239,0
</w:t>
            </w:r>
          </w:p>
        </w:tc>
      </w:tr>
      <w:tr>
        <w:trPr>
          <w:trHeight w:val="51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білім департаменті (басқармасы)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84420,0
</w:t>
            </w:r>
            <w:r>
              <w:rPr>
                <w:rFonts w:ascii="Times New Roman"/>
                <w:b w:val="false"/>
                <w:i w:val="false"/>
                <w:color w:val="000000"/>
                <w:sz w:val="20"/>
              </w:rPr>
              <w:t>
</w:t>
            </w:r>
          </w:p>
        </w:tc>
      </w:tr>
      <w:tr>
        <w:trPr>
          <w:trHeight w:val="51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қайта даярлау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84420,0
</w:t>
            </w:r>
          </w:p>
        </w:tc>
      </w:tr>
      <w:tr>
        <w:trPr>
          <w:trHeight w:val="3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r>
              <w:rPr>
                <w:rFonts w:ascii="Times New Roman"/>
                <w:b/>
                <w:i w:val="false"/>
                <w:color w:val="000000"/>
                <w:sz w:val="20"/>
              </w:rPr>
              <w:t>
саласындағы басқа да қызметтер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5249368,0
</w:t>
            </w:r>
            <w:r>
              <w:rPr>
                <w:rFonts w:ascii="Times New Roman"/>
                <w:b w:val="false"/>
                <w:i w:val="false"/>
                <w:color w:val="000000"/>
                <w:sz w:val="20"/>
              </w:rPr>
              <w:t>
</w:t>
            </w:r>
          </w:p>
        </w:tc>
      </w:tr>
      <w:tr>
        <w:trPr>
          <w:trHeight w:val="46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білім департаменті (басқармасы)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646581,0
</w:t>
            </w:r>
            <w:r>
              <w:rPr>
                <w:rFonts w:ascii="Times New Roman"/>
                <w:b w:val="false"/>
                <w:i w:val="false"/>
                <w:color w:val="000000"/>
                <w:sz w:val="20"/>
              </w:rPr>
              <w:t>
</w:t>
            </w:r>
          </w:p>
        </w:tc>
      </w:tr>
      <w:tr>
        <w:trPr>
          <w:trHeight w:val="52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департаментінің (басқармасының) қызметін қамтамасыз ету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47095,0
</w:t>
            </w:r>
          </w:p>
        </w:tc>
      </w:tr>
      <w:tr>
        <w:trPr>
          <w:trHeight w:val="52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42097,0
</w:t>
            </w:r>
          </w:p>
        </w:tc>
      </w:tr>
      <w:tr>
        <w:trPr>
          <w:trHeight w:val="37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4998,0
</w:t>
            </w:r>
          </w:p>
        </w:tc>
      </w:tr>
      <w:tr>
        <w:trPr>
          <w:trHeight w:val="51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облыстық мекемелерінде білім беру жүйесін ақпараттандыру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131460,0
</w:t>
            </w:r>
          </w:p>
        </w:tc>
      </w:tr>
      <w:tr>
        <w:trPr>
          <w:trHeight w:val="81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мемлекеттiк бiлiм беру  ұйымдары үшін оқулықтар, оқу-әдістемелік кешендерін сатып алу және жеткізіп беру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24347,0
</w:t>
            </w:r>
          </w:p>
        </w:tc>
      </w:tr>
      <w:tr>
        <w:trPr>
          <w:trHeight w:val="37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көлемінде мектеп олимпиадаларын және мектептен тыс іс-шаралар өткізу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63307,0
</w:t>
            </w:r>
          </w:p>
        </w:tc>
      </w:tr>
      <w:tr>
        <w:trPr>
          <w:trHeight w:val="106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жасөcпiрiмдердiң психикалық денсаулығын тексеру және  халыққа психологиялық-медициналық-педагогикалық консультациялық көмек көрсету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44907,0
</w:t>
            </w:r>
          </w:p>
        </w:tc>
      </w:tr>
      <w:tr>
        <w:trPr>
          <w:trHeight w:val="84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Дамуында проблемалары бар балалар мен жасөспірімдерді оңалту және әлеуметтік бейімдеу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42018,0
</w:t>
            </w:r>
          </w:p>
        </w:tc>
      </w:tr>
      <w:tr>
        <w:trPr>
          <w:trHeight w:val="84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129725,0
</w:t>
            </w:r>
          </w:p>
        </w:tc>
      </w:tr>
      <w:tr>
        <w:trPr>
          <w:trHeight w:val="52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түсетін трансферттер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72672,0
</w:t>
            </w:r>
          </w:p>
        </w:tc>
      </w:tr>
      <w:tr>
        <w:trPr>
          <w:trHeight w:val="52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91050,0
</w:t>
            </w:r>
          </w:p>
        </w:tc>
      </w:tr>
      <w:tr>
        <w:trPr>
          <w:trHeight w:val="52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91050,0
</w:t>
            </w:r>
          </w:p>
        </w:tc>
      </w:tr>
      <w:tr>
        <w:trPr>
          <w:trHeight w:val="51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4602787,0
</w:t>
            </w:r>
            <w:r>
              <w:rPr>
                <w:rFonts w:ascii="Times New Roman"/>
                <w:b w:val="false"/>
                <w:i w:val="false"/>
                <w:color w:val="000000"/>
                <w:sz w:val="20"/>
              </w:rPr>
              <w:t>
</w:t>
            </w:r>
          </w:p>
        </w:tc>
      </w:tr>
      <w:tr>
        <w:trPr>
          <w:trHeight w:val="37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нысандарын дамыту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4602787,0
</w:t>
            </w:r>
          </w:p>
        </w:tc>
      </w:tr>
      <w:tr>
        <w:trPr>
          <w:trHeight w:val="37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3450018,0
</w:t>
            </w:r>
          </w:p>
        </w:tc>
      </w:tr>
      <w:tr>
        <w:trPr>
          <w:trHeight w:val="37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қаражаты есебінен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1152769,0
</w:t>
            </w:r>
          </w:p>
        </w:tc>
      </w:tr>
      <w:tr>
        <w:trPr>
          <w:trHeight w:val="37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29142297,9
</w:t>
            </w:r>
            <w:r>
              <w:rPr>
                <w:rFonts w:ascii="Times New Roman"/>
                <w:b w:val="false"/>
                <w:i w:val="false"/>
                <w:color w:val="000000"/>
                <w:sz w:val="20"/>
              </w:rPr>
              <w:t>
</w:t>
            </w:r>
          </w:p>
        </w:tc>
      </w:tr>
      <w:tr>
        <w:trPr>
          <w:trHeight w:val="37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Кең бейінді ауруханалар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8476776,9
</w:t>
            </w:r>
            <w:r>
              <w:rPr>
                <w:rFonts w:ascii="Times New Roman"/>
                <w:b w:val="false"/>
                <w:i w:val="false"/>
                <w:color w:val="000000"/>
                <w:sz w:val="20"/>
              </w:rPr>
              <w:t>
</w:t>
            </w:r>
          </w:p>
        </w:tc>
      </w:tr>
      <w:tr>
        <w:trPr>
          <w:trHeight w:val="54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
</w:t>
            </w:r>
            <w:r>
              <w:rPr>
                <w:rFonts w:ascii="Times New Roman"/>
                <w:b w:val="false"/>
                <w:i w:val="false"/>
                <w:color w:val="000000"/>
                <w:sz w:val="20"/>
              </w:rPr>
              <w:t>
</w:t>
            </w:r>
            <w:r>
              <w:rPr>
                <w:rFonts w:ascii="Times New Roman"/>
                <w:b/>
                <w:i w:val="false"/>
                <w:color w:val="000000"/>
                <w:sz w:val="20"/>
              </w:rPr>
              <w:t>
енсаулық  сақтау департаменті (басқармасы)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8476776,9
</w:t>
            </w:r>
            <w:r>
              <w:rPr>
                <w:rFonts w:ascii="Times New Roman"/>
                <w:b w:val="false"/>
                <w:i w:val="false"/>
                <w:color w:val="000000"/>
                <w:sz w:val="20"/>
              </w:rPr>
              <w:t>
</w:t>
            </w:r>
          </w:p>
        </w:tc>
      </w:tr>
      <w:tr>
        <w:trPr>
          <w:trHeight w:val="120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медициналық-санитарлық көмек көрсету мамандарының және денсаулық сақтау ұйымдарының жолдамасы бойынша стационарлық медициналық көмек көрсету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8476776,9
</w:t>
            </w:r>
          </w:p>
        </w:tc>
      </w:tr>
      <w:tr>
        <w:trPr>
          <w:trHeight w:val="46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780596,0
</w:t>
            </w:r>
          </w:p>
        </w:tc>
      </w:tr>
      <w:tr>
        <w:trPr>
          <w:trHeight w:val="52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қаражаты есебінен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7696180,9
</w:t>
            </w:r>
          </w:p>
        </w:tc>
      </w:tr>
      <w:tr>
        <w:trPr>
          <w:trHeight w:val="37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Халықтың денсаулығын 
</w:t>
            </w:r>
            <w:r>
              <w:rPr>
                <w:rFonts w:ascii="Times New Roman"/>
                <w:b w:val="false"/>
                <w:i w:val="false"/>
                <w:color w:val="000000"/>
                <w:sz w:val="20"/>
              </w:rPr>
              <w:t>
</w:t>
            </w:r>
            <w:r>
              <w:rPr>
                <w:rFonts w:ascii="Times New Roman"/>
                <w:b/>
                <w:i w:val="false"/>
                <w:color w:val="000000"/>
                <w:sz w:val="20"/>
              </w:rPr>
              <w:t>
сақтау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1510648,0
</w:t>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
</w:t>
            </w:r>
            <w:r>
              <w:rPr>
                <w:rFonts w:ascii="Times New Roman"/>
                <w:b w:val="false"/>
                <w:i w:val="false"/>
                <w:color w:val="000000"/>
                <w:sz w:val="20"/>
              </w:rPr>
              <w:t>
</w:t>
            </w:r>
            <w:r>
              <w:rPr>
                <w:rFonts w:ascii="Times New Roman"/>
                <w:b/>
                <w:i w:val="false"/>
                <w:color w:val="000000"/>
                <w:sz w:val="20"/>
              </w:rPr>
              <w:t>
енсаулық  сақтау департаменті (басқармасы)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720256,0
</w:t>
            </w:r>
            <w:r>
              <w:rPr>
                <w:rFonts w:ascii="Times New Roman"/>
                <w:b w:val="false"/>
                <w:i w:val="false"/>
                <w:color w:val="000000"/>
                <w:sz w:val="20"/>
              </w:rPr>
              <w:t>
</w:t>
            </w:r>
          </w:p>
        </w:tc>
      </w:tr>
      <w:tr>
        <w:trPr>
          <w:trHeight w:val="88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денсаулық сақтау ұйымдары үшінқан, оның  компоненттері мен препараттарын өндiру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504784,0
</w:t>
            </w:r>
          </w:p>
        </w:tc>
      </w:tr>
      <w:tr>
        <w:trPr>
          <w:trHeight w:val="52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қаражаты есебінен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504784,0
</w:t>
            </w:r>
          </w:p>
        </w:tc>
      </w:tr>
      <w:tr>
        <w:trPr>
          <w:trHeight w:val="37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198728,0
</w:t>
            </w:r>
          </w:p>
        </w:tc>
      </w:tr>
      <w:tr>
        <w:trPr>
          <w:trHeight w:val="31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үйлері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198728,0
</w:t>
            </w:r>
          </w:p>
        </w:tc>
      </w:tr>
      <w:tr>
        <w:trPr>
          <w:trHeight w:val="28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салтын насихаттау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15922,0
</w:t>
            </w:r>
          </w:p>
        </w:tc>
      </w:tr>
      <w:tr>
        <w:trPr>
          <w:trHeight w:val="28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 сатып алуға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822,0
</w:t>
            </w:r>
          </w:p>
        </w:tc>
      </w:tr>
      <w:tr>
        <w:trPr>
          <w:trHeight w:val="87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мемлекеттік санитарлық-эпидемиологиялық қадағалау департаменті (басқармасы)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790392,0
</w:t>
            </w:r>
            <w:r>
              <w:rPr>
                <w:rFonts w:ascii="Times New Roman"/>
                <w:b w:val="false"/>
                <w:i w:val="false"/>
                <w:color w:val="000000"/>
                <w:sz w:val="20"/>
              </w:rPr>
              <w:t>
</w:t>
            </w:r>
          </w:p>
        </w:tc>
      </w:tr>
      <w:tr>
        <w:trPr>
          <w:trHeight w:val="90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санитарлық-эпидемиологиялық қадағалау департаментінің (басқармасының) қызметін қамтамасыз ету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485087,0
</w:t>
            </w:r>
          </w:p>
        </w:tc>
      </w:tr>
      <w:tr>
        <w:trPr>
          <w:trHeight w:val="37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462584,0
</w:t>
            </w:r>
          </w:p>
        </w:tc>
      </w:tr>
      <w:tr>
        <w:trPr>
          <w:trHeight w:val="6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22503,0
</w:t>
            </w:r>
          </w:p>
        </w:tc>
      </w:tr>
      <w:tr>
        <w:trPr>
          <w:trHeight w:val="51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санитарлық-эпидемиологиялық салауаттылығы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285959,0
</w:t>
            </w:r>
          </w:p>
        </w:tc>
      </w:tr>
      <w:tr>
        <w:trPr>
          <w:trHeight w:val="67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Санитарлық-эпидемиологиялық сараптама орталықтарының қызметін қамтамасыз ету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285959,0
</w:t>
            </w:r>
          </w:p>
        </w:tc>
      </w:tr>
      <w:tr>
        <w:trPr>
          <w:trHeight w:val="40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Індеттерге қарсы күрес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19346,0
</w:t>
            </w:r>
          </w:p>
        </w:tc>
      </w:tr>
      <w:tr>
        <w:trPr>
          <w:trHeight w:val="28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Мамандандырылған медициналық көмек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5390804,0
</w:t>
            </w:r>
            <w:r>
              <w:rPr>
                <w:rFonts w:ascii="Times New Roman"/>
                <w:b w:val="false"/>
                <w:i w:val="false"/>
                <w:color w:val="000000"/>
                <w:sz w:val="20"/>
              </w:rPr>
              <w:t>
</w:t>
            </w:r>
          </w:p>
        </w:tc>
      </w:tr>
      <w:tr>
        <w:trPr>
          <w:trHeight w:val="28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269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мемлекеттік санитарлық-эпидемиологиялық қадағалау департаменті (басқармасы)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257131,0
</w:t>
            </w:r>
            <w:r>
              <w:rPr>
                <w:rFonts w:ascii="Times New Roman"/>
                <w:b w:val="false"/>
                <w:i w:val="false"/>
                <w:color w:val="000000"/>
                <w:sz w:val="20"/>
              </w:rPr>
              <w:t>
</w:t>
            </w:r>
          </w:p>
        </w:tc>
      </w:tr>
      <w:tr>
        <w:trPr>
          <w:trHeight w:val="123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Тұрғындар арасында иммунопрофилактика жүргізу үшін вакциналар мен медициналық иммунобиологиялық препараттарды орталықтандырылған сатып алу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257131,0
</w:t>
            </w:r>
            <w:r>
              <w:rPr>
                <w:rFonts w:ascii="Times New Roman"/>
                <w:b w:val="false"/>
                <w:i w:val="false"/>
                <w:color w:val="000000"/>
                <w:sz w:val="20"/>
              </w:rPr>
              <w:t>
</w:t>
            </w:r>
          </w:p>
        </w:tc>
      </w:tr>
      <w:tr>
        <w:trPr>
          <w:trHeight w:val="60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238739,0
</w:t>
            </w:r>
          </w:p>
        </w:tc>
      </w:tr>
      <w:tr>
        <w:trPr>
          <w:trHeight w:val="57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қаражаты есебінен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18392,0
</w:t>
            </w:r>
          </w:p>
        </w:tc>
      </w:tr>
      <w:tr>
        <w:trPr>
          <w:trHeight w:val="61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
</w:t>
            </w:r>
            <w:r>
              <w:rPr>
                <w:rFonts w:ascii="Times New Roman"/>
                <w:b w:val="false"/>
                <w:i w:val="false"/>
                <w:color w:val="000000"/>
                <w:sz w:val="20"/>
              </w:rPr>
              <w:t>
</w:t>
            </w:r>
            <w:r>
              <w:rPr>
                <w:rFonts w:ascii="Times New Roman"/>
                <w:b/>
                <w:i w:val="false"/>
                <w:color w:val="000000"/>
                <w:sz w:val="20"/>
              </w:rPr>
              <w:t>
енсаулық  сақтау департаменті (басқармасы)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5133673,0
</w:t>
            </w:r>
            <w:r>
              <w:rPr>
                <w:rFonts w:ascii="Times New Roman"/>
                <w:b w:val="false"/>
                <w:i w:val="false"/>
                <w:color w:val="000000"/>
                <w:sz w:val="20"/>
              </w:rPr>
              <w:t>
</w:t>
            </w:r>
          </w:p>
        </w:tc>
      </w:tr>
      <w:tr>
        <w:trPr>
          <w:trHeight w:val="121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Әлеуметтік-маңызы бар және айналасындағылар үшін қауіпті аурулармен ауыратын адамдарға медициналық көмек көрсету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3945577,0
</w:t>
            </w:r>
          </w:p>
        </w:tc>
      </w:tr>
      <w:tr>
        <w:trPr>
          <w:trHeight w:val="64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27682,0
</w:t>
            </w:r>
          </w:p>
        </w:tc>
      </w:tr>
      <w:tr>
        <w:trPr>
          <w:trHeight w:val="52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қаражаты есебінен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3917895,0
</w:t>
            </w:r>
          </w:p>
        </w:tc>
      </w:tr>
      <w:tr>
        <w:trPr>
          <w:trHeight w:val="52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130160,0
</w:t>
            </w:r>
          </w:p>
        </w:tc>
      </w:tr>
      <w:tr>
        <w:trPr>
          <w:trHeight w:val="52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130160,0
</w:t>
            </w:r>
          </w:p>
        </w:tc>
      </w:tr>
      <w:tr>
        <w:trPr>
          <w:trHeight w:val="54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Диабетпен ауыратын адамдарды диабетке қарсы препараттармен қамтамасыз ету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515540,0
</w:t>
            </w:r>
          </w:p>
        </w:tc>
      </w:tr>
      <w:tr>
        <w:trPr>
          <w:trHeight w:val="54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346920,0
</w:t>
            </w:r>
          </w:p>
        </w:tc>
      </w:tr>
      <w:tr>
        <w:trPr>
          <w:trHeight w:val="54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қаражаты есебінен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168620,0
</w:t>
            </w:r>
          </w:p>
        </w:tc>
      </w:tr>
      <w:tr>
        <w:trPr>
          <w:trHeight w:val="52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Онкологиялық ауруларды химия препараттарымен қамтамасыз ету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460833,0
</w:t>
            </w:r>
          </w:p>
        </w:tc>
      </w:tr>
      <w:tr>
        <w:trPr>
          <w:trHeight w:val="52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413204,0
</w:t>
            </w:r>
          </w:p>
        </w:tc>
      </w:tr>
      <w:tr>
        <w:trPr>
          <w:trHeight w:val="51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қаражаты есебінен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47629,0
</w:t>
            </w:r>
          </w:p>
        </w:tc>
      </w:tr>
      <w:tr>
        <w:trPr>
          <w:trHeight w:val="51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Бүйрек қызметінің  жеткіліксіздігімен  ауыратындарды дәрі-дәрмек құралдарымен, диализаторлармен, шығын материалдарымен және бүйрегі алмастырылған ауруларды дәрі-дәрмек құралдарымен қамтамасыз ету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81563,0
</w:t>
            </w:r>
          </w:p>
        </w:tc>
      </w:tr>
      <w:tr>
        <w:trPr>
          <w:trHeight w:val="37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Емханалар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7045947,0
</w:t>
            </w:r>
            <w:r>
              <w:rPr>
                <w:rFonts w:ascii="Times New Roman"/>
                <w:b w:val="false"/>
                <w:i w:val="false"/>
                <w:color w:val="000000"/>
                <w:sz w:val="20"/>
              </w:rPr>
              <w:t>
</w:t>
            </w:r>
          </w:p>
        </w:tc>
      </w:tr>
      <w:tr>
        <w:trPr>
          <w:trHeight w:val="52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
</w:t>
            </w:r>
            <w:r>
              <w:rPr>
                <w:rFonts w:ascii="Times New Roman"/>
                <w:b w:val="false"/>
                <w:i w:val="false"/>
                <w:color w:val="000000"/>
                <w:sz w:val="20"/>
              </w:rPr>
              <w:t>
</w:t>
            </w:r>
            <w:r>
              <w:rPr>
                <w:rFonts w:ascii="Times New Roman"/>
                <w:b/>
                <w:i w:val="false"/>
                <w:color w:val="000000"/>
                <w:sz w:val="20"/>
              </w:rPr>
              <w:t>
енсаулық  сақтау департаменті (басқармасы)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7045947,0
</w:t>
            </w:r>
            <w:r>
              <w:rPr>
                <w:rFonts w:ascii="Times New Roman"/>
                <w:b w:val="false"/>
                <w:i w:val="false"/>
                <w:color w:val="000000"/>
                <w:sz w:val="20"/>
              </w:rPr>
              <w:t>
</w:t>
            </w:r>
          </w:p>
        </w:tc>
      </w:tr>
      <w:tr>
        <w:trPr>
          <w:trHeight w:val="48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6271429,0
</w:t>
            </w:r>
          </w:p>
        </w:tc>
      </w:tr>
      <w:tr>
        <w:trPr>
          <w:trHeight w:val="48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549422,0
</w:t>
            </w:r>
          </w:p>
        </w:tc>
      </w:tr>
      <w:tr>
        <w:trPr>
          <w:trHeight w:val="48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қаражаты есебінен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5722007,0
</w:t>
            </w:r>
          </w:p>
        </w:tc>
      </w:tr>
      <w:tr>
        <w:trPr>
          <w:trHeight w:val="48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774518,0
</w:t>
            </w:r>
          </w:p>
        </w:tc>
      </w:tr>
      <w:tr>
        <w:trPr>
          <w:trHeight w:val="48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түсетін трансферттер есебінен азаматтардың жекелеген санаттарын амбулаториялық емдеу деңгейінде жеңілдікті жағдайларда дәрілік заттармен қамтамасыз ету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178238,0
</w:t>
            </w:r>
          </w:p>
        </w:tc>
      </w:tr>
      <w:tr>
        <w:trPr>
          <w:trHeight w:val="48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түсетін трансферттер есебінен 5 жасқа дейінгі балаларды амбулаториялық емдеу деңгейінде дәрі-дәрмекпен қамтамасыз ету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84720,0
</w:t>
            </w:r>
          </w:p>
        </w:tc>
      </w:tr>
      <w:tr>
        <w:trPr>
          <w:trHeight w:val="48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түсетін трансферттер есебінен жүкті әйелдерді құрамында темір және йод бар препараттармен қамтамасыз ету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79835,0
</w:t>
            </w:r>
          </w:p>
        </w:tc>
      </w:tr>
      <w:tr>
        <w:trPr>
          <w:trHeight w:val="48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түсетін трансферттер есебінен созылмалы ауруларды амбулаториялық емдеу кезінде диспансерлік есепте тұрған балалар мен жасөспірімдерді дәрілік заттармен қамтамасыз ету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75511,0
</w:t>
            </w:r>
          </w:p>
        </w:tc>
      </w:tr>
      <w:tr>
        <w:trPr>
          <w:trHeight w:val="48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қаражаттары есебінен 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356214,0
</w:t>
            </w:r>
          </w:p>
        </w:tc>
      </w:tr>
      <w:tr>
        <w:trPr>
          <w:trHeight w:val="28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Медициналық көмектің 
</w:t>
            </w:r>
            <w:r>
              <w:rPr>
                <w:rFonts w:ascii="Times New Roman"/>
                <w:b w:val="false"/>
                <w:i w:val="false"/>
                <w:color w:val="000000"/>
                <w:sz w:val="20"/>
              </w:rPr>
              <w:t>
</w:t>
            </w:r>
            <w:r>
              <w:rPr>
                <w:rFonts w:ascii="Times New Roman"/>
                <w:b/>
                <w:i w:val="false"/>
                <w:color w:val="000000"/>
                <w:sz w:val="20"/>
              </w:rPr>
              <w:t>
басқа 
</w:t>
            </w:r>
            <w:r>
              <w:rPr>
                <w:rFonts w:ascii="Times New Roman"/>
                <w:b w:val="false"/>
                <w:i w:val="false"/>
                <w:color w:val="000000"/>
                <w:sz w:val="20"/>
              </w:rPr>
              <w:t>
</w:t>
            </w:r>
            <w:r>
              <w:rPr>
                <w:rFonts w:ascii="Times New Roman"/>
                <w:b/>
                <w:i w:val="false"/>
                <w:color w:val="000000"/>
                <w:sz w:val="20"/>
              </w:rPr>
              <w:t>
да 
</w:t>
            </w:r>
            <w:r>
              <w:rPr>
                <w:rFonts w:ascii="Times New Roman"/>
                <w:b w:val="false"/>
                <w:i w:val="false"/>
                <w:color w:val="000000"/>
                <w:sz w:val="20"/>
              </w:rPr>
              <w:t>
</w:t>
            </w:r>
            <w:r>
              <w:rPr>
                <w:rFonts w:ascii="Times New Roman"/>
                <w:b/>
                <w:i w:val="false"/>
                <w:color w:val="000000"/>
                <w:sz w:val="20"/>
              </w:rPr>
              <w:t>
түрлері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1375139,0
</w:t>
            </w:r>
            <w:r>
              <w:rPr>
                <w:rFonts w:ascii="Times New Roman"/>
                <w:b w:val="false"/>
                <w:i w:val="false"/>
                <w:color w:val="000000"/>
                <w:sz w:val="20"/>
              </w:rPr>
              <w:t>
</w:t>
            </w:r>
          </w:p>
        </w:tc>
      </w:tr>
      <w:tr>
        <w:trPr>
          <w:trHeight w:val="54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
</w:t>
            </w:r>
            <w:r>
              <w:rPr>
                <w:rFonts w:ascii="Times New Roman"/>
                <w:b w:val="false"/>
                <w:i w:val="false"/>
                <w:color w:val="000000"/>
                <w:sz w:val="20"/>
              </w:rPr>
              <w:t>
</w:t>
            </w:r>
            <w:r>
              <w:rPr>
                <w:rFonts w:ascii="Times New Roman"/>
                <w:b/>
                <w:i w:val="false"/>
                <w:color w:val="000000"/>
                <w:sz w:val="20"/>
              </w:rPr>
              <w:t>
енсаулық  сақтау департаменті (басқармасы)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1375139,0
</w:t>
            </w:r>
            <w:r>
              <w:rPr>
                <w:rFonts w:ascii="Times New Roman"/>
                <w:b w:val="false"/>
                <w:i w:val="false"/>
                <w:color w:val="000000"/>
                <w:sz w:val="20"/>
              </w:rPr>
              <w:t>
</w:t>
            </w:r>
          </w:p>
        </w:tc>
      </w:tr>
      <w:tr>
        <w:trPr>
          <w:trHeight w:val="48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1292610,0
</w:t>
            </w:r>
          </w:p>
        </w:tc>
      </w:tr>
      <w:tr>
        <w:trPr>
          <w:trHeight w:val="48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10080,0
</w:t>
            </w:r>
          </w:p>
        </w:tc>
      </w:tr>
      <w:tr>
        <w:trPr>
          <w:trHeight w:val="48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қаражаты есебінен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1282530,0
</w:t>
            </w:r>
          </w:p>
        </w:tc>
      </w:tr>
      <w:tr>
        <w:trPr>
          <w:trHeight w:val="57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  көрсету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82529,0
</w:t>
            </w:r>
          </w:p>
        </w:tc>
      </w:tr>
      <w:tr>
        <w:trPr>
          <w:trHeight w:val="51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 көрсету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55932,0
</w:t>
            </w:r>
          </w:p>
        </w:tc>
      </w:tr>
      <w:tr>
        <w:trPr>
          <w:trHeight w:val="49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арнаулы медициналық жабдықтау  базалары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26597,0
</w:t>
            </w:r>
          </w:p>
        </w:tc>
      </w:tr>
      <w:tr>
        <w:trPr>
          <w:trHeight w:val="52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саласын
</w:t>
            </w:r>
            <w:r>
              <w:rPr>
                <w:rFonts w:ascii="Times New Roman"/>
                <w:b w:val="false"/>
                <w:i w:val="false"/>
                <w:color w:val="000000"/>
                <w:sz w:val="20"/>
              </w:rPr>
              <w:t>
</w:t>
            </w:r>
            <w:r>
              <w:rPr>
                <w:rFonts w:ascii="Times New Roman"/>
                <w:b/>
                <w:i w:val="false"/>
                <w:color w:val="000000"/>
                <w:sz w:val="20"/>
              </w:rPr>
              <w:t>
д
</w:t>
            </w:r>
            <w:r>
              <w:rPr>
                <w:rFonts w:ascii="Times New Roman"/>
                <w:b w:val="false"/>
                <w:i w:val="false"/>
                <w:color w:val="000000"/>
                <w:sz w:val="20"/>
              </w:rPr>
              <w:t>
</w:t>
            </w:r>
            <w:r>
              <w:rPr>
                <w:rFonts w:ascii="Times New Roman"/>
                <w:b/>
                <w:i w:val="false"/>
                <w:color w:val="000000"/>
                <w:sz w:val="20"/>
              </w:rPr>
              <w:t>
ағы өзге де қызметтер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5342983,0
</w:t>
            </w:r>
            <w:r>
              <w:rPr>
                <w:rFonts w:ascii="Times New Roman"/>
                <w:b w:val="false"/>
                <w:i w:val="false"/>
                <w:color w:val="000000"/>
                <w:sz w:val="20"/>
              </w:rPr>
              <w:t>
</w:t>
            </w:r>
          </w:p>
        </w:tc>
      </w:tr>
      <w:tr>
        <w:trPr>
          <w:trHeight w:val="51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
</w:t>
            </w:r>
            <w:r>
              <w:rPr>
                <w:rFonts w:ascii="Times New Roman"/>
                <w:b w:val="false"/>
                <w:i w:val="false"/>
                <w:color w:val="000000"/>
                <w:sz w:val="20"/>
              </w:rPr>
              <w:t>
</w:t>
            </w:r>
            <w:r>
              <w:rPr>
                <w:rFonts w:ascii="Times New Roman"/>
                <w:b/>
                <w:i w:val="false"/>
                <w:color w:val="000000"/>
                <w:sz w:val="20"/>
              </w:rPr>
              <w:t>
енсаулық  сақтау департаменті (басқармасы)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282638,0
</w:t>
            </w:r>
            <w:r>
              <w:rPr>
                <w:rFonts w:ascii="Times New Roman"/>
                <w:b w:val="false"/>
                <w:i w:val="false"/>
                <w:color w:val="000000"/>
                <w:sz w:val="20"/>
              </w:rPr>
              <w:t>
</w:t>
            </w:r>
          </w:p>
        </w:tc>
      </w:tr>
      <w:tr>
        <w:trPr>
          <w:trHeight w:val="66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департаментінің (басқармасының) қызметін қамтамасыз ету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93774,0
</w:t>
            </w:r>
          </w:p>
        </w:tc>
      </w:tr>
      <w:tr>
        <w:trPr>
          <w:trHeight w:val="37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89176,0
</w:t>
            </w:r>
          </w:p>
        </w:tc>
      </w:tr>
      <w:tr>
        <w:trPr>
          <w:trHeight w:val="51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4598,0
</w:t>
            </w:r>
          </w:p>
        </w:tc>
      </w:tr>
      <w:tr>
        <w:trPr>
          <w:trHeight w:val="51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 ЖҚТБ-ның алдын алу және күрес шараларын іске асыру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90832,0
</w:t>
            </w:r>
          </w:p>
        </w:tc>
      </w:tr>
      <w:tr>
        <w:trPr>
          <w:trHeight w:val="48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Патологоанатомиялық ашып көруді жүргізу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59482,0
</w:t>
            </w:r>
          </w:p>
        </w:tc>
      </w:tr>
      <w:tr>
        <w:trPr>
          <w:trHeight w:val="82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елді мекеннен тыс жерлерде емделуіне тегін немесе жеңілдікпен жол жүруді  қамтамасыз ету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4924,0
</w:t>
            </w:r>
          </w:p>
        </w:tc>
      </w:tr>
      <w:tr>
        <w:trPr>
          <w:trHeight w:val="45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талдау орталықтарының қызметін қамтамасыз ету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33626,0
</w:t>
            </w:r>
          </w:p>
        </w:tc>
      </w:tr>
      <w:tr>
        <w:trPr>
          <w:trHeight w:val="61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5060345,0
</w:t>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нысандарын дамыту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5060345,0
</w:t>
            </w:r>
          </w:p>
        </w:tc>
      </w:tr>
      <w:tr>
        <w:trPr>
          <w:trHeight w:val="45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4959942,0
</w:t>
            </w:r>
          </w:p>
        </w:tc>
      </w:tr>
      <w:tr>
        <w:trPr>
          <w:trHeight w:val="37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қаражаттары есебінен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100403,0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793"/>
        <w:gridCol w:w="933"/>
        <w:gridCol w:w="933"/>
        <w:gridCol w:w="933"/>
        <w:gridCol w:w="4293"/>
        <w:gridCol w:w="2613"/>
      </w:tblGrid>
      <w:tr>
        <w:trPr>
          <w:trHeight w:val="5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және әлеуметтiк қамсыздандыру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3309062,0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
</w:t>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қамсыз
</w:t>
            </w:r>
            <w:r>
              <w:rPr>
                <w:rFonts w:ascii="Times New Roman"/>
                <w:b w:val="false"/>
                <w:i w:val="false"/>
                <w:color w:val="000000"/>
                <w:sz w:val="20"/>
              </w:rPr>
              <w:t>
</w:t>
            </w:r>
            <w:r>
              <w:rPr>
                <w:rFonts w:ascii="Times New Roman"/>
                <w:b/>
                <w:i w:val="false"/>
                <w:color w:val="000000"/>
                <w:sz w:val="20"/>
              </w:rPr>
              <w:t>
дандыру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1983694,0
</w:t>
            </w:r>
            <w:r>
              <w:rPr>
                <w:rFonts w:ascii="Times New Roman"/>
                <w:b w:val="false"/>
                <w:i w:val="false"/>
                <w:color w:val="000000"/>
                <w:sz w:val="20"/>
              </w:rPr>
              <w:t>
</w:t>
            </w:r>
          </w:p>
        </w:tc>
      </w:tr>
      <w:tr>
        <w:trPr>
          <w:trHeight w:val="75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жұмыспен қамту және әлеуметтік бағдарламаларды үйлестіру департаменті (басқармасы)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1162127,0
</w:t>
            </w: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Қарттар мен жалпы үлгідегі мүгедектерді әлеуметтік қамсыздандыру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1162127,0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Ақыл-ой қабілеті төмен балаларға арналған интернат -үйлері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62200,0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Қарттар мен мүгедектерге арналған  жалпы үлгідегі интернат-үйлері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491166,0
</w:t>
            </w:r>
          </w:p>
        </w:tc>
      </w:tr>
      <w:tr>
        <w:trPr>
          <w:trHeight w:val="42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Психоневрологиялық интернаттар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483300,0
</w:t>
            </w:r>
          </w:p>
        </w:tc>
      </w:tr>
      <w:tr>
        <w:trPr>
          <w:trHeight w:val="6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 балаларды  оңалту және бейiмдеу орталығы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56644,0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Мүгедектерді оңалтуды жүзеге асыратын мекемелер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68817,0
</w:t>
            </w:r>
          </w:p>
        </w:tc>
      </w:tr>
      <w:tr>
        <w:trPr>
          <w:trHeight w:val="33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б
</w:t>
            </w:r>
            <w:r>
              <w:rPr>
                <w:rFonts w:ascii="Times New Roman"/>
                <w:b w:val="false"/>
                <w:i w:val="false"/>
                <w:color w:val="000000"/>
                <w:sz w:val="20"/>
              </w:rPr>
              <w:t>
</w:t>
            </w:r>
            <w:r>
              <w:rPr>
                <w:rFonts w:ascii="Times New Roman"/>
                <w:b/>
                <w:i w:val="false"/>
                <w:color w:val="000000"/>
                <w:sz w:val="20"/>
              </w:rPr>
              <w:t>
ілім департаменті (басқармасы)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696144,0
</w:t>
            </w:r>
            <w:r>
              <w:rPr>
                <w:rFonts w:ascii="Times New Roman"/>
                <w:b w:val="false"/>
                <w:i w:val="false"/>
                <w:color w:val="000000"/>
                <w:sz w:val="20"/>
              </w:rPr>
              <w:t>
</w:t>
            </w:r>
          </w:p>
        </w:tc>
      </w:tr>
      <w:tr>
        <w:trPr>
          <w:trHeight w:val="5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Жетімдерді, ата-анасының қамқорлығынсыз қалған балаларды әлеуметтiкқамсыздандыру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696144,0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үйлерi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572741,0
</w:t>
            </w:r>
          </w:p>
        </w:tc>
      </w:tr>
      <w:tr>
        <w:trPr>
          <w:trHeight w:val="3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Кәмелеттік жасқа толмаған балаларға арналған баспана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53690,0
</w:t>
            </w:r>
          </w:p>
        </w:tc>
      </w:tr>
      <w:tr>
        <w:trPr>
          <w:trHeight w:val="36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 үлгісіндегі  балалар ауылы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60833,0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Патронат тәрбиешілерге берілген баланы (балаларды) ұстау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8880,0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125423,0
</w:t>
            </w: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қамсыздандыру нысандарын дамыту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125423,0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қаражаттары есебінен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125423,0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көмек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342066,0
</w:t>
            </w:r>
            <w:r>
              <w:rPr>
                <w:rFonts w:ascii="Times New Roman"/>
                <w:b w:val="false"/>
                <w:i w:val="false"/>
                <w:color w:val="000000"/>
                <w:sz w:val="20"/>
              </w:rPr>
              <w:t>
</w:t>
            </w:r>
          </w:p>
        </w:tc>
      </w:tr>
      <w:tr>
        <w:trPr>
          <w:trHeight w:val="8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жұмыспен қамту және әлеуметтік бағдарламаларды үйлестіру департаменті (басқармасы)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342066,0
</w:t>
            </w:r>
            <w:r>
              <w:rPr>
                <w:rFonts w:ascii="Times New Roman"/>
                <w:b w:val="false"/>
                <w:i w:val="false"/>
                <w:color w:val="000000"/>
                <w:sz w:val="20"/>
              </w:rPr>
              <w:t>
</w:t>
            </w:r>
          </w:p>
        </w:tc>
      </w:tr>
      <w:tr>
        <w:trPr>
          <w:trHeight w:val="34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Мүгедектерді әлеуметтiк қолдау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148066,0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өзге де құралдармен қамтамасыз ету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58201,0
</w:t>
            </w:r>
          </w:p>
        </w:tc>
      </w:tr>
      <w:tr>
        <w:trPr>
          <w:trHeight w:val="42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 мен ардагерлерді оңалту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11025,0
</w:t>
            </w:r>
          </w:p>
        </w:tc>
      </w:tr>
      <w:tr>
        <w:trPr>
          <w:trHeight w:val="8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Протездеу бойынша медициналық қызметтер көрсету және протездік-ортопедиялық бұйымдармен қамтамасыз ету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78840,0
</w:t>
            </w:r>
          </w:p>
        </w:tc>
      </w:tr>
      <w:tr>
        <w:trPr>
          <w:trHeight w:val="8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194000,0
</w:t>
            </w:r>
          </w:p>
        </w:tc>
      </w:tr>
      <w:tr>
        <w:trPr>
          <w:trHeight w:val="8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атаулы әлеуметтік мемлекеттік көмек көрсетуді төлеуге ағымдығы нысаналы трансферттер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111000,0
</w:t>
            </w:r>
          </w:p>
        </w:tc>
      </w:tr>
      <w:tr>
        <w:trPr>
          <w:trHeight w:val="8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табысы аз отбасылардағы 18 жасқа дейінгі балаларға мемлекеттік жәрдемақылар төлеуге ағымдағы нысаналы трансферттер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83000,0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көмек және әлеуметтік қамсыз
</w:t>
            </w:r>
            <w:r>
              <w:rPr>
                <w:rFonts w:ascii="Times New Roman"/>
                <w:b w:val="false"/>
                <w:i w:val="false"/>
                <w:color w:val="000000"/>
                <w:sz w:val="20"/>
              </w:rPr>
              <w:t>
</w:t>
            </w:r>
            <w:r>
              <w:rPr>
                <w:rFonts w:ascii="Times New Roman"/>
                <w:b/>
                <w:i w:val="false"/>
                <w:color w:val="000000"/>
                <w:sz w:val="20"/>
              </w:rPr>
              <w:t>
дандыру
</w:t>
            </w:r>
            <w:r>
              <w:rPr>
                <w:rFonts w:ascii="Times New Roman"/>
                <w:b w:val="false"/>
                <w:i w:val="false"/>
                <w:color w:val="000000"/>
                <w:sz w:val="20"/>
              </w:rPr>
              <w:t>
</w:t>
            </w:r>
            <w:r>
              <w:rPr>
                <w:rFonts w:ascii="Times New Roman"/>
                <w:b/>
                <w:i w:val="false"/>
                <w:color w:val="000000"/>
                <w:sz w:val="20"/>
              </w:rPr>
              <w:t>
 сала
</w:t>
            </w: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rPr>
                <w:rFonts w:ascii="Times New Roman"/>
                <w:b/>
                <w:i w:val="false"/>
                <w:color w:val="000000"/>
                <w:sz w:val="20"/>
              </w:rPr>
              <w:t>
ы
</w:t>
            </w:r>
            <w:r>
              <w:rPr>
                <w:rFonts w:ascii="Times New Roman"/>
                <w:b w:val="false"/>
                <w:i w:val="false"/>
                <w:color w:val="000000"/>
                <w:sz w:val="20"/>
              </w:rPr>
              <w:t>
</w:t>
            </w:r>
            <w:r>
              <w:rPr>
                <w:rFonts w:ascii="Times New Roman"/>
                <w:b/>
                <w:i w:val="false"/>
                <w:color w:val="000000"/>
                <w:sz w:val="20"/>
              </w:rPr>
              <w:t>
ндағы 
</w:t>
            </w:r>
            <w:r>
              <w:rPr>
                <w:rFonts w:ascii="Times New Roman"/>
                <w:b w:val="false"/>
                <w:i w:val="false"/>
                <w:color w:val="000000"/>
                <w:sz w:val="20"/>
              </w:rPr>
              <w:t>
</w:t>
            </w:r>
            <w:r>
              <w:rPr>
                <w:rFonts w:ascii="Times New Roman"/>
                <w:b/>
                <w:i w:val="false"/>
                <w:color w:val="000000"/>
                <w:sz w:val="20"/>
              </w:rPr>
              <w:t>
басқа да
</w:t>
            </w:r>
            <w:r>
              <w:rPr>
                <w:rFonts w:ascii="Times New Roman"/>
                <w:b w:val="false"/>
                <w:i w:val="false"/>
                <w:color w:val="000000"/>
                <w:sz w:val="20"/>
              </w:rPr>
              <w:t>
</w:t>
            </w:r>
            <w:r>
              <w:rPr>
                <w:rFonts w:ascii="Times New Roman"/>
                <w:b/>
                <w:i w:val="false"/>
                <w:color w:val="000000"/>
                <w:sz w:val="20"/>
              </w:rPr>
              <w:t>
қызметтер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983302,0
</w:t>
            </w:r>
            <w:r>
              <w:rPr>
                <w:rFonts w:ascii="Times New Roman"/>
                <w:b w:val="false"/>
                <w:i w:val="false"/>
                <w:color w:val="000000"/>
                <w:sz w:val="20"/>
              </w:rPr>
              <w:t>
</w:t>
            </w:r>
          </w:p>
        </w:tc>
      </w:tr>
      <w:tr>
        <w:trPr>
          <w:trHeight w:val="8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жұмыспен қамту және әлеуметтік бағдарламаларды үйлестіру департаменті (басқармасы)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983302,0
</w:t>
            </w:r>
            <w:r>
              <w:rPr>
                <w:rFonts w:ascii="Times New Roman"/>
                <w:b w:val="false"/>
                <w:i w:val="false"/>
                <w:color w:val="000000"/>
                <w:sz w:val="20"/>
              </w:rPr>
              <w:t>
</w:t>
            </w:r>
          </w:p>
        </w:tc>
      </w:tr>
      <w:tr>
        <w:trPr>
          <w:trHeight w:val="8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және әлеуметтік бағдарламаларды үйлестіру департаментінің (басқармасының) қызметін қамтамасыз ету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48781,0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45899,0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2882,0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бюджеттерден трансферттер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934521,0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3325310,0
</w:t>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шаруашылығы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1645000,0
</w:t>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1645000,0
</w:t>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тұрғын үй қорының тұрғын үйін салуға аудандар (облыстық маңызы бар қалалар) бюджеттеріне берілетін нысаналы даму трансферттер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447000,0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инженерлік коммуниациялық инфрақұрылымды дамытуға және жайластыруға берілетін даму трансферттері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1198000,0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оммуналдық  шаруашылық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1680310,0
</w:t>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1042902,0
</w:t>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дамытуға аудандар (облыстық маңызы бар қалалар) бюджеттеріне берілетін нысаналы даму трансферттер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1023602,0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нысандарын дамыту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19300,0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қаражаты есебінен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19300,0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энергетика
</w:t>
            </w:r>
            <w:r>
              <w:rPr>
                <w:rFonts w:ascii="Times New Roman"/>
                <w:b w:val="false"/>
                <w:i w:val="false"/>
                <w:color w:val="000000"/>
                <w:sz w:val="20"/>
              </w:rPr>
              <w:t>
</w:t>
            </w:r>
            <w:r>
              <w:rPr>
                <w:rFonts w:ascii="Times New Roman"/>
                <w:b/>
                <w:i w:val="false"/>
                <w:color w:val="000000"/>
                <w:sz w:val="20"/>
              </w:rPr>
              <w:t>
 және коммуналдық шаруашылық департаменті (басқармасы)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637408,0
</w:t>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энергетика және коммуналдық шаруашылық департаментінің (басқармасының) қызметін қамтамасыз ету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30651,0
</w:t>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30161,0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490,0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дамыту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230000,0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230000,0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бюджеттерден трансферттер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376757,0
</w:t>
            </w:r>
          </w:p>
        </w:tc>
      </w:tr>
      <w:tr>
        <w:trPr>
          <w:trHeight w:val="34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w:t>
            </w:r>
            <w:r>
              <w:rPr>
                <w:rFonts w:ascii="Times New Roman"/>
                <w:b w:val="false"/>
                <w:i w:val="false"/>
                <w:color w:val="000000"/>
                <w:sz w:val="20"/>
              </w:rPr>
              <w:t>
</w:t>
            </w:r>
            <w:r>
              <w:rPr>
                <w:rFonts w:ascii="Times New Roman"/>
                <w:b/>
                <w:i w:val="false"/>
                <w:color w:val="000000"/>
                <w:sz w:val="20"/>
              </w:rPr>
              <w:t>
, туризм
</w:t>
            </w:r>
            <w:r>
              <w:rPr>
                <w:rFonts w:ascii="Times New Roman"/>
                <w:b w:val="false"/>
                <w:i w:val="false"/>
                <w:color w:val="000000"/>
                <w:sz w:val="20"/>
              </w:rPr>
              <w:t>
</w:t>
            </w:r>
            <w:r>
              <w:rPr>
                <w:rFonts w:ascii="Times New Roman"/>
                <w:b/>
                <w:i w:val="false"/>
                <w:color w:val="000000"/>
                <w:sz w:val="20"/>
              </w:rPr>
              <w:t>
 және ақпараттық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кеңi
</w:t>
            </w:r>
            <w:r>
              <w:rPr>
                <w:rFonts w:ascii="Times New Roman"/>
                <w:b w:val="false"/>
                <w:i w:val="false"/>
                <w:color w:val="000000"/>
                <w:sz w:val="20"/>
              </w:rPr>
              <w:t>
</w:t>
            </w:r>
            <w:r>
              <w:rPr>
                <w:rFonts w:ascii="Times New Roman"/>
                <w:b/>
                <w:i w:val="false"/>
                <w:color w:val="000000"/>
                <w:sz w:val="20"/>
              </w:rPr>
              <w:t>
ст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2967157,0
</w:t>
            </w:r>
            <w:r>
              <w:rPr>
                <w:rFonts w:ascii="Times New Roman"/>
                <w:b w:val="false"/>
                <w:i w:val="false"/>
                <w:color w:val="000000"/>
                <w:sz w:val="20"/>
              </w:rPr>
              <w:t>
</w:t>
            </w:r>
          </w:p>
        </w:tc>
      </w:tr>
      <w:tr>
        <w:trPr>
          <w:trHeight w:val="34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саласындағы қызмет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950740,0
</w:t>
            </w:r>
            <w:r>
              <w:rPr>
                <w:rFonts w:ascii="Times New Roman"/>
                <w:b w:val="false"/>
                <w:i w:val="false"/>
                <w:color w:val="000000"/>
                <w:sz w:val="20"/>
              </w:rPr>
              <w:t>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мәдениет департаменті (басқармасы)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864019,0
</w:t>
            </w:r>
            <w:r>
              <w:rPr>
                <w:rFonts w:ascii="Times New Roman"/>
                <w:b w:val="false"/>
                <w:i w:val="false"/>
                <w:color w:val="000000"/>
                <w:sz w:val="20"/>
              </w:rPr>
              <w:t>
</w:t>
            </w:r>
          </w:p>
        </w:tc>
      </w:tr>
      <w:tr>
        <w:trPr>
          <w:trHeight w:val="73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департаментінің (басқармасының) қызметін қамтамасыз ету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22700,0
</w:t>
            </w:r>
          </w:p>
        </w:tc>
      </w:tr>
      <w:tr>
        <w:trPr>
          <w:trHeight w:val="43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19700,0
</w:t>
            </w:r>
          </w:p>
        </w:tc>
      </w:tr>
      <w:tr>
        <w:trPr>
          <w:trHeight w:val="5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Мәдени-бос уақыт жұмыстарын қолдау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151564,0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Тарихи-мәдени құндылықтарды сақтау және оларға қолжетімділікті қамтамасыз ету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329023,0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Театр және музыка өнерін қолдау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359232,0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бюджеттерден трансферттер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86721,0
</w:t>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нысандарын дамыту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86721,0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қаражаты есебінен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86721,0
</w:t>
            </w:r>
          </w:p>
        </w:tc>
      </w:tr>
      <w:tr>
        <w:trPr>
          <w:trHeight w:val="34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Спорт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1317214,0
</w:t>
            </w:r>
            <w:r>
              <w:rPr>
                <w:rFonts w:ascii="Times New Roman"/>
                <w:b w:val="false"/>
                <w:i w:val="false"/>
                <w:color w:val="000000"/>
                <w:sz w:val="20"/>
              </w:rPr>
              <w:t>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дене шынықтыру және спорт басқармасы (бөлімі)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475840,0
</w:t>
            </w:r>
            <w:r>
              <w:rPr>
                <w:rFonts w:ascii="Times New Roman"/>
                <w:b w:val="false"/>
                <w:i w:val="false"/>
                <w:color w:val="000000"/>
                <w:sz w:val="20"/>
              </w:rPr>
              <w:t>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басқармасының (бөлімінің) қызметін қамтамасыз ету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22430,0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19660,0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2770,0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деңгейінде  спорт жарыстарын өткiзу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56679,0
</w:t>
            </w:r>
          </w:p>
        </w:tc>
      </w:tr>
      <w:tr>
        <w:trPr>
          <w:trHeight w:val="79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құрама командалар мүшелерін әртүрлі спорт түрлері бойынша республикалық және халықаралық спорт жарыстарына дайындау және қатысу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196731,0
</w:t>
            </w:r>
          </w:p>
        </w:tc>
      </w:tr>
      <w:tr>
        <w:trPr>
          <w:trHeight w:val="34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бюджеттерден трансферттер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841374,0
</w:t>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нысандарын дамыту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841374,0
</w:t>
            </w:r>
          </w:p>
        </w:tc>
      </w:tr>
      <w:tr>
        <w:trPr>
          <w:trHeight w:val="36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Ақпараттық кеңістік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560163,0
</w:t>
            </w:r>
            <w:r>
              <w:rPr>
                <w:rFonts w:ascii="Times New Roman"/>
                <w:b w:val="false"/>
                <w:i w:val="false"/>
                <w:color w:val="000000"/>
                <w:sz w:val="20"/>
              </w:rPr>
              <w:t>
</w:t>
            </w:r>
          </w:p>
        </w:tc>
      </w:tr>
      <w:tr>
        <w:trPr>
          <w:trHeight w:val="49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мұрағаттар және құжаттама басқармасы (бөлімі)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209871,0
</w:t>
            </w: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Мұрағаттар және құжаттама басқармасының  (бөлімінің) қызметін қамтамасыз ету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20996,0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15888,0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үй-жайларын және имараттарын күрделі жөндеу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r>
      <w:tr>
        <w:trPr>
          <w:trHeight w:val="46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108,0
</w:t>
            </w:r>
          </w:p>
        </w:tc>
      </w:tr>
      <w:tr>
        <w:trPr>
          <w:trHeight w:val="63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сақталуын қамтамасыз ету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188875,0
</w:t>
            </w:r>
          </w:p>
        </w:tc>
      </w:tr>
      <w:tr>
        <w:trPr>
          <w:trHeight w:val="33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мәдениет департаменті (басқармасы)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140891,0
</w:t>
            </w:r>
            <w:r>
              <w:rPr>
                <w:rFonts w:ascii="Times New Roman"/>
                <w:b w:val="false"/>
                <w:i w:val="false"/>
                <w:color w:val="000000"/>
                <w:sz w:val="20"/>
              </w:rPr>
              <w:t>
</w:t>
            </w:r>
          </w:p>
        </w:tc>
      </w:tr>
      <w:tr>
        <w:trPr>
          <w:trHeight w:val="5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кітапханалардың қызметін қамтамасыз ету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140891,0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ішкі саясат департаменті (басқармасы)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166993,0
</w:t>
            </w:r>
            <w:r>
              <w:rPr>
                <w:rFonts w:ascii="Times New Roman"/>
                <w:b w:val="false"/>
                <w:i w:val="false"/>
                <w:color w:val="000000"/>
                <w:sz w:val="20"/>
              </w:rPr>
              <w:t>
</w:t>
            </w:r>
          </w:p>
        </w:tc>
      </w:tr>
      <w:tr>
        <w:trPr>
          <w:trHeight w:val="8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ақпараттық саясатты бұқаралық ақпарат құралдары арқылы жүргізу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166993,0
</w:t>
            </w:r>
          </w:p>
        </w:tc>
      </w:tr>
      <w:tr>
        <w:trPr>
          <w:trHeight w:val="5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ақпараттық саясатты газеттер мен журналдар арқылы жүргізу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71000,0
</w:t>
            </w:r>
          </w:p>
        </w:tc>
      </w:tr>
      <w:tr>
        <w:trPr>
          <w:trHeight w:val="66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Телерадио хабарлары арқылы мемлекеттік ақпараттық саясатты жүргізу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95993,0
</w:t>
            </w:r>
          </w:p>
        </w:tc>
      </w:tr>
      <w:tr>
        <w:trPr>
          <w:trHeight w:val="34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тілдерді дамыту басқармасы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42408,0
</w:t>
            </w:r>
            <w:r>
              <w:rPr>
                <w:rFonts w:ascii="Times New Roman"/>
                <w:b w:val="false"/>
                <w:i w:val="false"/>
                <w:color w:val="000000"/>
                <w:sz w:val="20"/>
              </w:rPr>
              <w:t>
</w:t>
            </w:r>
          </w:p>
        </w:tc>
      </w:tr>
      <w:tr>
        <w:trPr>
          <w:trHeight w:val="5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Тілдерді дамыту басқармасының қызметін қамтамасыз ету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14910,0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14910,0
</w:t>
            </w:r>
          </w:p>
        </w:tc>
      </w:tr>
      <w:tr>
        <w:trPr>
          <w:trHeight w:val="63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және Қазақстан халықтарының өзге тілдерін дамыту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27498,0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Туризм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12990,0
</w:t>
            </w:r>
            <w:r>
              <w:rPr>
                <w:rFonts w:ascii="Times New Roman"/>
                <w:b w:val="false"/>
                <w:i w:val="false"/>
                <w:color w:val="000000"/>
                <w:sz w:val="20"/>
              </w:rPr>
              <w:t>
</w:t>
            </w:r>
          </w:p>
        </w:tc>
      </w:tr>
      <w:tr>
        <w:trPr>
          <w:trHeight w:val="7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кәсіпкерлік және өнеркәсіп департаменті (басқармасы)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12990,0
</w:t>
            </w:r>
          </w:p>
        </w:tc>
      </w:tr>
      <w:tr>
        <w:trPr>
          <w:trHeight w:val="45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Туристік қызметті реттеу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12990,0
</w:t>
            </w:r>
          </w:p>
        </w:tc>
      </w:tr>
      <w:tr>
        <w:trPr>
          <w:trHeight w:val="79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w:t>
            </w:r>
            <w:r>
              <w:rPr>
                <w:rFonts w:ascii="Times New Roman"/>
                <w:b w:val="false"/>
                <w:i w:val="false"/>
                <w:color w:val="000000"/>
                <w:sz w:val="20"/>
              </w:rPr>
              <w:t>
</w:t>
            </w:r>
            <w:r>
              <w:rPr>
                <w:rFonts w:ascii="Times New Roman"/>
                <w:b/>
                <w:i w:val="false"/>
                <w:color w:val="000000"/>
                <w:sz w:val="20"/>
              </w:rPr>
              <w:t>
ті
</w:t>
            </w:r>
            <w:r>
              <w:rPr>
                <w:rFonts w:ascii="Times New Roman"/>
                <w:b w:val="false"/>
                <w:i w:val="false"/>
                <w:color w:val="000000"/>
                <w:sz w:val="20"/>
              </w:rPr>
              <w:t>
</w:t>
            </w:r>
            <w:r>
              <w:rPr>
                <w:rFonts w:ascii="Times New Roman"/>
                <w:b/>
                <w:i w:val="false"/>
                <w:color w:val="000000"/>
                <w:sz w:val="20"/>
              </w:rPr>
              <w:t>
, спорт
</w:t>
            </w:r>
            <w:r>
              <w:rPr>
                <w:rFonts w:ascii="Times New Roman"/>
                <w:b w:val="false"/>
                <w:i w:val="false"/>
                <w:color w:val="000000"/>
                <w:sz w:val="20"/>
              </w:rPr>
              <w:t>
</w:t>
            </w:r>
            <w:r>
              <w:rPr>
                <w:rFonts w:ascii="Times New Roman"/>
                <w:b/>
                <w:i w:val="false"/>
                <w:color w:val="000000"/>
                <w:sz w:val="20"/>
              </w:rPr>
              <w:t>
ты, туризмді
</w:t>
            </w:r>
            <w:r>
              <w:rPr>
                <w:rFonts w:ascii="Times New Roman"/>
                <w:b w:val="false"/>
                <w:i w:val="false"/>
                <w:color w:val="000000"/>
                <w:sz w:val="20"/>
              </w:rPr>
              <w:t>
</w:t>
            </w:r>
            <w:r>
              <w:rPr>
                <w:rFonts w:ascii="Times New Roman"/>
                <w:b/>
                <w:i w:val="false"/>
                <w:color w:val="000000"/>
                <w:sz w:val="20"/>
              </w:rPr>
              <w:t>
 және ақпараттық кеңi
</w:t>
            </w:r>
            <w:r>
              <w:rPr>
                <w:rFonts w:ascii="Times New Roman"/>
                <w:b w:val="false"/>
                <w:i w:val="false"/>
                <w:color w:val="000000"/>
                <w:sz w:val="20"/>
              </w:rPr>
              <w:t>
</w:t>
            </w:r>
            <w:r>
              <w:rPr>
                <w:rFonts w:ascii="Times New Roman"/>
                <w:b/>
                <w:i w:val="false"/>
                <w:color w:val="000000"/>
                <w:sz w:val="20"/>
              </w:rPr>
              <w:t>
ст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кті
</w:t>
            </w:r>
            <w:r>
              <w:rPr>
                <w:rFonts w:ascii="Times New Roman"/>
                <w:b w:val="false"/>
                <w:i w:val="false"/>
                <w:color w:val="000000"/>
                <w:sz w:val="20"/>
              </w:rPr>
              <w:t>
</w:t>
            </w:r>
            <w:r>
              <w:rPr>
                <w:rFonts w:ascii="Times New Roman"/>
                <w:b/>
                <w:i w:val="false"/>
                <w:color w:val="000000"/>
                <w:sz w:val="20"/>
              </w:rPr>
              <w:t>
 ұйымдастыру 
</w:t>
            </w:r>
            <w:r>
              <w:rPr>
                <w:rFonts w:ascii="Times New Roman"/>
                <w:b w:val="false"/>
                <w:i w:val="false"/>
                <w:color w:val="000000"/>
                <w:sz w:val="20"/>
              </w:rPr>
              <w:t>
</w:t>
            </w:r>
            <w:r>
              <w:rPr>
                <w:rFonts w:ascii="Times New Roman"/>
                <w:b/>
                <w:i w:val="false"/>
                <w:color w:val="000000"/>
                <w:sz w:val="20"/>
              </w:rPr>
              <w:t>
бойынша басқа да 
</w:t>
            </w:r>
            <w:r>
              <w:rPr>
                <w:rFonts w:ascii="Times New Roman"/>
                <w:b w:val="false"/>
                <w:i w:val="false"/>
                <w:color w:val="000000"/>
                <w:sz w:val="20"/>
              </w:rPr>
              <w:t>
</w:t>
            </w:r>
            <w:r>
              <w:rPr>
                <w:rFonts w:ascii="Times New Roman"/>
                <w:b/>
                <w:i w:val="false"/>
                <w:color w:val="000000"/>
                <w:sz w:val="20"/>
              </w:rPr>
              <w:t>
қызметтер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126050,0
</w:t>
            </w:r>
            <w:r>
              <w:rPr>
                <w:rFonts w:ascii="Times New Roman"/>
                <w:b w:val="false"/>
                <w:i w:val="false"/>
                <w:color w:val="000000"/>
                <w:sz w:val="20"/>
              </w:rPr>
              <w:t>
</w:t>
            </w:r>
          </w:p>
        </w:tc>
      </w:tr>
      <w:tr>
        <w:trPr>
          <w:trHeight w:val="33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
</w:t>
            </w:r>
            <w:r>
              <w:rPr>
                <w:rFonts w:ascii="Times New Roman"/>
                <w:b w:val="false"/>
                <w:i w:val="false"/>
                <w:color w:val="000000"/>
                <w:sz w:val="20"/>
              </w:rPr>
              <w:t>
</w:t>
            </w:r>
            <w:r>
              <w:rPr>
                <w:rFonts w:ascii="Times New Roman"/>
                <w:b/>
                <w:i w:val="false"/>
                <w:color w:val="000000"/>
                <w:sz w:val="20"/>
              </w:rPr>
              <w:t>
шкі саясат департаменті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126050,0
</w:t>
            </w:r>
            <w:r>
              <w:rPr>
                <w:rFonts w:ascii="Times New Roman"/>
                <w:b w:val="false"/>
                <w:i w:val="false"/>
                <w:color w:val="000000"/>
                <w:sz w:val="20"/>
              </w:rPr>
              <w:t>
</w:t>
            </w:r>
          </w:p>
        </w:tc>
      </w:tr>
      <w:tr>
        <w:trPr>
          <w:trHeight w:val="64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департаментінің (басқармасының) қызметін қамтамасыз ету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98150,0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97695,0
</w:t>
            </w:r>
          </w:p>
        </w:tc>
      </w:tr>
      <w:tr>
        <w:trPr>
          <w:trHeight w:val="49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 саласында өңірлік бағдарламаларды іске асыру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793"/>
        <w:gridCol w:w="933"/>
        <w:gridCol w:w="933"/>
        <w:gridCol w:w="933"/>
        <w:gridCol w:w="4513"/>
        <w:gridCol w:w="2373"/>
      </w:tblGrid>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Отын-энергетика кешені және жер қойнауын пайдалану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442923,8
</w:t>
            </w: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Отын-энергетика кешені және жер қойнауын пайдалану
</w:t>
            </w:r>
            <w:r>
              <w:rPr>
                <w:rFonts w:ascii="Times New Roman"/>
                <w:b w:val="false"/>
                <w:i w:val="false"/>
                <w:color w:val="000000"/>
                <w:sz w:val="20"/>
              </w:rPr>
              <w:t>
</w:t>
            </w:r>
            <w:r>
              <w:rPr>
                <w:rFonts w:ascii="Times New Roman"/>
                <w:b/>
                <w:i w:val="false"/>
                <w:color w:val="000000"/>
                <w:sz w:val="20"/>
              </w:rPr>
              <w:t>
саласындағы басқа да  қызметтер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442923,8
</w:t>
            </w: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энергетик
</w:t>
            </w:r>
            <w:r>
              <w:rPr>
                <w:rFonts w:ascii="Times New Roman"/>
                <w:b w:val="false"/>
                <w:i w:val="false"/>
                <w:color w:val="000000"/>
                <w:sz w:val="20"/>
              </w:rPr>
              <w:t>
</w:t>
            </w:r>
            <w:r>
              <w:rPr>
                <w:rFonts w:ascii="Times New Roman"/>
                <w:b/>
                <w:i w:val="false"/>
                <w:color w:val="000000"/>
                <w:sz w:val="20"/>
              </w:rPr>
              <w:t>
а және
</w:t>
            </w:r>
            <w:r>
              <w:rPr>
                <w:rFonts w:ascii="Times New Roman"/>
                <w:b w:val="false"/>
                <w:i w:val="false"/>
                <w:color w:val="000000"/>
                <w:sz w:val="20"/>
              </w:rPr>
              <w:t>
</w:t>
            </w:r>
            <w:r>
              <w:rPr>
                <w:rFonts w:ascii="Times New Roman"/>
                <w:b/>
                <w:i w:val="false"/>
                <w:color w:val="000000"/>
                <w:sz w:val="20"/>
              </w:rPr>
              <w:t>
  коммуналдық  шаруашылық департаменті (басқармасы)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442923,8
</w:t>
            </w: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Жылу-энергетика кешенін  дамыту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442923,8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қаражаты есебінен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442923,8
</w:t>
            </w:r>
          </w:p>
        </w:tc>
      </w:tr>
      <w:tr>
        <w:trPr>
          <w:trHeight w:val="106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w:t>
            </w:r>
            <w:r>
              <w:rPr>
                <w:rFonts w:ascii="Times New Roman"/>
                <w:b w:val="false"/>
                <w:i w:val="false"/>
                <w:color w:val="000000"/>
                <w:sz w:val="20"/>
              </w:rPr>
              <w:t>
</w:t>
            </w:r>
            <w:r>
              <w:rPr>
                <w:rFonts w:ascii="Times New Roman"/>
                <w:b/>
                <w:i w:val="false"/>
                <w:color w:val="000000"/>
                <w:sz w:val="20"/>
              </w:rPr>
              <w:t>
, су, орман, балық ш
</w:t>
            </w:r>
            <w:r>
              <w:rPr>
                <w:rFonts w:ascii="Times New Roman"/>
                <w:b w:val="false"/>
                <w:i w:val="false"/>
                <w:color w:val="000000"/>
                <w:sz w:val="20"/>
              </w:rPr>
              <w:t>
</w:t>
            </w:r>
            <w:r>
              <w:rPr>
                <w:rFonts w:ascii="Times New Roman"/>
                <w:b/>
                <w:i w:val="false"/>
                <w:color w:val="000000"/>
                <w:sz w:val="20"/>
              </w:rPr>
              <w:t>
аруашылығы
</w:t>
            </w:r>
            <w:r>
              <w:rPr>
                <w:rFonts w:ascii="Times New Roman"/>
                <w:b w:val="false"/>
                <w:i w:val="false"/>
                <w:color w:val="000000"/>
                <w:sz w:val="20"/>
              </w:rPr>
              <w:t>
</w:t>
            </w:r>
            <w:r>
              <w:rPr>
                <w:rFonts w:ascii="Times New Roman"/>
                <w:b/>
                <w:i w:val="false"/>
                <w:color w:val="000000"/>
                <w:sz w:val="20"/>
              </w:rPr>
              <w:t>
, ерекше қорғалатын табиғи а
</w:t>
            </w:r>
            <w:r>
              <w:rPr>
                <w:rFonts w:ascii="Times New Roman"/>
                <w:b w:val="false"/>
                <w:i w:val="false"/>
                <w:color w:val="000000"/>
                <w:sz w:val="20"/>
              </w:rPr>
              <w:t>
</w:t>
            </w:r>
            <w:r>
              <w:rPr>
                <w:rFonts w:ascii="Times New Roman"/>
                <w:b/>
                <w:i w:val="false"/>
                <w:color w:val="000000"/>
                <w:sz w:val="20"/>
              </w:rPr>
              <w:t>
у
</w:t>
            </w:r>
            <w:r>
              <w:rPr>
                <w:rFonts w:ascii="Times New Roman"/>
                <w:b w:val="false"/>
                <w:i w:val="false"/>
                <w:color w:val="000000"/>
                <w:sz w:val="20"/>
              </w:rPr>
              <w:t>
</w:t>
            </w:r>
            <w:r>
              <w:rPr>
                <w:rFonts w:ascii="Times New Roman"/>
                <w:b/>
                <w:i w:val="false"/>
                <w:color w:val="000000"/>
                <w:sz w:val="20"/>
              </w:rPr>
              <w:t>
мақтар,
</w:t>
            </w:r>
            <w:r>
              <w:rPr>
                <w:rFonts w:ascii="Times New Roman"/>
                <w:b w:val="false"/>
                <w:i w:val="false"/>
                <w:color w:val="000000"/>
                <w:sz w:val="20"/>
              </w:rPr>
              <w:t>
</w:t>
            </w:r>
            <w:r>
              <w:rPr>
                <w:rFonts w:ascii="Times New Roman"/>
                <w:b/>
                <w:i w:val="false"/>
                <w:color w:val="000000"/>
                <w:sz w:val="20"/>
              </w:rPr>
              <w:t>
 қоршаған орта мен жануарлар әлемін қорғау, жер  қатынастары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
</w:t>
            </w:r>
            <w:r>
              <w:rPr>
                <w:rFonts w:ascii="Times New Roman"/>
                <w:b w:val="false"/>
                <w:i w:val="false"/>
                <w:color w:val="000000"/>
                <w:sz w:val="20"/>
              </w:rPr>
              <w:t>
</w:t>
            </w:r>
            <w:r>
              <w:rPr>
                <w:rFonts w:ascii="Times New Roman"/>
                <w:b/>
                <w:i w:val="false"/>
                <w:color w:val="000000"/>
                <w:sz w:val="20"/>
              </w:rPr>
              <w:t>
89
</w:t>
            </w:r>
            <w:r>
              <w:rPr>
                <w:rFonts w:ascii="Times New Roman"/>
                <w:b w:val="false"/>
                <w:i w:val="false"/>
                <w:color w:val="000000"/>
                <w:sz w:val="20"/>
              </w:rPr>
              <w:t>
</w:t>
            </w:r>
            <w:r>
              <w:rPr>
                <w:rFonts w:ascii="Times New Roman"/>
                <w:b/>
                <w:i w:val="false"/>
                <w:color w:val="000000"/>
                <w:sz w:val="20"/>
              </w:rPr>
              <w:t>
303,0
</w:t>
            </w:r>
            <w:r>
              <w:rPr>
                <w:rFonts w:ascii="Times New Roman"/>
                <w:b w:val="false"/>
                <w:i w:val="false"/>
                <w:color w:val="000000"/>
                <w:sz w:val="20"/>
              </w:rPr>
              <w:t>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1886716,0
</w:t>
            </w: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ауыл шаруашылығы департаменті (басқармасы)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1879116,0
</w:t>
            </w:r>
            <w:r>
              <w:rPr>
                <w:rFonts w:ascii="Times New Roman"/>
                <w:b w:val="false"/>
                <w:i w:val="false"/>
                <w:color w:val="000000"/>
                <w:sz w:val="20"/>
              </w:rPr>
              <w:t>
</w:t>
            </w:r>
          </w:p>
        </w:tc>
      </w:tr>
      <w:tr>
        <w:trPr>
          <w:trHeight w:val="7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департаментінің (басқармасының) қызметін қамтамасыз ету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54624,0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50854,0
</w:t>
            </w:r>
          </w:p>
        </w:tc>
      </w:tr>
      <w:tr>
        <w:trPr>
          <w:trHeight w:val="6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3770,0
</w:t>
            </w:r>
          </w:p>
        </w:tc>
      </w:tr>
      <w:tr>
        <w:trPr>
          <w:trHeight w:val="34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шаруашылығын дамытуды қолдау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60228,0
</w:t>
            </w:r>
          </w:p>
        </w:tc>
      </w:tr>
      <w:tr>
        <w:trPr>
          <w:trHeight w:val="6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60228,0
</w:t>
            </w:r>
          </w:p>
        </w:tc>
      </w:tr>
      <w:tr>
        <w:trPr>
          <w:trHeight w:val="8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меншікке жатпайтын ауыл шаруашылық ұйымдарын банкроттау рәсімін жүргізу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r>
        <w:trPr>
          <w:trHeight w:val="43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шаруашылығын дамытуды қолдау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125302,0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125302,0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 шаруашылығы өнімінің шығымдылығын және сапасын арттыру, көктемгі егіс және егін жинау жұмыстарын жүргізу үшін қажетті жанар-жағар май және басқа да тауарө материалдық құндылықтарының құнын арзандату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590503,0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590503,0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 өнімдерінің өнімділігін және сапасын арттыру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1023158,0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1023158,0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таурларын өндірушілерге су жеткізу жөніндегі қызметтердің құнын субсидиялау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17396,0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17396,0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Жемiс-жидек дақылдарының және жүзiмнің көп жылдық көшеттерiн отырғызу және өсiруді қамтамасыз ету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6905,0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6905,0
</w:t>
            </w:r>
          </w:p>
        </w:tc>
      </w:tr>
      <w:tr>
        <w:trPr>
          <w:trHeight w:val="42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7600,0
</w:t>
            </w:r>
            <w:r>
              <w:rPr>
                <w:rFonts w:ascii="Times New Roman"/>
                <w:b w:val="false"/>
                <w:i w:val="false"/>
                <w:color w:val="000000"/>
                <w:sz w:val="20"/>
              </w:rPr>
              <w:t>
</w:t>
            </w:r>
          </w:p>
        </w:tc>
      </w:tr>
      <w:tr>
        <w:trPr>
          <w:trHeight w:val="33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нысандарын дамыту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7600,0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 шаруашылығы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28418,0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табиғи ресурстар және табиғат пайдалануды реттеу департаменті  (басқармасы)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5800,0
</w:t>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нысандарының су қорғау аймақтары мен алқаптарын белгілеу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5800,0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255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w:t>
            </w:r>
            <w:r>
              <w:rPr>
                <w:rFonts w:ascii="Times New Roman"/>
                <w:b w:val="false"/>
                <w:i w:val="false"/>
                <w:color w:val="000000"/>
                <w:sz w:val="20"/>
              </w:rPr>
              <w:t>
</w:t>
            </w:r>
            <w:r>
              <w:rPr>
                <w:rFonts w:ascii="Times New Roman"/>
                <w:b/>
                <w:i w:val="false"/>
                <w:color w:val="000000"/>
                <w:sz w:val="20"/>
              </w:rPr>
              <w:t>
департаменті  (басқармасы)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22618,0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22618,0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22618,0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Орман шаруашылығы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619961,0
</w:t>
            </w:r>
            <w:r>
              <w:rPr>
                <w:rFonts w:ascii="Times New Roman"/>
                <w:b w:val="false"/>
                <w:i w:val="false"/>
                <w:color w:val="000000"/>
                <w:sz w:val="20"/>
              </w:rPr>
              <w:t>
</w:t>
            </w:r>
          </w:p>
        </w:tc>
      </w:tr>
      <w:tr>
        <w:trPr>
          <w:trHeight w:val="73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табиғи ресурстар және табиғат пайдалануды реттеу департаменті  (басқармасы)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619961,0
</w:t>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күзету,  қорғау, ұдайы өндіру және орман өсіру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613194,0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Жануарлар әлемін қорғау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6767,0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Қоршаған ортаны қорғау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93
</w:t>
            </w: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r>
              <w:rPr>
                <w:rFonts w:ascii="Times New Roman"/>
                <w:b/>
                <w:i w:val="false"/>
                <w:color w:val="000000"/>
                <w:sz w:val="20"/>
              </w:rPr>
              <w:t>
114,0
</w:t>
            </w:r>
            <w:r>
              <w:rPr>
                <w:rFonts w:ascii="Times New Roman"/>
                <w:b w:val="false"/>
                <w:i w:val="false"/>
                <w:color w:val="000000"/>
                <w:sz w:val="20"/>
              </w:rPr>
              <w:t>
</w:t>
            </w:r>
          </w:p>
        </w:tc>
      </w:tr>
      <w:tr>
        <w:trPr>
          <w:trHeight w:val="7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табиғи ресурстар және табиғат пайдалануды реттеу департаменті  (басқармасы)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
</w:t>
            </w: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r>
              <w:rPr>
                <w:rFonts w:ascii="Times New Roman"/>
                <w:b/>
                <w:i w:val="false"/>
                <w:color w:val="000000"/>
                <w:sz w:val="20"/>
              </w:rPr>
              <w:t>
463,0
</w:t>
            </w:r>
            <w:r>
              <w:rPr>
                <w:rFonts w:ascii="Times New Roman"/>
                <w:b w:val="false"/>
                <w:i w:val="false"/>
                <w:color w:val="000000"/>
                <w:sz w:val="20"/>
              </w:rPr>
              <w:t>
</w:t>
            </w:r>
          </w:p>
        </w:tc>
      </w:tr>
      <w:tr>
        <w:trPr>
          <w:trHeight w:val="9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және табиғат  пайдалануды реттеу департаментінің (басқармасының
</w:t>
            </w:r>
            <w:r>
              <w:rPr>
                <w:rFonts w:ascii="Times New Roman"/>
                <w:b/>
                <w:i w:val="false"/>
                <w:color w:val="000000"/>
                <w:sz w:val="20"/>
              </w:rPr>
              <w:t>
)
</w:t>
            </w:r>
            <w:r>
              <w:rPr>
                <w:rFonts w:ascii="Times New Roman"/>
                <w:b w:val="false"/>
                <w:i w:val="false"/>
                <w:color w:val="000000"/>
                <w:sz w:val="20"/>
              </w:rPr>
              <w:t>
 қызметін  қамтамасыз ету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44463,0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43363,0
</w:t>
            </w:r>
          </w:p>
        </w:tc>
      </w:tr>
      <w:tr>
        <w:trPr>
          <w:trHeight w:val="66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1100,0
</w:t>
            </w:r>
          </w:p>
        </w:tc>
      </w:tr>
      <w:tr>
        <w:trPr>
          <w:trHeight w:val="6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бойынша іс-шаралар жүргізу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149000,0
</w:t>
            </w:r>
          </w:p>
        </w:tc>
      </w:tr>
      <w:tr>
        <w:trPr>
          <w:trHeight w:val="5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741
</w:t>
            </w:r>
            <w:r>
              <w:rPr>
                <w:rFonts w:ascii="Times New Roman"/>
                <w:b w:val="false"/>
                <w:i w:val="false"/>
                <w:color w:val="000000"/>
                <w:sz w:val="20"/>
              </w:rPr>
              <w:t>
</w:t>
            </w:r>
            <w:r>
              <w:rPr>
                <w:rFonts w:ascii="Times New Roman"/>
                <w:b/>
                <w:i w:val="false"/>
                <w:color w:val="000000"/>
                <w:sz w:val="20"/>
              </w:rPr>
              <w:t>
651,0
</w:t>
            </w: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нысандарын дамыту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741651,0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300000,0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қаражаты есебінен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441651,0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 қатынастары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19094,0
</w:t>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ж
</w:t>
            </w:r>
            <w:r>
              <w:rPr>
                <w:rFonts w:ascii="Times New Roman"/>
                <w:b w:val="false"/>
                <w:i w:val="false"/>
                <w:color w:val="000000"/>
                <w:sz w:val="20"/>
              </w:rPr>
              <w:t>
</w:t>
            </w:r>
            <w:r>
              <w:rPr>
                <w:rFonts w:ascii="Times New Roman"/>
                <w:b/>
                <w:i w:val="false"/>
                <w:color w:val="000000"/>
                <w:sz w:val="20"/>
              </w:rPr>
              <w:t>
ер қатынастары басқармасы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19094,0
</w:t>
            </w:r>
            <w:r>
              <w:rPr>
                <w:rFonts w:ascii="Times New Roman"/>
                <w:b w:val="false"/>
                <w:i w:val="false"/>
                <w:color w:val="000000"/>
                <w:sz w:val="20"/>
              </w:rPr>
              <w:t>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басқармасының қызметін қамтамасыз ету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19094,0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19044,0
</w:t>
            </w:r>
          </w:p>
        </w:tc>
      </w:tr>
      <w:tr>
        <w:trPr>
          <w:trHeight w:val="43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66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Өнеркәсіп, сәулет, қала құрылысы және құрылыс  қызметі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1176102,0
</w:t>
            </w: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Сәулет, қала құрылысы және құрылыс қызметі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1176102,0
</w:t>
            </w: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мемлекеттік сәулет-құрылысты бақылау департаменті (басқармасы)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26736,0
</w:t>
            </w: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сәулет-құрылысты бақылау департаментінің (басқармасының) қызметін қамтамасыз ету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26736,0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26460,0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1003632,0
</w:t>
            </w:r>
            <w:r>
              <w:rPr>
                <w:rFonts w:ascii="Times New Roman"/>
                <w:b w:val="false"/>
                <w:i w:val="false"/>
                <w:color w:val="000000"/>
                <w:sz w:val="20"/>
              </w:rPr>
              <w:t>
</w:t>
            </w:r>
          </w:p>
        </w:tc>
      </w:tr>
      <w:tr>
        <w:trPr>
          <w:trHeight w:val="75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департаментінің (басқармасының) қызметін қамтамасыз ету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31419,0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30799,0
</w:t>
            </w:r>
          </w:p>
        </w:tc>
      </w:tr>
      <w:tr>
        <w:trPr>
          <w:trHeight w:val="6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620,0
</w:t>
            </w:r>
          </w:p>
        </w:tc>
      </w:tr>
      <w:tr>
        <w:trPr>
          <w:trHeight w:val="6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трансферттер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972213,0
</w:t>
            </w:r>
          </w:p>
        </w:tc>
      </w:tr>
      <w:tr>
        <w:trPr>
          <w:trHeight w:val="6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сәулет және қала құрылысы департаменті (басқармасы)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145734,0
</w:t>
            </w:r>
            <w:r>
              <w:rPr>
                <w:rFonts w:ascii="Times New Roman"/>
                <w:b w:val="false"/>
                <w:i w:val="false"/>
                <w:color w:val="000000"/>
                <w:sz w:val="20"/>
              </w:rPr>
              <w:t>
</w:t>
            </w:r>
          </w:p>
        </w:tc>
      </w:tr>
      <w:tr>
        <w:trPr>
          <w:trHeight w:val="6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және қала  құрылысы департаментінің  (басқармасының) қызметін қамтамасыз ету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21784,0
</w:t>
            </w:r>
          </w:p>
        </w:tc>
      </w:tr>
      <w:tr>
        <w:trPr>
          <w:trHeight w:val="45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20314,0
</w:t>
            </w:r>
          </w:p>
        </w:tc>
      </w:tr>
      <w:tr>
        <w:trPr>
          <w:trHeight w:val="45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үй-жайларын және имараттарын күрделі жөндеу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1300,0
</w:t>
            </w:r>
          </w:p>
        </w:tc>
      </w:tr>
      <w:tr>
        <w:trPr>
          <w:trHeight w:val="6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
</w:t>
            </w:r>
          </w:p>
        </w:tc>
      </w:tr>
      <w:tr>
        <w:trPr>
          <w:trHeight w:val="33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трансферттер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123950,0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к және 
</w:t>
            </w:r>
            <w:r>
              <w:rPr>
                <w:rFonts w:ascii="Times New Roman"/>
                <w:b w:val="false"/>
                <w:i w:val="false"/>
                <w:color w:val="000000"/>
                <w:sz w:val="20"/>
              </w:rPr>
              <w:t>
</w:t>
            </w:r>
            <w:r>
              <w:rPr>
                <w:rFonts w:ascii="Times New Roman"/>
                <w:b/>
                <w:i w:val="false"/>
                <w:color w:val="000000"/>
                <w:sz w:val="20"/>
              </w:rPr>
              <w:t>
коммуникация
</w:t>
            </w:r>
            <w:r>
              <w:rPr>
                <w:rFonts w:ascii="Times New Roman"/>
                <w:b w:val="false"/>
                <w:i w:val="false"/>
                <w:color w:val="000000"/>
                <w:sz w:val="20"/>
              </w:rPr>
              <w:t>
</w:t>
            </w:r>
            <w:r>
              <w:rPr>
                <w:rFonts w:ascii="Times New Roman"/>
                <w:b/>
                <w:i w:val="false"/>
                <w:color w:val="000000"/>
                <w:sz w:val="20"/>
              </w:rPr>
              <w:t>
лар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2818849,0
</w:t>
            </w:r>
            <w:r>
              <w:rPr>
                <w:rFonts w:ascii="Times New Roman"/>
                <w:b w:val="false"/>
                <w:i w:val="false"/>
                <w:color w:val="000000"/>
                <w:sz w:val="20"/>
              </w:rPr>
              <w:t>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Автомобиль көлігі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1332480,0
</w:t>
            </w:r>
            <w:r>
              <w:rPr>
                <w:rFonts w:ascii="Times New Roman"/>
                <w:b w:val="false"/>
                <w:i w:val="false"/>
                <w:color w:val="000000"/>
                <w:sz w:val="20"/>
              </w:rPr>
              <w:t>
</w:t>
            </w:r>
          </w:p>
        </w:tc>
      </w:tr>
      <w:tr>
        <w:trPr>
          <w:trHeight w:val="79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олаушылар көлігі және автомобиль жолдары департаменті (басқармасы)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1332480,0
</w:t>
            </w: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қызметін қамтамасыз ету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1332480,0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1090000,0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қаражаты есебінен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242480,0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Әуе көлігі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123725,0
</w:t>
            </w: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олаушылар көлігі және автомобиль жолдары департаменті (басқармасы)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123725,0
</w:t>
            </w: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 тасымалдарын субсидиялау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123725,0
</w:t>
            </w:r>
          </w:p>
        </w:tc>
      </w:tr>
      <w:tr>
        <w:trPr>
          <w:trHeight w:val="75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Көлік және коммуникация
</w:t>
            </w:r>
            <w:r>
              <w:rPr>
                <w:rFonts w:ascii="Times New Roman"/>
                <w:b w:val="false"/>
                <w:i w:val="false"/>
                <w:color w:val="000000"/>
                <w:sz w:val="20"/>
              </w:rPr>
              <w:t>
</w:t>
            </w:r>
            <w:r>
              <w:rPr>
                <w:rFonts w:ascii="Times New Roman"/>
                <w:b/>
                <w:i w:val="false"/>
                <w:color w:val="000000"/>
                <w:sz w:val="20"/>
              </w:rPr>
              <w:t>
лар
</w:t>
            </w:r>
            <w:r>
              <w:rPr>
                <w:rFonts w:ascii="Times New Roman"/>
                <w:b w:val="false"/>
                <w:i w:val="false"/>
                <w:color w:val="000000"/>
                <w:sz w:val="20"/>
              </w:rPr>
              <w:t>
</w:t>
            </w:r>
            <w:r>
              <w:rPr>
                <w:rFonts w:ascii="Times New Roman"/>
                <w:b/>
                <w:i w:val="false"/>
                <w:color w:val="000000"/>
                <w:sz w:val="20"/>
              </w:rPr>
              <w:t>
саласындағы басқа да қызметтер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1362644,0
</w:t>
            </w:r>
            <w:r>
              <w:rPr>
                <w:rFonts w:ascii="Times New Roman"/>
                <w:b w:val="false"/>
                <w:i w:val="false"/>
                <w:color w:val="000000"/>
                <w:sz w:val="20"/>
              </w:rPr>
              <w:t>
</w:t>
            </w:r>
          </w:p>
        </w:tc>
      </w:tr>
      <w:tr>
        <w:trPr>
          <w:trHeight w:val="6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олаушылар көлігі және автомобиль жолдары департаменті (басқармасы)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1362644,0
</w:t>
            </w:r>
            <w:r>
              <w:rPr>
                <w:rFonts w:ascii="Times New Roman"/>
                <w:b w:val="false"/>
                <w:i w:val="false"/>
                <w:color w:val="000000"/>
                <w:sz w:val="20"/>
              </w:rPr>
              <w:t>
</w:t>
            </w:r>
          </w:p>
        </w:tc>
      </w:tr>
      <w:tr>
        <w:trPr>
          <w:trHeight w:val="93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 көлігі және автомобиль жолдары департаментінің (басқармасының) қызметін қамтамасыз ету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24196,0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23826,0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370,0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836000,0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709000,0
</w:t>
            </w:r>
          </w:p>
        </w:tc>
      </w:tr>
      <w:tr>
        <w:trPr>
          <w:trHeight w:val="33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қаражаты есебінен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127000,0
</w:t>
            </w:r>
          </w:p>
        </w:tc>
      </w:tr>
      <w:tr>
        <w:trPr>
          <w:trHeight w:val="8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маңызы бар ауданаралық  (қалааралық) бағыттарда жолаушыларды тасымалдауды ұйымдастыру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199822,0
</w:t>
            </w:r>
          </w:p>
        </w:tc>
      </w:tr>
      <w:tr>
        <w:trPr>
          <w:trHeight w:val="3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трансферттер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302626,0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716158,0
</w:t>
            </w:r>
            <w:r>
              <w:rPr>
                <w:rFonts w:ascii="Times New Roman"/>
                <w:b w:val="false"/>
                <w:i w:val="false"/>
                <w:color w:val="000000"/>
                <w:sz w:val="20"/>
              </w:rPr>
              <w:t>
</w:t>
            </w:r>
          </w:p>
        </w:tc>
      </w:tr>
      <w:tr>
        <w:trPr>
          <w:trHeight w:val="4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Экономикалық қызметті реттеу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67858,0
</w:t>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кәсіпкерлік және өнеркәсіп департаменті (басқармасы)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67858,0
</w:t>
            </w:r>
            <w:r>
              <w:rPr>
                <w:rFonts w:ascii="Times New Roman"/>
                <w:b w:val="false"/>
                <w:i w:val="false"/>
                <w:color w:val="000000"/>
                <w:sz w:val="20"/>
              </w:rPr>
              <w:t>
</w:t>
            </w:r>
          </w:p>
        </w:tc>
      </w:tr>
      <w:tr>
        <w:trPr>
          <w:trHeight w:val="8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департаментінің (басқармасының) қызметін қамтамасыз ету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67858,0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66498,0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1360,0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648300,0
</w:t>
            </w:r>
            <w:r>
              <w:rPr>
                <w:rFonts w:ascii="Times New Roman"/>
                <w:b w:val="false"/>
                <w:i w:val="false"/>
                <w:color w:val="000000"/>
                <w:sz w:val="20"/>
              </w:rPr>
              <w:t>
</w:t>
            </w:r>
          </w:p>
        </w:tc>
      </w:tr>
      <w:tr>
        <w:trPr>
          <w:trHeight w:val="49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қаржы департаменті (басқармасы)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561800,0
</w:t>
            </w:r>
            <w:r>
              <w:rPr>
                <w:rFonts w:ascii="Times New Roman"/>
                <w:b w:val="false"/>
                <w:i w:val="false"/>
                <w:color w:val="000000"/>
                <w:sz w:val="20"/>
              </w:rPr>
              <w:t>
</w:t>
            </w:r>
          </w:p>
        </w:tc>
      </w:tr>
      <w:tr>
        <w:trPr>
          <w:trHeight w:val="8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жергілікті атқарушы органының резервi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561800,0
</w:t>
            </w:r>
            <w:r>
              <w:rPr>
                <w:rFonts w:ascii="Times New Roman"/>
                <w:b w:val="false"/>
                <w:i w:val="false"/>
                <w:color w:val="000000"/>
                <w:sz w:val="20"/>
              </w:rPr>
              <w:t>
</w:t>
            </w:r>
          </w:p>
        </w:tc>
      </w:tr>
      <w:tr>
        <w:trPr>
          <w:trHeight w:val="106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техногендік сипаттағы төтенше жағдайларды жою үшін облыстың жергiлiктi атқарушы органының төтенше резервi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156600,0
</w:t>
            </w:r>
          </w:p>
        </w:tc>
      </w:tr>
      <w:tr>
        <w:trPr>
          <w:trHeight w:val="106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Шұғыл шығындарға арналған облыстық жергілікті атқарушы органының резерві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383600,0
</w:t>
            </w:r>
          </w:p>
        </w:tc>
      </w:tr>
      <w:tr>
        <w:trPr>
          <w:trHeight w:val="10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облыстық жергілікті атқарушы органының резерві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21600,0
</w:t>
            </w:r>
          </w:p>
        </w:tc>
      </w:tr>
      <w:tr>
        <w:trPr>
          <w:trHeight w:val="5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э
</w:t>
            </w:r>
            <w:r>
              <w:rPr>
                <w:rFonts w:ascii="Times New Roman"/>
                <w:b w:val="false"/>
                <w:i w:val="false"/>
                <w:color w:val="000000"/>
                <w:sz w:val="20"/>
              </w:rPr>
              <w:t>
</w:t>
            </w:r>
            <w:r>
              <w:rPr>
                <w:rFonts w:ascii="Times New Roman"/>
                <w:b/>
                <w:i w:val="false"/>
                <w:color w:val="000000"/>
                <w:sz w:val="20"/>
              </w:rPr>
              <w:t>
кономика және бюджеттік жоспарлау департаменті (басқармасы)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80000,0
</w:t>
            </w:r>
            <w:r>
              <w:rPr>
                <w:rFonts w:ascii="Times New Roman"/>
                <w:b w:val="false"/>
                <w:i w:val="false"/>
                <w:color w:val="000000"/>
                <w:sz w:val="20"/>
              </w:rPr>
              <w:t>
</w:t>
            </w:r>
          </w:p>
        </w:tc>
      </w:tr>
      <w:tr>
        <w:trPr>
          <w:trHeight w:val="10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инвестициялық жобалардың  (бағдарламалардың) техникалық-экономикалық негіздемелерін әзірлеу және оған сараптама жүргізу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80000,0
</w:t>
            </w:r>
          </w:p>
        </w:tc>
      </w:tr>
      <w:tr>
        <w:trPr>
          <w:trHeight w:val="64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кәсіпкерлік және өнеркәсіп департаменті (басқармасы)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6500,0
</w:t>
            </w:r>
            <w:r>
              <w:rPr>
                <w:rFonts w:ascii="Times New Roman"/>
                <w:b w:val="false"/>
                <w:i w:val="false"/>
                <w:color w:val="000000"/>
                <w:sz w:val="20"/>
              </w:rPr>
              <w:t>
</w:t>
            </w:r>
          </w:p>
        </w:tc>
      </w:tr>
      <w:tr>
        <w:trPr>
          <w:trHeight w:val="5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Индустриялық-инновациялық даму стратегиясын іске асыру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6500,0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рансферттер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19016275,6
</w:t>
            </w:r>
            <w:r>
              <w:rPr>
                <w:rFonts w:ascii="Times New Roman"/>
                <w:b w:val="false"/>
                <w:i w:val="false"/>
                <w:color w:val="000000"/>
                <w:sz w:val="20"/>
              </w:rPr>
              <w:t>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рансферттер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19016275,6
</w:t>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қаржы департаменті (басқармасы)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19016275,6
</w:t>
            </w:r>
            <w:r>
              <w:rPr>
                <w:rFonts w:ascii="Times New Roman"/>
                <w:b w:val="false"/>
                <w:i w:val="false"/>
                <w:color w:val="000000"/>
                <w:sz w:val="20"/>
              </w:rPr>
              <w:t>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16320288,0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2695987,6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III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Операциялық сальдо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-819085,2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IV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 бюджеттік кредит беру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1751727,0
</w:t>
            </w:r>
            <w:r>
              <w:rPr>
                <w:rFonts w:ascii="Times New Roman"/>
                <w:b w:val="false"/>
                <w:i w:val="false"/>
                <w:color w:val="000000"/>
                <w:sz w:val="20"/>
              </w:rPr>
              <w:t>
</w:t>
            </w:r>
          </w:p>
        </w:tc>
      </w:tr>
      <w:tr>
        <w:trPr>
          <w:trHeight w:val="3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1773000,0
</w:t>
            </w:r>
          </w:p>
        </w:tc>
      </w:tr>
      <w:tr>
        <w:trPr>
          <w:trHeight w:val="2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1123000,0
</w:t>
            </w:r>
            <w:r>
              <w:rPr>
                <w:rFonts w:ascii="Times New Roman"/>
                <w:b w:val="false"/>
                <w:i w:val="false"/>
                <w:color w:val="000000"/>
                <w:sz w:val="20"/>
              </w:rPr>
              <w:t>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шаруашылығы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1123000,0
</w:t>
            </w:r>
            <w:r>
              <w:rPr>
                <w:rFonts w:ascii="Times New Roman"/>
                <w:b w:val="false"/>
                <w:i w:val="false"/>
                <w:color w:val="000000"/>
                <w:sz w:val="20"/>
              </w:rPr>
              <w:t>
</w:t>
            </w:r>
          </w:p>
        </w:tc>
      </w:tr>
      <w:tr>
        <w:trPr>
          <w:trHeight w:val="66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1123000,0
</w:t>
            </w:r>
            <w:r>
              <w:rPr>
                <w:rFonts w:ascii="Times New Roman"/>
                <w:b w:val="false"/>
                <w:i w:val="false"/>
                <w:color w:val="000000"/>
                <w:sz w:val="20"/>
              </w:rPr>
              <w:t>
</w:t>
            </w:r>
          </w:p>
        </w:tc>
      </w:tr>
      <w:tr>
        <w:trPr>
          <w:trHeight w:val="66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салуға және сатып алуға аудандар (облыстық маңызы бар қалалар) бюджеттеріне кредит беру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1123000,0
</w:t>
            </w:r>
          </w:p>
        </w:tc>
      </w:tr>
      <w:tr>
        <w:trPr>
          <w:trHeight w:val="66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w:t>
            </w:r>
            <w:r>
              <w:rPr>
                <w:rFonts w:ascii="Times New Roman"/>
                <w:b w:val="false"/>
                <w:i w:val="false"/>
                <w:color w:val="000000"/>
                <w:sz w:val="20"/>
              </w:rPr>
              <w:t>
</w:t>
            </w:r>
            <w:r>
              <w:rPr>
                <w:rFonts w:ascii="Times New Roman"/>
                <w:b/>
                <w:i w:val="false"/>
                <w:color w:val="000000"/>
                <w:sz w:val="20"/>
              </w:rPr>
              <w:t>
, су, орман, балық ш
</w:t>
            </w:r>
            <w:r>
              <w:rPr>
                <w:rFonts w:ascii="Times New Roman"/>
                <w:b w:val="false"/>
                <w:i w:val="false"/>
                <w:color w:val="000000"/>
                <w:sz w:val="20"/>
              </w:rPr>
              <w:t>
</w:t>
            </w:r>
            <w:r>
              <w:rPr>
                <w:rFonts w:ascii="Times New Roman"/>
                <w:b/>
                <w:i w:val="false"/>
                <w:color w:val="000000"/>
                <w:sz w:val="20"/>
              </w:rPr>
              <w:t>
аруашылығы
</w:t>
            </w:r>
            <w:r>
              <w:rPr>
                <w:rFonts w:ascii="Times New Roman"/>
                <w:b w:val="false"/>
                <w:i w:val="false"/>
                <w:color w:val="000000"/>
                <w:sz w:val="20"/>
              </w:rPr>
              <w:t>
</w:t>
            </w:r>
            <w:r>
              <w:rPr>
                <w:rFonts w:ascii="Times New Roman"/>
                <w:b/>
                <w:i w:val="false"/>
                <w:color w:val="000000"/>
                <w:sz w:val="20"/>
              </w:rPr>
              <w:t>
, ерекше қорғалатын табиғи а
</w:t>
            </w:r>
            <w:r>
              <w:rPr>
                <w:rFonts w:ascii="Times New Roman"/>
                <w:b w:val="false"/>
                <w:i w:val="false"/>
                <w:color w:val="000000"/>
                <w:sz w:val="20"/>
              </w:rPr>
              <w:t>
</w:t>
            </w:r>
            <w:r>
              <w:rPr>
                <w:rFonts w:ascii="Times New Roman"/>
                <w:b/>
                <w:i w:val="false"/>
                <w:color w:val="000000"/>
                <w:sz w:val="20"/>
              </w:rPr>
              <w:t>
у
</w:t>
            </w:r>
            <w:r>
              <w:rPr>
                <w:rFonts w:ascii="Times New Roman"/>
                <w:b w:val="false"/>
                <w:i w:val="false"/>
                <w:color w:val="000000"/>
                <w:sz w:val="20"/>
              </w:rPr>
              <w:t>
</w:t>
            </w:r>
            <w:r>
              <w:rPr>
                <w:rFonts w:ascii="Times New Roman"/>
                <w:b/>
                <w:i w:val="false"/>
                <w:color w:val="000000"/>
                <w:sz w:val="20"/>
              </w:rPr>
              <w:t>
мақтар,
</w:t>
            </w:r>
            <w:r>
              <w:rPr>
                <w:rFonts w:ascii="Times New Roman"/>
                <w:b w:val="false"/>
                <w:i w:val="false"/>
                <w:color w:val="000000"/>
                <w:sz w:val="20"/>
              </w:rPr>
              <w:t>
</w:t>
            </w:r>
            <w:r>
              <w:rPr>
                <w:rFonts w:ascii="Times New Roman"/>
                <w:b/>
                <w:i w:val="false"/>
                <w:color w:val="000000"/>
                <w:sz w:val="20"/>
              </w:rPr>
              <w:t>
қоршаған орта мен жануарлар әлемін қорғау, жер қатынастары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350000,0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350000,0
</w:t>
            </w:r>
            <w:r>
              <w:rPr>
                <w:rFonts w:ascii="Times New Roman"/>
                <w:b w:val="false"/>
                <w:i w:val="false"/>
                <w:color w:val="000000"/>
                <w:sz w:val="20"/>
              </w:rPr>
              <w:t>
</w:t>
            </w:r>
          </w:p>
        </w:tc>
      </w:tr>
      <w:tr>
        <w:trPr>
          <w:trHeight w:val="4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w:t>
            </w:r>
            <w:r>
              <w:rPr>
                <w:rFonts w:ascii="Times New Roman"/>
                <w:b w:val="false"/>
                <w:i w:val="false"/>
                <w:color w:val="000000"/>
                <w:sz w:val="20"/>
              </w:rPr>
              <w:t>
</w:t>
            </w:r>
            <w:r>
              <w:rPr>
                <w:rFonts w:ascii="Times New Roman"/>
                <w:b/>
                <w:i w:val="false"/>
                <w:color w:val="000000"/>
                <w:sz w:val="20"/>
              </w:rPr>
              <w:t>
департаменті (басқармасы)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350000,0
</w:t>
            </w:r>
            <w:r>
              <w:rPr>
                <w:rFonts w:ascii="Times New Roman"/>
                <w:b w:val="false"/>
                <w:i w:val="false"/>
                <w:color w:val="000000"/>
                <w:sz w:val="20"/>
              </w:rPr>
              <w:t>
</w:t>
            </w:r>
          </w:p>
        </w:tc>
      </w:tr>
      <w:tr>
        <w:trPr>
          <w:trHeight w:val="49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тауарларын өндiрушiлерге кредит беру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350000,0
</w:t>
            </w:r>
          </w:p>
        </w:tc>
      </w:tr>
      <w:tr>
        <w:trPr>
          <w:trHeight w:val="49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300000,0
</w:t>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Кәсіпкерлік қызметті қолдау және 
</w:t>
            </w:r>
            <w:r>
              <w:rPr>
                <w:rFonts w:ascii="Times New Roman"/>
                <w:b w:val="false"/>
                <w:i w:val="false"/>
                <w:color w:val="000000"/>
                <w:sz w:val="20"/>
              </w:rPr>
              <w:t>
</w:t>
            </w:r>
            <w:r>
              <w:rPr>
                <w:rFonts w:ascii="Times New Roman"/>
                <w:b/>
                <w:i w:val="false"/>
                <w:color w:val="000000"/>
                <w:sz w:val="20"/>
              </w:rPr>
              <w:t>
бәсекелестікті қорғау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300000,0
</w:t>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кәсіпкерлік және өнеркәсіп департаменті (басқармасы)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300000,0
</w:t>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инвестициялық саясатты іске асыруға "Шағын кәсіпкерлікті дамыту қоры" АҚ кредит беру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300000,0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кредиттерді өтеу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21273,0
</w:t>
            </w:r>
            <w:r>
              <w:rPr>
                <w:rFonts w:ascii="Times New Roman"/>
                <w:b w:val="false"/>
                <w:i w:val="false"/>
                <w:color w:val="000000"/>
                <w:sz w:val="20"/>
              </w:rPr>
              <w:t>
</w:t>
            </w:r>
          </w:p>
        </w:tc>
      </w:tr>
      <w:tr>
        <w:trPr>
          <w:trHeight w:val="34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21273,0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бюджеттік кредиттерді өтеу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21273,0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алушы банктерге жергілікті бюджеттен берілген бюджеттік кредиттерді өтеу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21273,0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активтерімен жасалатын операциялар бойынша сальдо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1496592,0
</w:t>
            </w:r>
            <w:r>
              <w:rPr>
                <w:rFonts w:ascii="Times New Roman"/>
                <w:b w:val="false"/>
                <w:i w:val="false"/>
                <w:color w:val="000000"/>
                <w:sz w:val="20"/>
              </w:rPr>
              <w:t>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активтерін сатып алу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1496592,0
</w:t>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1496592,0
</w:t>
            </w:r>
            <w:r>
              <w:rPr>
                <w:rFonts w:ascii="Times New Roman"/>
                <w:b w:val="false"/>
                <w:i w:val="false"/>
                <w:color w:val="000000"/>
                <w:sz w:val="20"/>
              </w:rPr>
              <w:t>
</w:t>
            </w:r>
          </w:p>
        </w:tc>
      </w:tr>
      <w:tr>
        <w:trPr>
          <w:trHeight w:val="33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1496592,0
</w:t>
            </w: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қаржы 
</w:t>
            </w:r>
            <w:r>
              <w:rPr>
                <w:rFonts w:ascii="Times New Roman"/>
                <w:b w:val="false"/>
                <w:i w:val="false"/>
                <w:color w:val="000000"/>
                <w:sz w:val="20"/>
              </w:rPr>
              <w:t>
</w:t>
            </w:r>
            <w:r>
              <w:rPr>
                <w:rFonts w:ascii="Times New Roman"/>
                <w:b/>
                <w:i w:val="false"/>
                <w:color w:val="000000"/>
                <w:sz w:val="20"/>
              </w:rPr>
              <w:t>
департаменті (басқармасы)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1496592,0
</w:t>
            </w: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 қалыптапстыру немесе ұлғайту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1496592,0
</w:t>
            </w:r>
          </w:p>
        </w:tc>
      </w:tr>
      <w:tr>
        <w:trPr>
          <w:trHeight w:val="33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 тапшылығы (профициті)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-4067404,2
</w:t>
            </w:r>
            <w:r>
              <w:rPr>
                <w:rFonts w:ascii="Times New Roman"/>
                <w:b w:val="false"/>
                <w:i w:val="false"/>
                <w:color w:val="000000"/>
                <w:sz w:val="20"/>
              </w:rPr>
              <w:t>
</w:t>
            </w:r>
          </w:p>
        </w:tc>
      </w:tr>
      <w:tr>
        <w:trPr>
          <w:trHeight w:val="5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VII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 тапшылығын қаржыландыру (профициттi пайдалану)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4067404,2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2008 жылғы 29 қаңтардағы
</w:t>
      </w:r>
      <w:r>
        <w:br/>
      </w:r>
      <w:r>
        <w:rPr>
          <w:rFonts w:ascii="Times New Roman"/>
          <w:b w:val="false"/>
          <w:i w:val="false"/>
          <w:color w:val="000000"/>
          <w:sz w:val="28"/>
        </w:rPr>
        <w:t>
N 4/49-ІV шешіміне 2 қосымша
</w:t>
      </w:r>
    </w:p>
    <w:p>
      <w:pPr>
        <w:spacing w:after="0"/>
        <w:ind w:left="0"/>
        <w:jc w:val="both"/>
      </w:pPr>
      <w:r>
        <w:rPr>
          <w:rFonts w:ascii="Times New Roman"/>
          <w:b w:val="false"/>
          <w:i w:val="false"/>
          <w:color w:val="000000"/>
          <w:sz w:val="28"/>
        </w:rPr>
        <w:t>
Шығыс Қазақстан облыстың мәслихатының
</w:t>
      </w:r>
      <w:r>
        <w:br/>
      </w:r>
      <w:r>
        <w:rPr>
          <w:rFonts w:ascii="Times New Roman"/>
          <w:b w:val="false"/>
          <w:i w:val="false"/>
          <w:color w:val="000000"/>
          <w:sz w:val="28"/>
        </w:rPr>
        <w:t>
2007 жылғы 14 желтоқсандағы
</w:t>
      </w:r>
      <w:r>
        <w:br/>
      </w:r>
      <w:r>
        <w:rPr>
          <w:rFonts w:ascii="Times New Roman"/>
          <w:b w:val="false"/>
          <w:i w:val="false"/>
          <w:color w:val="000000"/>
          <w:sz w:val="28"/>
        </w:rPr>
        <w:t>
N 3/28-IV шешіміне 5 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Аудандар (облыстық маңызы бар қалалар) бюджеттеріне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бюджеттен берілетін трансферттер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2838"/>
        <w:gridCol w:w="1522"/>
        <w:gridCol w:w="1357"/>
        <w:gridCol w:w="1482"/>
        <w:gridCol w:w="1316"/>
        <w:gridCol w:w="1378"/>
        <w:gridCol w:w="1297"/>
      </w:tblGrid>
      <w:tr>
        <w:trPr>
          <w:trHeight w:val="177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және қала құрылысы басқармасы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көлігі және автомобиль жолдары департаменті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
</w:t>
            </w:r>
          </w:p>
        </w:tc>
      </w:tr>
      <w:tr>
        <w:trPr>
          <w:trHeight w:val="16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37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3585739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601500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972213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123950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302626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r>
      <w:tr>
        <w:trPr>
          <w:trHeight w:val="37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Абай ауданы 
</w:t>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32 637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11 000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8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Қарауыл аулында 2 пәтерлік үш тұрғын үйді салуға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11 000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11 000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Көкбай ауылы Шәкәрім көшесі, 27 үйдегі мәдениет үйінің ғимаратын сатып алуға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966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 "Күміс алқа" немесе бұрынғы "Батыр ана" атағына ие болған және 1,2 дәрежелі "Ана даңқы" орденімен марапатталған көп балалы аналарға бір реттік материалдық көмек көрсетуге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3 560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кәмелеттік жасқа толмаған балалары бар көп балалы аналарға бір реттік материалдық көмек көрсетуге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2 270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теңестірілгендерге, соғыс мүгедектеріне теңестірілгендерге)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10 386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2 955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Аягөз ауданы 
</w:t>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186 432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62 835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7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1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Аягөз қаласында әріп Тәңірбергенев атындағы Тарихи-мәдени және әдеби-мемориалдық мұражайын салуға жобалау- сметалық құжаттама әзірлеу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6 300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6 300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Аягөз қаласында Аягөз Балалар -жасөспірімдер спорт мектебі үшін  күрес залының ғимаратын салу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қаласы қабанбай батыр көшесінде 5 пәтерлік 4 тұрғын үйді салуға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қаласы 9 шағын ауданында N 16 5 қабатты тұрғын үйдің инженерлік желілерін қайта жаңғыртуға және жайластыруға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6 535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6 535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Ақши аулында су құбыры желілерін күрделі жөндеуге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Шынғожа аулында су құбыры желілерін күрделі жөндеуге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41 657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 "Күміс алқа" немесе бұрынғы "Батыр ана" атағына ие болған және 1,2 дәрежелі "Ана даңқы" орденімен марапатталған көп балалы аналарға бір реттік материалдық көмек көрсетуге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10 960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кәмелеттік жасқа толмаған балалары бар көп балалы аналарға бір реттік материалдық көмек көрсетуге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9 430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1 086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теңестірілгендерге, соғыс мүгедектеріне теңестірілгендерге)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15 816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4 648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Бесқарағай  ауданы
</w:t>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22688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7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 "Күміс алқа" немесе бұрынғы "Батыр ана" атағына ие болған және 1,2 дәрежелі "Ана даңқы" орденімен марапатталған көп балалы аналарға бір реттік материалдық көмек көрсетуге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2 510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кәмелеттік жасқа толмаған балалары бар көп балалы аналарға бір реттік материалдық көмек көрсетуге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1 420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теңестірілгендерге, соғыс мүгедектеріне теңестірілгендерге)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12 948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5 085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Бородулиха ауданы
</w:t>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25 378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19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71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 "Күміс алқа" немесе бұрынғы "Батыр ана" атағына ие болған және 1,2 дәрежелі "Ана даңқы" орденімен марапатталған көп балалы аналарға бір реттік материалдық көмек көрсетуге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0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кәмелеттік жасқа толмаған балалары бар көп балалы аналарға бір реттік материалдық көмек көрсетуге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1 310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11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теңестірілгендерге, соғыс мүгедектеріне теңестірілгендерге)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14 088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1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7 875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Глубокое ауданы 
</w:t>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124067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23000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6500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7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5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 Глубокое кентінде аудандық мәдениет үйін салуға жобалау- сметалық құжаттама әзірлеу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кентінің бас жоспарын әзірлеу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6 500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6 500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кентінің магистралдық жылу желілерін күрделі жөндеуге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Карагужиха кентін электрмен қамтамасыз ету желілерін салу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13 000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13 000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 "Күміс алқа" немесе бұрынғы "Батыр ана" атағына ие болған және 1,2 дәрежелі "Ана даңқы" орденімен марапатталған көп балалы аналарға бір реттік материалдық көмек көрсетуге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1 270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кәмелеттік жасқа толмаған балалары бар көп балалы аналарға бір реттік материалдық көмек көрсетуге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1 932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теңестірілгендерге, соғыс мүгедектеріне теңестірілгендерге)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30 930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9 515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Жарма ауданы 
</w:t>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46 848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3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7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ауданы Жаңаөзен ауылындағы орта мектептің құрылысын аяқтау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 "Күміс алқа" немесе бұрынғы "Батыр ана" атағына ие болған және 1,2 дәрежелі "Ана даңқы" орденімен марапатталған көп балалы аналарға бір реттік материалдық көмек көрсетуге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6 570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кәмелеттік жасқа толмаған балалары бар көп балалы аналарға бір реттік материалдық көмек көрсетуге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3 800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1 087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2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теңестірілгендерге, соғыс мүгедектеріне теңестірілгендерге)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13 578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0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6 813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Зырян ауданы
</w:t>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65733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14250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4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ауданы Бұқтырма су қоймасы демалыс аймағын дамытудың бас жоспарын әзірлеу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14 250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14 250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9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алқа","Күміс алқа"немесе бұрынғы "Батыр ана" атағына ие болған және 1,2 дәрежелі "Ана даңқы" орденімен марапатталған көп балалы аналарға бір реттік материалдық көмек көрсетуге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1 570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9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кәмелеттік жасқа толмаған балалары бар көп балалы аналарға бір реттік материалдық көмек көрсетуге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1 520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9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1 449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7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теңестірілгендерге, соғыс мүгедектеріне теңестірілгендерге)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39 474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7 470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Зайсан ауданы
</w:t>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66178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41029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82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 Зайсан қаласындағы стадионды қайта жаңғырту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82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қаласы Кондюрин көшесіндегі бір пәтерлік 20 тұрғын үйге инженерлік желілер салуға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9 029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9 029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қаласындағы жеке тұрғын үй құрылысына инженерлік желілер салуға жобалау- сметалық құжаттама әзірлеуге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 "Күміс алқа" немесе бұрынғы "Батыр ана" атағына ие болған және 1,2 дәрежелі "Ана даңқы" орденімен марапатталған көп балалы аналарға бір реттік материалдық көмек көрсетуге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5 190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кәмелеттік жасқа толмаған балалары бар көп балалы аналарға бір реттік материалдық көмек көрсетуге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4 990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30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теңестірілгендерге, соғыс мүгедектеріне теңестірілгендерге)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9 930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4 315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Катонқарағай ауданы
</w:t>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25 756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9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5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Катонқарағай ауданы Рахман қайнарлары демалыс аймағын дамытудың бас жоспарын әзірлеу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5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 "Күміс алқа" немесе бұрынғы "Батыр ана" атағына ие болған және 1,2 дәрежелі "Ана даңқы" орденімен марапатталған көп балалы аналарға бір реттік материалдық көмек көрсетуге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5 080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5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кәмелеттік жасқа толмаған балалары бар көп балалы аналарға бір реттік материалдық көмек көрсетуге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2 780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5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1 449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теңестірілгендерге, соғыс мүгедектеріне теңестірілгендерге)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7 536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5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6 911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Күршім ауданы
</w:t>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95 710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15880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 паромды сатып алуға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 құйған ауылында су құбыры желілерін қайта жаңғыртуға жобалау- сметалық құжаттама әзірлеу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42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 Күршім аулында типтік аудандық мәдениет үйін салуға  жобалау-сметалық құжаттаманы түзету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10 280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10 280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 Күршім аулында 16 пәтерлік  тұрғын үйді салуға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5 600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5 600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 "Күміс алқа" немесе бұрынғы "Батыр ана" атағына ие болған және 1,2 дәрежелі "Ана даңқы" орденімен марапатталған көп балалы аналарға бір реттік материалдық көмек көрсетуге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5 280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кәмелеттік жасқа толмаған балалары бар көп балалы аналарға бір реттік материалдық көмек көрсетуге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2 770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846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7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теңестірілгендерге, соғыс мүгедектеріне теңестірілгендерге)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7 068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6 866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Көкпекті ауданы
</w:t>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26 760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8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9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1 329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3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 "Күміс алқа" немесе бұрынғы "Батыр ана" атағына ие болған және 1,2 дәрежелі "Ана даңқы" орденімен марапатталған көп балалы аналарға бір реттік материалдық көмек көрсетуге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1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кәмелеттік жасқа толмаған балалары бар көп балалы аналарға бір реттік материалдық көмек көрсетуге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2 630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71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теңестірілгендерге, соғыс мүгедектеріне теңестірілгендерге)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10 038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11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8 263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Риддер қаласы
</w:t>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94 669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7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 1, 6, 7 тұрғын аудандарының канализация желілерін қайта жаңғырту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58 100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81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 "Күміс алқа" немесе бұрынғы "Батыр ана" атағына ие болған және 1,2 дәрежелі "Ана даңқы" орденімен марапатталған көп балалы аналарға бір реттік материалдық көмек көрсетуге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81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кәмелеттік жасқа толмаған балалары бар көп балалы аналарға бір реттік материалдық көмек көрсетуге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4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теңестірілгендерге, соғыс мүгедектеріне теңестірілгендерге)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33 672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81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1 927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Семей қаласы 
</w:t>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647555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332000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81200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r>
      <w:tr>
        <w:trPr>
          <w:trHeight w:val="16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қаласының бас жоспарын әзірлеу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81 200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81 200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9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Водоканал" МКК жарғылық капиталын ұлғайту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9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Ертіс өзеніндегі көпірге қызмет көрсету жөніндегі кәсіпорынның  жарғылық капиталын ұлғайту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155 000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155 000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"Ертіс" спорт кешені" ЖШС заңды тұлғасының жарғылық капиталын ұлғайту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77 000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77 000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9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Спорт клубы" КМҚК спортшыларының спорттық шараларға қатысуына және ұстауға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r>
      <w:tr>
        <w:trPr>
          <w:trHeight w:val="79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 "Күміс алқа" немесе бұрынғы "Батыр ана" атағына ие болған және 1,2 дәрежелі "Ана даңқы" орденімен марапатталған көп балалы аналарға бір реттік материалдық көмек көрсетуге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11 210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9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кәмелеттік жасқа толмаған балалары бар көп балалы аналарға бір реттік материалдық көмек көрсетуге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5 950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9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теңестірілгендерге, соғыс мүгедектеріне теңестірілгендерге)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164 166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9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3 029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Курчатов қаласы 
</w:t>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222 898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41518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81626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16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 Первомай көшесі, 28 мекенжайындағы тұрғын үйді қайта жаңғыртуға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41 518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41 518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қаласында қазақ тілінде оқытатын мектеп ашу үшін бұрынғы N 1 КТМ ғимаратын күрделі жөндеу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72 672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теңестірілгендерге, соғыс мүгедектеріне теңестірілгендерге)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26 346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 "Күміс алқа" немесе бұрынғы "Батыр ана" атағына ие болған және 1,2 дәрежелі "Ана даңқы" орденімен марапатталған көп балалы аналарға бір реттік материалдық көмек көрсетуге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кәмелеттік жасқа толмаған балалары бар көп балалы аналарға бір реттік материалдық көмек көрсетуге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Нөсер канализациясынқайта жаңғыртуға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56 626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56 626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қаласының көшелерін күрделі жөндеуге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Өскемен қаласы  
</w:t>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1288940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219500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558852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135000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r>
      <w:tr>
        <w:trPr>
          <w:trHeight w:val="22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6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қаласындағы "Өскемен-Тәртіп" ЖШС жарғылық капиталын ұлғайту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119 500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119 500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87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қаласында сейсмикалық шағын аудандастыру картасын әзірлеу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85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қаласында қалалық әкімдіктің әкімшілік ғимаратын салуға жобалау-сметалық құжаттама әзірлеу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Өтепов көшесінде жапсарлас салынған кітапханамен тұрғын үй салу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223 852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223 852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Виноградов көшесі тұсында Ертіс өзеніне көпір салуға  жобалау-сметалық құжаттама әзірлеу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7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Самар шоссесі тұсында теміржол арқылы өтетін жолөткелін салуға  жобалау-сметалық құжаттама әзірлеу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7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Ушанов көшесі тұсында Ертіс өзеніндегі көпірді қайта жаңғыртуға  жобалау-сметалыққұжаттама әзірлеу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"Өскемен-Водоканал" МКК жарғылық капиталын ұлғайту жобалау-сметалық құжаттама әзірлеу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"Восток" футбол клубы" КМҚК спорттық шараларға қатысуына және материалдық базасын нығайтуға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r>
      <w:tr>
        <w:trPr>
          <w:trHeight w:val="45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Ульянов көшесіндегі 60 пәтерлік тұрғын үйдің құрылысын аяқтауға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135 000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135000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қаласында рекреациялық аймақтар ұйымдастыруға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қаласында Комендантка өзенінің түбін тазарта отырып, жайластыру жөніндегі жұмыстар кешені" (нөсер коллекторын салу) жобасын іске асыруға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180 000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 "Күміс алқа" немесе бұрынғы "Батыр ана" атағына ие болған және 1,2 дәрежелі "Ана даңқы" орденімен марапатталған көп балалы аналарға бір реттік материалдық көмек көрсетуге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3 600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кәмелеттік жасқа толмаған балалары бар көп балалы аналарға бір реттік материалдық көмек көрсетуге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1 630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5 312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теңестірілгендерге, соғыс мүгедектеріне теңестірілгендерге)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193 152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1 894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Ұлан ауданы
</w:t>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215 712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190000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19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Молодежный кентінде 80 пәтерлік тұрғын үй салуға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190 000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190 000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 "Күміс алқа" немесе бұрынғы "Батыр ана" атағына ие болған және 1,2 дәрежелі "Ана даңқы" орденімен марапатталған көп балалы аналарға бір реттік материалдық көмек көрсетуге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2 670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кәмелеттік жасқа толмаған балалары бар көп балалы аналарға бір реттік материалдық көмек көрсетуге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1 620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1 207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теңестірілгендерге, соғыс мүгедектеріне теңестірілгендерге)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13 278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6 937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Үржар ауданы 
</w:t>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137 114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9099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86000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1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ауылында әуежайдың ұшу-қону алаңын күрделі жөндеуге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86 000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86 000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ауылы Сырым батыр көшесінде тұрғын үйлерді салуға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9 099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9 099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 "Күміс алқа" немесе бұрынғы "Батыр ана" атағына ие болған және 1,2 дәрежелі "Ана даңқы" орденімен марапатталған көп балалы аналарға бір реттік материалдық көмек көрсетуге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11 930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кәмелеттік жасқа толмаған балалары бар көп балалы аналарға бір реттік материалдық көмек көрсетуге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7 670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1 208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теңестірілгендерге, соғыс мүгедектеріне теңестірілгендерге)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14 862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6 345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Тарбағатай ауданы
</w:t>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39 460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7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846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 "Күміс алқа" немесе бұрынғы "Батыр ана" атағына ие болған және 1,2 дәрежелі "Ана даңқы" орденімен марапатталған көп балалы аналарға бір реттік материалдық көмек көрсетуге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11 870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кәмелеттік жасқа толмаған балалары бар көп балалы аналарға бір реттік материалдық көмек көрсетуге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10 370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теңестірілгендерге, соғыс мүгедектеріне теңестірілгендерге)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12 210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50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4 164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Шемонаиха ауданы 
</w:t>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41 204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2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Шемонаиха қаласында 30 пәтерлік тұрғын үйді салуғажобалау-сметалық құжаттама әзірлеуге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4 000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4 000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 "Күміс алқа" немесе бұрынғы "Батыр ана" атағына ие болған және 1,2 дәрежелі "Ана даңқы" орденімен марапатталған көп балалы аналарға бір реттік материалдық көмек көрсетуге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9 396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кәмелеттік жасқа толмаған балалары бар көп балалы аналарға бір реттік материалдық көмек көрсетуге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3 802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3 381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теңестірілгендерге, соғыс мүгедектеріне теңестірілгендерге)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16 122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125"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4 503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2824"/>
        <w:gridCol w:w="1442"/>
        <w:gridCol w:w="1733"/>
        <w:gridCol w:w="1422"/>
        <w:gridCol w:w="1650"/>
        <w:gridCol w:w="2065"/>
      </w:tblGrid>
      <w:tr>
        <w:trPr>
          <w:trHeight w:val="177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басқармасы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департаменті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және әлеуметтік бағдарламаларды үйлестіру департаменті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Энергетика және тұрғын үй-коммуналдық шаруашылық департаменті
</w:t>
            </w:r>
          </w:p>
        </w:tc>
      </w:tr>
      <w:tr>
        <w:trPr>
          <w:trHeight w:val="16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37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3585739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72672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934521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376757
</w:t>
            </w:r>
          </w:p>
        </w:tc>
      </w:tr>
      <w:tr>
        <w:trPr>
          <w:trHeight w:val="37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Абай ауданы 
</w:t>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32 637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20 137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8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Қарауыл аулында 2 пәтерлік үш тұрғын үйді салуға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Көкбай ауылы Шәкәрім көшесі, 27 үйдегі мәдениет үйінің ғимаратын сатып алуға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966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966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 "Күміс алқа" немесе бұрынғы "Батыр ана" атағына ие болған және 1,2 дәрежелі "Ана даңқы" орденімен марапатталған көп балалы аналарға бір реттік материалдық көмек көрсетуге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3 560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3560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кәмелеттік жасқа толмаған балалары бар көп балалы аналарға бір реттік материалдық көмек көрсетуге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2 270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2270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теңестірілгендерге, соғыс мүгедектеріне теңестірілгендерге)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10 386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10 386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2 955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2 955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Аягөз ауданы 
</w:t>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186 432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41 940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81 657
</w:t>
            </w:r>
          </w:p>
        </w:tc>
      </w:tr>
      <w:tr>
        <w:trPr>
          <w:trHeight w:val="27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1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Аягөз қаласында әріп Тәңірбергенев атындағы Тарихи-мәдени және әдеби-мемориалдық мұражайын салуға жобалау- сметалық құжаттама әзірлеу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6 300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Аягөз қаласында Аягөз Балалар -жасөспірімдер спорт мектебі үшін  күрес залының ғимаратын салу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қаласы қабанбай батыр көшесінде 5 пәтерлік 4 тұрғын үйді салуға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қаласы 9 шағын ауданында N 16 5 қабатты тұрғын үйдің инженерлік желілерін қайта жаңғыртуға және жайластыруға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6 535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Ақши аулында су құбыры желілерін күрделі жөндеуге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51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Шынғожа аулында су құбыры желілерін күрделі жөндеуге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41 657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41 657
</w:t>
            </w:r>
          </w:p>
        </w:tc>
      </w:tr>
      <w:tr>
        <w:trPr>
          <w:trHeight w:val="105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 "Күміс алқа" немесе бұрынғы "Батыр ана" атағына ие болған және 1,2 дәрежелі "Ана даңқы" орденімен марапатталған көп балалы аналарға бір реттік материалдық көмек көрсетуге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10 960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10960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кәмелеттік жасқа толмаған балалары бар көп балалы аналарға бір реттік материалдық көмек көрсетуге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9 430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9430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1 086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1 086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теңестірілгендерге, соғыс мүгедектеріне теңестірілгендерге)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15 816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15 816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4 648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4 648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Бесқарағай ауданы
</w:t>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22688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22688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7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 "Күміс алқа" немесе бұрынғы "Батыр ана" атағына ие болған және 1,2 дәрежелі "Ана даңқы" орденімен марапатталған көп балалы аналарға бір реттік материалдық көмек көрсетуге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2 510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2510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кәмелеттік жасқа толмаған балалары бар көп балалы аналарға бір реттік материалдық көмек көрсетуге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1 420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1420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теңестірілгендерге, соғыс мүгедектеріне теңестірілгендерге)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12 948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12 948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5 085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5 085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Бородулиха ауданы
</w:t>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25 378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25 378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19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71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 "Күміс алқа" немесе бұрынғы "Батыр ана" атағына ие болған және 1,2 дәрежелі "Ана даңқы" орденімен марапатталған көп балалы аналарға бір реттік материалдық көмек көрсетуге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0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кәмелеттік жасқа толмаған балалары бар көп балалы аналарға бір реттік материалдық көмек көрсетуге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1 310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1310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11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теңестірілгендерге, соғыс мүгедектеріне теңестірілгендерге)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14 088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14 088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1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7 875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7 875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Глубокое ауданы 
</w:t>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124067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44567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r>
      <w:tr>
        <w:trPr>
          <w:trHeight w:val="37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5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 Глубокое кентінде аудандық мәдениет үйін салуға жобалау- сметалық құжаттама әзірлеу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кентінің бас жоспарын әзірлеу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6 500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кентінің магистралдық жылу желілерін күрделі жөндеуге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54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Карагужиха кентін электрмен қамтамасыз ету желілерін салу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 "Күміс алқа" немесе бұрынғы "Батыр ана" атағына ие болған және 1,2 дәрежелі "Ана даңқы" орденімен марапатталған көп балалы аналарға бір реттік материалдық көмек көрсетуге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1 270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1270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кәмелеттік жасқа толмаған балалары бар көп балалы аналарға бір реттік материалдық көмек көрсетуге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920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1 932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1 932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теңестірілгендерге, соғыс мүгедектеріне теңестірілгендерге)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30 930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30 930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9 515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9 515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Жарма ауданы 
</w:t>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46 848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31 848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3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7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ауданы Жаңаөзен ауылындағы орта мектептің құрылысын аяқтау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 "Күміс алқа" немесе бұрынғы "Батыр ана" атағына ие болған және 1,2 дәрежелі "Ана даңқы" орденімен марапатталған көп балалы аналарға бір реттік материалдық көмек көрсетуге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6 570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6570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кәмелеттік жасқа толмаған балалары бар көп балалы аналарға бір реттік материалдық көмек көрсетуге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3800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1 087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1 087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2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теңестірілгендерге, соғыс мүгедектеріне теңестірілгендерге)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13 578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13 578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0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6 813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6 813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Зырян ауданы
</w:t>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65733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4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ауданы Бұқтырма су қоймасы демалыс аймағын дамытудың бас жоспарын әзірлеу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14 250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9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 "Күміс алқа" немесе бұрынғы "Батыр ана" атағына ие болған және 1,2 дәрежелі "Ана даңқы" орденімен марапатталған көп балалы аналарға бір реттік материалдық көмек көрсетуге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1 570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1570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9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кәмелеттік жасқа толмаған балалары бар көп балалы аналарға бір реттік материалдық көмек көрсетуге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1 520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1520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9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1 449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1 449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7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теңестірілгендерге, соғыс мүгедектеріне теңестірілгендерге)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39 474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39 474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7 470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7 470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Зайсан ауданы
</w:t>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66178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25149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82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 Зайсан қаласындағы стадионды қайта жаңғырту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82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қаласы Кондюрин көшесіндегі бір пәтерлік 20 тұрғын үйге инженерлік желілер салуға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9 029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қаласындағы жеке тұрғын үй құрылысына инженерлік желілер салуға жобалау- сметалық құжаттама әзірлеуге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 "Күміс алқа" немесе бұрынғы "Батыр ана" атағына ие болған және 1,2 дәрежелі "Ана даңқы" орденімен марапатталған көп балалы аналарға бір реттік материалдық көмек көрсетуге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5 190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5190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кәмелеттік жасқа толмаған балалары бар көп балалы аналарға бір реттік материалдық көмек көрсетуге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4 990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4990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30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теңестірілгендерге, соғыс мүгедектеріне теңестірілгендерге)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9 930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9 930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4 315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4 315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Катонқарағай ауданы
</w:t>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25 756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23756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16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5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Катонқарағай ауданы Рахман қайнарлары демалыс аймағын дамытудың бас жоспарын әзірлеу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5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 "Күміс алқа" немесе бұрынғы "Батыр ана" атағына ие болған және 1,2 дәрежелі "Ана даңқы" орденімен марапатталған көп балалы аналарға бір реттік материалдық көмек көрсетуге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5 080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5080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5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кәмелеттік жасқа толмаған балалары бар көп балалы аналарға бір реттік материалдық көмек көрсетуге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2 780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2780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5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1 449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1 449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теңестірілгендерге, соғыс мүгедектеріне теңестірілгендерге)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7 536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7 536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5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6 911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6 911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Күршім ауданы
</w:t>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95 710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22830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
</w:t>
            </w:r>
          </w:p>
        </w:tc>
      </w:tr>
      <w:tr>
        <w:trPr>
          <w:trHeight w:val="24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 паромды сатып алуға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 құйған ауылында су құбыры желілерін қайта жаңғыртуға жобалау- сметалық құжаттама әзірлеу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w:t>
            </w:r>
          </w:p>
        </w:tc>
      </w:tr>
      <w:tr>
        <w:trPr>
          <w:trHeight w:val="142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 Күршім аулында типтік аудандық мәдениет үйін салуға  жобалау- сметалық құжаттаманы түзету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10 280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 Күршім аулында 16 пәтерлік  тұрғын үйді салуға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5 600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 "Күміс алқа" немесе бұрынғы "Батыр ана" атағына ие болған және 1,2 дәрежелі "Ана даңқы" орденімен марапатталған көп балалы аналарға бір реттік материалдық көмек көрсетуге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5 280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5280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кәмелеттік жасқа толмаған балалары бар көп балалы аналарға бір реттік материалдық көмек көрсетуге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2 770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2770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846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846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7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теңестірілгендерге, соғыс мүгедектеріне теңестірілгендерге)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7 068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7 068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6 866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6 866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Көкпекті ауданы
</w:t>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26 760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26760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8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9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1 329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1 329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3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 "Күміс алқа" немесе бұрынғы "Батыр ана" атағына ие болған және 1,2 дәрежелі "Ана даңқы" орденімен марапатталған көп балалы аналарға бір реттік материалдық көмек көрсетуге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1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кәмелеттік жасқа толмаған балалары бар көп балалы аналарға бір реттік материалдық көмек көрсетуге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2 630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2 630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71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теңестірілгендерге, соғыс мүгедектеріне теңестірілгендерге)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10 038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10 038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11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8 263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8 263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Риддер қаласы
</w:t>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94 669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36569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58100
</w:t>
            </w:r>
          </w:p>
        </w:tc>
      </w:tr>
      <w:tr>
        <w:trPr>
          <w:trHeight w:val="37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 1, 6, 7 тұрғын аудандарының канализация желілерін қайта жаңғырту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58 100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58 100
</w:t>
            </w:r>
          </w:p>
        </w:tc>
      </w:tr>
      <w:tr>
        <w:trPr>
          <w:trHeight w:val="81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 "Күміс алқа" немесе бұрынғы "Батыр ана" атағына ие болған және 1,2 дәрежелі "Ана даңқы" орденімен марапатталған көп балалы аналарға бір реттік материалдық көмек көрсетуге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81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кәмелеттік жасқа толмаған балалары бар көп балалы аналарға бір реттік материалдық көмек көрсетуге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4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теңестірілгендерге, соғыс мүгедектеріне теңестірілгендерге)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33 672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33 672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81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1 927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1927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Семей қаласы 
</w:t>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647 555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184 355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16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қаласының бас жоспарын әзірлеу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81 200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9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Водоканал" МКК жарғылық капиталын ұлғайту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9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Ертіс өзеніндегі көпірге қызмет көрсету жөніндегі кәсіпорынның  жарғылық капиталын ұлғайту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"Ертіс" спорт кешені" ЖШС заңды тұлғасының жарғылық капиталын ұлғайту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9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Спорт клубы" КМҚК спортшыларының спорттық шараларға қатысуына және ұстауға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9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 "Күміс алқа" немесе бұрынғы "Батыр ана" атағына ие болған және 1,2 дәрежелі "Ана даңқы" орденімен марапатталған көп балалы аналарға бір реттік материалдық көмек көрсетуге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11 210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11210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9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кәмелеттік жасқа толмаған балалары бар көп балалы аналарға бір реттік материалдық көмек көрсетуге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5 950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5950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9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теңестірілгендерге, соғыс мүгедектеріне теңестірілгендерге)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164 166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164 166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9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3 029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3 029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Курчатов қаласы 
</w:t>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222 898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72672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27082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16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 Первомай көшесі, 28 мекенжайындағы тұрғын үйді қайта жаңғыртуға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41 518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қаласында қазақ тілінде оқытатын мектеп ашу үшін бұрынғы N 1 КТМ ғимаратын күрделі жөндеу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72 672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72 672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теңестірілгендерге, соғыс мүгедектеріне теңестірілгендерге)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26 346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26 346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 "Күміс алқа" немесе бұрынғы "Батыр ана" атағына ие болған және 1,2 дәрежелі "Ана даңқы" орденімен марапатталған көп балалы аналарға бір реттік материалдық көмек көрсетуге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кәмелеттік жасқа толмаған балалары бар көп балалы аналарға бір реттік материалдық көмек көрсетуге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Нөсер канализациясынқайта жаңғыртуға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56 626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қаласының көшелерін күрделі жөндеуге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Өскемен қаласы  
</w:t>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1288940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205588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180000
</w:t>
            </w:r>
          </w:p>
        </w:tc>
      </w:tr>
      <w:tr>
        <w:trPr>
          <w:trHeight w:val="22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6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қаласындағы "Өскемен-Тәртіп" ЖШС жарғылық капиталын ұлғайту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119 500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87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қаласында сейсмикалық шағын аудандастыру картасын әзірлеу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85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қаласында қалалық әкімдіктің әкімшілік ғимаратын салуға жобалау-сметалық құжаттама әзірлеу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Өтепов көшесінде жапсарлас салынған кітапханамен тұрғын үй салу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223 852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Виноградов көшесі тұсында Ертіс өзеніне көпір салуға  жобалау-сметалық құжаттама әзірлеу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7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Самар шоссесі тұсында теміржол арқылы өтетін жолөткелін салуға жобалау-сметалық құжаттама әзірлеу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7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Ушанов көшесі тұсында Ертіс өзеніндегі көпірді қайта жаңғыртуға  жобалау-сметалыққұжаттама әзірлеу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"Өскемен-Водоканал" МКК жарғылық капиталын ұлғайту жобалау-сметалық құжаттама әзірлеу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"Восток" футбол клубы"  КМҚК спорттық шараларға қатысуына және материалдық базасын нығайтуға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Ульянов көшесіндегі 60 пәтерлік тұрғын үйдің құрылысын аяқтауға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қаласында рекреациялық аймақтар ұйымдастыруға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қаласында Комендантка өзенінің түбін тазарта отырып, жайластыру жөніндегі  жұмыстар кешені" (нөсер  коллекторын салу) жобасын іске асыруға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180 000
</w:t>
            </w:r>
          </w:p>
        </w:tc>
      </w:tr>
      <w:tr>
        <w:trPr>
          <w:trHeight w:val="45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 "Күміс алқа" немесе бұрынғы "Батыр ана" атағына ие болған және 1,2 дәрежелі "Ана даңқы" орденімен марапатталған көп балалы аналарға бір реттік материалдық көмек көрсетуге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3600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кәмелеттік жасқа толмаған балалары бар көп балалы аналарға бір реттік материалдық көмек көрсетуге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1 630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1630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5 312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5 312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теңестірілгендерге, соғыс мүгедектеріне теңестірілгендерге)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193 152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193 152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1 894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1894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Ұлан ауданы
</w:t>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215 712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25712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19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Молодежный кентінде 80 пәтерлік тұрғын үй салуға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 "Күміс алқа" немесе бұрынғы "Батыр ана" атағына ие болған және 1,2 дәрежелі "Ана даңқы" орденімен марапатталған көп балалы аналарға бір реттік материалдық көмек көрсетуге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2 670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2670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кәмелеттік жасқа толмаған балалары бар көп балалы аналарға бір реттік материалдық көмек көрсетуге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1 620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1620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1 207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1 207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теңестірілгендерге, соғыс мүгедектеріне теңестірілгендерге)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13 278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13 278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6 937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6 937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Үржар ауданы 
</w:t>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137 114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42015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1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ауылында әуежайдың ұшу-қону алаңын күрделі жөндеуге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ауылы Сырым батыр көшесінде тұрғын үйлерді салуға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9 099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 "Күміс алқа" немесе бұрынғы "Батыр ана" атағына ие болған және 1,2 дәрежелі "Ана даңқы" орденімен марапатталған көп балалы аналарға бір реттік материалдық көмек көрсетуге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11 930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11930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кәмелеттік жасқа толмаған балалары бар көп балалы аналарға бір реттік материалдық көмек көрсетуге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7 670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7670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1 208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1 208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теңестірілгендерге, соғыс мүгедектеріне теңестірілгендерге)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14 862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14 862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6 345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6 345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Тарбағатай ауданы
</w:t>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39 460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39460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7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846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846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 "Күміс алқа" немесе бұрынғы "Батыр ана" атағына ие болған және 1,2 дәрежелі "Ана даңқы" орденімен марапатталған көп балалы аналарға бір реттік материалдық көмек көрсетуге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11 870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11870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кәмелеттік жасқа толмаған балалары бар көп балалы аналарға бір реттік материалдық көмек көрсетуге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10 370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10370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теңестірілгендерге, соғыс мүгедектеріне теңестірілгендерге)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12 210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12 210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50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4 164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4 164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Шемонаиха ауданы 
</w:t>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41 204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37204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2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Шемонаиха қаласында 30 пәтерлік тұрғын үйді  салуғажобалау-сметалық құжаттама әзірлеуге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 "Күміс алқа" немесе бұрынғы "Батыр ана" атағына ие болған және 1,2 дәрежелі "Ана даңқы" орденімен марапатталған көп балалы аналарға бір реттік материалдық көмек көрсетуге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9 396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9396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кәмелеттік жасқа толмаған балалары бар көп балалы аналарға бір реттік материалдық көмек көрсетуге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3 802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3802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3 381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3 381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теңестірілгендерге, соғыс мүгедектеріне теңестірілгендерге)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16 122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16 122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125" w:hRule="atLeast"/>
        </w:trPr>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4 503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4 503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2008 жылғы 29 қаңтардағы
</w:t>
      </w:r>
      <w:r>
        <w:br/>
      </w:r>
      <w:r>
        <w:rPr>
          <w:rFonts w:ascii="Times New Roman"/>
          <w:b w:val="false"/>
          <w:i w:val="false"/>
          <w:color w:val="000000"/>
          <w:sz w:val="28"/>
        </w:rPr>
        <w:t>
N 4/49-ІV шешіміне 3 қосымша
</w:t>
      </w:r>
    </w:p>
    <w:p>
      <w:pPr>
        <w:spacing w:after="0"/>
        <w:ind w:left="0"/>
        <w:jc w:val="both"/>
      </w:pP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14 желтоқсандағы
</w:t>
      </w:r>
      <w:r>
        <w:br/>
      </w:r>
      <w:r>
        <w:rPr>
          <w:rFonts w:ascii="Times New Roman"/>
          <w:b w:val="false"/>
          <w:i w:val="false"/>
          <w:color w:val="000000"/>
          <w:sz w:val="28"/>
        </w:rPr>
        <w:t>
N 3/28-IV шешіміне 6 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Жаңадан іске қосылатын білім беру объектілерін ұстауға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аудандар (облыстық 
</w:t>
      </w:r>
      <w:r>
        <w:rPr>
          <w:rFonts w:ascii="Times New Roman"/>
          <w:b w:val="false"/>
          <w:i w:val="false"/>
          <w:color w:val="000000"/>
          <w:sz w:val="28"/>
        </w:rPr>
        <w:t>
</w:t>
      </w:r>
      <w:r>
        <w:rPr>
          <w:rFonts w:ascii="Times New Roman"/>
          <w:b/>
          <w:i w:val="false"/>
          <w:color w:val="000000"/>
          <w:sz w:val="28"/>
        </w:rPr>
        <w:t>
маңызы бар қалалар) бюджеттеріне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берілетін нысаналы ағымдағы трансферттер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6173"/>
        <w:gridCol w:w="3133"/>
      </w:tblGrid>
      <w:tr>
        <w:trPr>
          <w:trHeight w:val="63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7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9 708
</w:t>
            </w:r>
            <w:r>
              <w:rPr>
                <w:rFonts w:ascii="Times New Roman"/>
                <w:b w:val="false"/>
                <w:i w:val="false"/>
                <w:color w:val="000000"/>
                <w:sz w:val="20"/>
              </w:rPr>
              <w:t>
</w:t>
            </w:r>
          </w:p>
        </w:tc>
      </w:tr>
      <w:tr>
        <w:trPr>
          <w:trHeight w:val="37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Бесқарагай ауданы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654
</w:t>
            </w:r>
          </w:p>
        </w:tc>
      </w:tr>
      <w:tr>
        <w:trPr>
          <w:trHeight w:val="37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Көкпекті ауданы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2 539
</w:t>
            </w:r>
          </w:p>
        </w:tc>
      </w:tr>
      <w:tr>
        <w:trPr>
          <w:trHeight w:val="37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ауданы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3 302
</w:t>
            </w:r>
          </w:p>
        </w:tc>
      </w:tr>
      <w:tr>
        <w:trPr>
          <w:trHeight w:val="37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ауданы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3 213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2008 жылғы 29 қаңтардағы
</w:t>
      </w:r>
      <w:r>
        <w:br/>
      </w:r>
      <w:r>
        <w:rPr>
          <w:rFonts w:ascii="Times New Roman"/>
          <w:b w:val="false"/>
          <w:i w:val="false"/>
          <w:color w:val="000000"/>
          <w:sz w:val="28"/>
        </w:rPr>
        <w:t>
N 4/49-ІV шешіміне 4 қосымша
</w:t>
      </w:r>
    </w:p>
    <w:p>
      <w:pPr>
        <w:spacing w:after="0"/>
        <w:ind w:left="0"/>
        <w:jc w:val="both"/>
      </w:pP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14 желтоқсандағы
</w:t>
      </w:r>
      <w:r>
        <w:br/>
      </w:r>
      <w:r>
        <w:rPr>
          <w:rFonts w:ascii="Times New Roman"/>
          <w:b w:val="false"/>
          <w:i w:val="false"/>
          <w:color w:val="000000"/>
          <w:sz w:val="28"/>
        </w:rPr>
        <w:t>
N 3/28-IV шешіміне 7 қосымша
</w:t>
      </w:r>
    </w:p>
    <w:p>
      <w:pPr>
        <w:spacing w:after="0"/>
        <w:ind w:left="0"/>
        <w:jc w:val="both"/>
      </w:pPr>
      <w:r>
        <w:rPr>
          <w:rFonts w:ascii="Times New Roman"/>
          <w:b w:val="false"/>
          <w:i w:val="false"/>
          <w:color w:val="000000"/>
          <w:sz w:val="28"/>
        </w:rPr>
        <w:t>
</w:t>
      </w:r>
      <w:r>
        <w:rPr>
          <w:rFonts w:ascii="Times New Roman"/>
          <w:b/>
          <w:i w:val="false"/>
          <w:color w:val="000000"/>
          <w:sz w:val="28"/>
        </w:rPr>
        <w:t>
Ең төменгі күнкөріс мөлшерінің өскеніне байланысты аудандар (облыстық маңызы бар қалалар) бюджеттеріне мемлекеттік атаулы әлеуметтік көмегін және 18 жасқа дейінгі балаларға ай сайынғы мемлекеттік жәрдемақыны төлеуге берілетін ағымдағы нысаналы трансферттер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233"/>
        <w:gridCol w:w="2133"/>
        <w:gridCol w:w="2353"/>
        <w:gridCol w:w="2833"/>
      </w:tblGrid>
      <w:tr>
        <w:trPr>
          <w:trHeight w:val="315" w:hRule="atLeast"/>
        </w:trPr>
        <w:tc>
          <w:tcPr>
            <w:tcW w:w="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32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1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атаулы әлеуметтік көмек төлеуге 
</w:t>
            </w:r>
          </w:p>
        </w:tc>
        <w:tc>
          <w:tcPr>
            <w:tcW w:w="28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табысы аз отбасылардағы 18 жасқа дейінгі балаларға мемлекеттік жәрдемақы төлеуге 
</w:t>
            </w:r>
          </w:p>
        </w:tc>
      </w:tr>
      <w:tr>
        <w:trPr/>
      </w:tr>
      <w:tr>
        <w:trPr>
          <w:trHeight w:val="315" w:hRule="atLeast"/>
        </w:trPr>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194 000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111 000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83 000
</w:t>
            </w: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8 349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2375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5974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26 616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22625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3991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Бесқарағай ауданы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6 298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2968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3330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ауданы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4 845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3497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1348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1 970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1583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ауданы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9 537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5546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3991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9 624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4124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ауданы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4 336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2988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1348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Катонқарағай ауданы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12 684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8693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3991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14 576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6619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7957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Көкпекті ауданы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12 719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9389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3330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1 870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1183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687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21 136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14501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6635
</w:t>
            </w:r>
          </w:p>
        </w:tc>
      </w:tr>
      <w:tr>
        <w:trPr>
          <w:trHeight w:val="3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1 098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687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ауданы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23 574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7685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15889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2 529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1842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687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ауданы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10 292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4979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5313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ауданы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19 400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8138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11262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Шемонаиха ауданы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2 547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1854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2008 жылғы 29 қаңтардағы
</w:t>
      </w:r>
      <w:r>
        <w:br/>
      </w:r>
      <w:r>
        <w:rPr>
          <w:rFonts w:ascii="Times New Roman"/>
          <w:b w:val="false"/>
          <w:i w:val="false"/>
          <w:color w:val="000000"/>
          <w:sz w:val="28"/>
        </w:rPr>
        <w:t>
N 4/49-ІV шешіміне 5 қосымша
</w:t>
      </w:r>
    </w:p>
    <w:p>
      <w:pPr>
        <w:spacing w:after="0"/>
        <w:ind w:left="0"/>
        <w:jc w:val="both"/>
      </w:pP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14 желтоқсандағы
</w:t>
      </w:r>
      <w:r>
        <w:br/>
      </w:r>
      <w:r>
        <w:rPr>
          <w:rFonts w:ascii="Times New Roman"/>
          <w:b w:val="false"/>
          <w:i w:val="false"/>
          <w:color w:val="000000"/>
          <w:sz w:val="28"/>
        </w:rPr>
        <w:t>
N 3/28-IV шешіміне 8 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Аудандар (облыстық маңызы бар қалалар) бюджеттеріне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Қазақстан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Республикасында білім беруді дамытудың 2005-2010 жылдарға </w:t>
      </w:r>
      <w:r>
        <w:rPr>
          <w:rFonts w:ascii="Times New Roman"/>
          <w:b w:val="false"/>
          <w:i w:val="false"/>
          <w:color w:val="000000"/>
          <w:sz w:val="28"/>
        </w:rPr>
        <w:t>
</w:t>
      </w:r>
      <w:r>
        <w:rPr>
          <w:rFonts w:ascii="Times New Roman"/>
          <w:b/>
          <w:i w:val="false"/>
          <w:color w:val="000000"/>
          <w:sz w:val="28"/>
        </w:rPr>
        <w:t>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мемлекеттік бағдарламасын іске асыруға арналған ағымдағы нысаналы трансферттер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553"/>
        <w:gridCol w:w="1773"/>
        <w:gridCol w:w="1933"/>
        <w:gridCol w:w="1933"/>
        <w:gridCol w:w="1933"/>
      </w:tblGrid>
      <w:tr>
        <w:trPr>
          <w:trHeight w:val="255" w:hRule="atLeast"/>
        </w:trPr>
        <w:tc>
          <w:tcPr>
            <w:tcW w:w="7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25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7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r>
      <w:tr>
        <w:trPr>
          <w:trHeight w:val="21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негізгі орта және жалпы орта білім беретін мемлекеттік мекемелердегі физика, химия, биология кабинеттерін оқу жабдығымен жарақтандыруға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негізгі орта және жалпы орта білім беретін мемлекеттік мекемелерде лингафондық және мультимедиалық кабинеттер құруға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негізгі орта және жалпы орта білім беретін мемлекеттік жүйеде интерактивті оқыту жүйесін  енгізуге 
</w:t>
            </w:r>
          </w:p>
        </w:tc>
      </w:tr>
      <w:tr>
        <w:trPr>
          <w:trHeight w:val="30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37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1090946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428333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132991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529622
</w:t>
            </w:r>
            <w:r>
              <w:rPr>
                <w:rFonts w:ascii="Times New Roman"/>
                <w:b w:val="false"/>
                <w:i w:val="false"/>
                <w:color w:val="000000"/>
                <w:sz w:val="20"/>
              </w:rPr>
              <w:t>
</w:t>
            </w:r>
          </w:p>
        </w:tc>
      </w:tr>
      <w:tr>
        <w:trPr>
          <w:trHeight w:val="37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25 175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10534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5541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9100
</w:t>
            </w:r>
          </w:p>
        </w:tc>
      </w:tr>
      <w:tr>
        <w:trPr>
          <w:trHeight w:val="3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78 516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28087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11083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39346
</w:t>
            </w:r>
          </w:p>
        </w:tc>
      </w:tr>
      <w:tr>
        <w:trPr>
          <w:trHeight w:val="37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Бесқарағай ауданы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18 848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10533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5541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2774
</w:t>
            </w:r>
          </w:p>
        </w:tc>
      </w:tr>
      <w:tr>
        <w:trPr>
          <w:trHeight w:val="37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ауданы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30 809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17555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5541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7713
</w:t>
            </w:r>
          </w:p>
        </w:tc>
      </w:tr>
      <w:tr>
        <w:trPr>
          <w:trHeight w:val="37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28 685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14044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5541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9100
</w:t>
            </w:r>
          </w:p>
        </w:tc>
      </w:tr>
      <w:tr>
        <w:trPr>
          <w:trHeight w:val="37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ауданы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48 270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28087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11083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9100
</w:t>
            </w:r>
          </w:p>
        </w:tc>
      </w:tr>
      <w:tr>
        <w:trPr>
          <w:trHeight w:val="37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16 074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10533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5541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7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ауданы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68 643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28087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5541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35015
</w:t>
            </w:r>
          </w:p>
        </w:tc>
      </w:tr>
      <w:tr>
        <w:trPr>
          <w:trHeight w:val="37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Катонқарағай ауданы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32 196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17555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5541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9100
</w:t>
            </w:r>
          </w:p>
        </w:tc>
      </w:tr>
      <w:tr>
        <w:trPr>
          <w:trHeight w:val="37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36 402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28087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5541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2774
</w:t>
            </w:r>
          </w:p>
        </w:tc>
      </w:tr>
      <w:tr>
        <w:trPr>
          <w:trHeight w:val="37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Көкпекті ауданы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33 628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28087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5541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49 743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7022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5541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37180
</w:t>
            </w:r>
          </w:p>
        </w:tc>
      </w:tr>
      <w:tr>
        <w:trPr>
          <w:trHeight w:val="37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182 748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59686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11083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111979
</w:t>
            </w:r>
          </w:p>
        </w:tc>
      </w:tr>
      <w:tr>
        <w:trPr>
          <w:trHeight w:val="37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21 705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3511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5541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12653
</w:t>
            </w:r>
          </w:p>
        </w:tc>
      </w:tr>
      <w:tr>
        <w:trPr>
          <w:trHeight w:val="37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ауданы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30 118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24576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5542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7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259 168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31598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11083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216487
</w:t>
            </w:r>
          </w:p>
        </w:tc>
      </w:tr>
      <w:tr>
        <w:trPr>
          <w:trHeight w:val="37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ауданы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32 891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24576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5541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2774
</w:t>
            </w:r>
          </w:p>
        </w:tc>
      </w:tr>
      <w:tr>
        <w:trPr>
          <w:trHeight w:val="37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ауданы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62 273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45642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11083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5548
</w:t>
            </w:r>
          </w:p>
        </w:tc>
      </w:tr>
      <w:tr>
        <w:trPr>
          <w:trHeight w:val="37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Шемонаиха ауданы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35 054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10533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5542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18979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2008 жылғы 29 қаңтардағы
</w:t>
      </w:r>
      <w:r>
        <w:br/>
      </w:r>
      <w:r>
        <w:rPr>
          <w:rFonts w:ascii="Times New Roman"/>
          <w:b w:val="false"/>
          <w:i w:val="false"/>
          <w:color w:val="000000"/>
          <w:sz w:val="28"/>
        </w:rPr>
        <w:t>
N 4/49-ІV шешіміне 6 қосымша
</w:t>
      </w:r>
    </w:p>
    <w:p>
      <w:pPr>
        <w:spacing w:after="0"/>
        <w:ind w:left="0"/>
        <w:jc w:val="both"/>
      </w:pP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14 желтоқсандағы
</w:t>
      </w:r>
      <w:r>
        <w:br/>
      </w:r>
      <w:r>
        <w:rPr>
          <w:rFonts w:ascii="Times New Roman"/>
          <w:b w:val="false"/>
          <w:i w:val="false"/>
          <w:color w:val="000000"/>
          <w:sz w:val="28"/>
        </w:rPr>
        <w:t>
N 3/28-IV шешіміне 9 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қызметшілерді компьютерлік сауаттылыққа оқытуға аудандар (облыстық маңызы бар қалалар) бюджеттеріне дамуға берілетін нысаналы трансферттер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5053"/>
        <w:gridCol w:w="4013"/>
      </w:tblGrid>
      <w:tr>
        <w:trPr>
          <w:trHeight w:val="28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30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7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22 822
</w:t>
            </w:r>
            <w:r>
              <w:rPr>
                <w:rFonts w:ascii="Times New Roman"/>
                <w:b w:val="false"/>
                <w:i w:val="false"/>
                <w:color w:val="000000"/>
                <w:sz w:val="20"/>
              </w:rPr>
              <w:t>
</w:t>
            </w:r>
          </w:p>
        </w:tc>
      </w:tr>
      <w:tr>
        <w:trPr>
          <w:trHeight w:val="37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
</w:t>
            </w:r>
          </w:p>
        </w:tc>
      </w:tr>
      <w:tr>
        <w:trPr>
          <w:trHeight w:val="37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775
</w:t>
            </w:r>
          </w:p>
        </w:tc>
      </w:tr>
      <w:tr>
        <w:trPr>
          <w:trHeight w:val="37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Бесқарағай ауданы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
</w:t>
            </w:r>
          </w:p>
        </w:tc>
      </w:tr>
      <w:tr>
        <w:trPr>
          <w:trHeight w:val="37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ауданы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
</w:t>
            </w:r>
          </w:p>
        </w:tc>
      </w:tr>
      <w:tr>
        <w:trPr>
          <w:trHeight w:val="37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678
</w:t>
            </w:r>
          </w:p>
        </w:tc>
      </w:tr>
      <w:tr>
        <w:trPr>
          <w:trHeight w:val="37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ауданы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705
</w:t>
            </w:r>
          </w:p>
        </w:tc>
      </w:tr>
      <w:tr>
        <w:trPr>
          <w:trHeight w:val="37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
</w:t>
            </w:r>
          </w:p>
        </w:tc>
      </w:tr>
      <w:tr>
        <w:trPr>
          <w:trHeight w:val="37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ауданы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794
</w:t>
            </w:r>
          </w:p>
        </w:tc>
      </w:tr>
      <w:tr>
        <w:trPr>
          <w:trHeight w:val="43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Катонқарағай ауданы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
</w:t>
            </w:r>
          </w:p>
        </w:tc>
      </w:tr>
      <w:tr>
        <w:trPr>
          <w:trHeight w:val="37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
</w:t>
            </w:r>
          </w:p>
        </w:tc>
      </w:tr>
      <w:tr>
        <w:trPr>
          <w:trHeight w:val="37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Көкпекті ауданы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
</w:t>
            </w:r>
          </w:p>
        </w:tc>
      </w:tr>
      <w:tr>
        <w:trPr>
          <w:trHeight w:val="37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386
</w:t>
            </w:r>
          </w:p>
        </w:tc>
      </w:tr>
      <w:tr>
        <w:trPr>
          <w:trHeight w:val="37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1496
</w:t>
            </w:r>
          </w:p>
        </w:tc>
      </w:tr>
      <w:tr>
        <w:trPr>
          <w:trHeight w:val="37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w:t>
            </w:r>
          </w:p>
        </w:tc>
      </w:tr>
      <w:tr>
        <w:trPr>
          <w:trHeight w:val="37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ауданы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
</w:t>
            </w:r>
          </w:p>
        </w:tc>
      </w:tr>
      <w:tr>
        <w:trPr>
          <w:trHeight w:val="37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11450
</w:t>
            </w:r>
          </w:p>
        </w:tc>
      </w:tr>
      <w:tr>
        <w:trPr>
          <w:trHeight w:val="37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ауданы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636
</w:t>
            </w:r>
          </w:p>
        </w:tc>
      </w:tr>
      <w:tr>
        <w:trPr>
          <w:trHeight w:val="37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ауданы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837
</w:t>
            </w:r>
          </w:p>
        </w:tc>
      </w:tr>
      <w:tr>
        <w:trPr>
          <w:trHeight w:val="37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Шемонаиха ауданы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555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2008 жылғы 29 қаңтардағы
</w:t>
      </w:r>
      <w:r>
        <w:br/>
      </w:r>
      <w:r>
        <w:rPr>
          <w:rFonts w:ascii="Times New Roman"/>
          <w:b w:val="false"/>
          <w:i w:val="false"/>
          <w:color w:val="000000"/>
          <w:sz w:val="28"/>
        </w:rPr>
        <w:t>
N 4/49-ІV шешіміне 7 қосымша
</w:t>
      </w:r>
    </w:p>
    <w:p>
      <w:pPr>
        <w:spacing w:after="0"/>
        <w:ind w:left="0"/>
        <w:jc w:val="both"/>
      </w:pP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14 желтоқсандағы
</w:t>
      </w:r>
      <w:r>
        <w:br/>
      </w:r>
      <w:r>
        <w:rPr>
          <w:rFonts w:ascii="Times New Roman"/>
          <w:b w:val="false"/>
          <w:i w:val="false"/>
          <w:color w:val="000000"/>
          <w:sz w:val="28"/>
        </w:rPr>
        <w:t>
N 3/28-IV шешіміне 10 қосымша
</w:t>
      </w:r>
    </w:p>
    <w:p>
      <w:pPr>
        <w:spacing w:after="0"/>
        <w:ind w:left="0"/>
        <w:jc w:val="both"/>
      </w:pPr>
      <w:r>
        <w:rPr>
          <w:rFonts w:ascii="Times New Roman"/>
          <w:b w:val="false"/>
          <w:i w:val="false"/>
          <w:color w:val="000000"/>
          <w:sz w:val="28"/>
        </w:rPr>
        <w:t>
</w:t>
      </w:r>
      <w:r>
        <w:rPr>
          <w:rFonts w:ascii="Times New Roman"/>
          <w:b/>
          <w:i w:val="false"/>
          <w:color w:val="000000"/>
          <w:sz w:val="28"/>
        </w:rPr>
        <w:t>
Электрондық үкімет шеңберінде адами капиталды дамытуға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аудандар (облыстық 
</w:t>
      </w:r>
      <w:r>
        <w:rPr>
          <w:rFonts w:ascii="Times New Roman"/>
          <w:b w:val="false"/>
          <w:i w:val="false"/>
          <w:color w:val="000000"/>
          <w:sz w:val="28"/>
        </w:rPr>
        <w:t>
</w:t>
      </w:r>
      <w:r>
        <w:rPr>
          <w:rFonts w:ascii="Times New Roman"/>
          <w:b/>
          <w:i w:val="false"/>
          <w:color w:val="000000"/>
          <w:sz w:val="28"/>
        </w:rPr>
        <w:t>
маңызы бар қалалар) бюджеттеріне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дамуға берілетін нысаналы трансферттер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5233"/>
        <w:gridCol w:w="3433"/>
      </w:tblGrid>
      <w:tr>
        <w:trPr/>
        <w:tc>
          <w:tcPr>
            <w:tcW w:w="1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52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
      <w:tr>
        <w:trPr/>
      </w:tr>
      <w:tr>
        <w:trPr>
          <w:trHeight w:val="585" w:hRule="atLeast"/>
        </w:trPr>
      </w:tr>
      <w:tr>
        <w:trPr>
          <w:trHeight w:val="30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75"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129725
</w:t>
            </w:r>
            <w:r>
              <w:rPr>
                <w:rFonts w:ascii="Times New Roman"/>
                <w:b w:val="false"/>
                <w:i w:val="false"/>
                <w:color w:val="000000"/>
                <w:sz w:val="20"/>
              </w:rPr>
              <w:t>
</w:t>
            </w:r>
          </w:p>
        </w:tc>
      </w:tr>
      <w:tr>
        <w:trPr>
          <w:trHeight w:val="375"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4197
</w:t>
            </w:r>
          </w:p>
        </w:tc>
      </w:tr>
      <w:tr>
        <w:trPr>
          <w:trHeight w:val="375"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5077
</w:t>
            </w:r>
          </w:p>
        </w:tc>
      </w:tr>
      <w:tr>
        <w:trPr>
          <w:trHeight w:val="375"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Бесқарағай ауданы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4637
</w:t>
            </w:r>
          </w:p>
        </w:tc>
      </w:tr>
      <w:tr>
        <w:trPr>
          <w:trHeight w:val="375"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ауданы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4637
</w:t>
            </w:r>
          </w:p>
        </w:tc>
      </w:tr>
      <w:tr>
        <w:trPr>
          <w:trHeight w:val="375"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7804
</w:t>
            </w:r>
          </w:p>
        </w:tc>
      </w:tr>
      <w:tr>
        <w:trPr>
          <w:trHeight w:val="375"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ауданы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4787
</w:t>
            </w:r>
          </w:p>
        </w:tc>
      </w:tr>
      <w:tr>
        <w:trPr>
          <w:trHeight w:val="375"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7804
</w:t>
            </w:r>
          </w:p>
        </w:tc>
      </w:tr>
      <w:tr>
        <w:trPr>
          <w:trHeight w:val="375"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ауданы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7949
</w:t>
            </w:r>
          </w:p>
        </w:tc>
      </w:tr>
      <w:tr>
        <w:trPr>
          <w:trHeight w:val="375"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Катонқарағай ауданы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8389
</w:t>
            </w:r>
          </w:p>
        </w:tc>
      </w:tr>
      <w:tr>
        <w:trPr>
          <w:trHeight w:val="375"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8389
</w:t>
            </w:r>
          </w:p>
        </w:tc>
      </w:tr>
      <w:tr>
        <w:trPr>
          <w:trHeight w:val="375"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Көкпекті ауданы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8389
</w:t>
            </w:r>
          </w:p>
        </w:tc>
      </w:tr>
      <w:tr>
        <w:trPr>
          <w:trHeight w:val="375"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3902
</w:t>
            </w:r>
          </w:p>
        </w:tc>
      </w:tr>
      <w:tr>
        <w:trPr>
          <w:trHeight w:val="375"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14300
</w:t>
            </w:r>
          </w:p>
        </w:tc>
      </w:tr>
      <w:tr>
        <w:trPr>
          <w:trHeight w:val="375"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3452
</w:t>
            </w:r>
          </w:p>
        </w:tc>
      </w:tr>
      <w:tr>
        <w:trPr>
          <w:trHeight w:val="375"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ауданы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4787
</w:t>
            </w:r>
          </w:p>
        </w:tc>
      </w:tr>
      <w:tr>
        <w:trPr>
          <w:trHeight w:val="375"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14000
</w:t>
            </w:r>
          </w:p>
        </w:tc>
      </w:tr>
      <w:tr>
        <w:trPr>
          <w:trHeight w:val="375"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ауданы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7804
</w:t>
            </w:r>
          </w:p>
        </w:tc>
      </w:tr>
      <w:tr>
        <w:trPr>
          <w:trHeight w:val="375"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ауданы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5077
</w:t>
            </w:r>
          </w:p>
        </w:tc>
      </w:tr>
      <w:tr>
        <w:trPr>
          <w:trHeight w:val="375"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Шемонаиха ауданы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4344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2008 жылғы 29 қаңтардағы
</w:t>
      </w:r>
      <w:r>
        <w:br/>
      </w:r>
      <w:r>
        <w:rPr>
          <w:rFonts w:ascii="Times New Roman"/>
          <w:b w:val="false"/>
          <w:i w:val="false"/>
          <w:color w:val="000000"/>
          <w:sz w:val="28"/>
        </w:rPr>
        <w:t>
N 4/49-ІV шешіміне 8 қосымша
</w:t>
      </w:r>
      <w:r>
        <w:br/>
      </w:r>
      <w:r>
        <w:rPr>
          <w:rFonts w:ascii="Times New Roman"/>
          <w:b w:val="false"/>
          <w:i w:val="false"/>
          <w:color w:val="000000"/>
          <w:sz w:val="28"/>
        </w:rPr>
        <w:t>
</w:t>
      </w:r>
      <w:r>
        <w:br/>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14 желтоқсандағы
</w:t>
      </w:r>
      <w:r>
        <w:br/>
      </w:r>
      <w:r>
        <w:rPr>
          <w:rFonts w:ascii="Times New Roman"/>
          <w:b w:val="false"/>
          <w:i w:val="false"/>
          <w:color w:val="000000"/>
          <w:sz w:val="28"/>
        </w:rPr>
        <w:t>
N 3/28-IV шешіміне 11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Тұрғын үй құрылысының 2008-2010 жылдарға </w:t>
      </w:r>
      <w:r>
        <w:rPr>
          <w:rFonts w:ascii="Times New Roman"/>
          <w:b w:val="false"/>
          <w:i w:val="false"/>
          <w:color w:val="000000"/>
          <w:sz w:val="28"/>
        </w:rPr>
        <w:t>
</w:t>
      </w:r>
      <w:r>
        <w:rPr>
          <w:rFonts w:ascii="Times New Roman"/>
          <w:b/>
          <w:i w:val="false"/>
          <w:color w:val="000000"/>
          <w:sz w:val="28"/>
        </w:rPr>
        <w:t>
 арналған мемлекеттік бағдарламасына сәйкес мемлекеттік коммуналдық  тұрғын үй қорының тұрғын үй құрылысына берілетін аудандар (облыстық маңызы бар қалалар) бюджеттеріне дамуға нысаналы трансферттер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5053"/>
        <w:gridCol w:w="3233"/>
      </w:tblGrid>
      <w:tr>
        <w:trPr>
          <w:trHeight w:val="27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30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75"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447000
</w:t>
            </w:r>
            <w:r>
              <w:rPr>
                <w:rFonts w:ascii="Times New Roman"/>
                <w:b w:val="false"/>
                <w:i w:val="false"/>
                <w:color w:val="000000"/>
                <w:sz w:val="20"/>
              </w:rPr>
              <w:t>
</w:t>
            </w:r>
          </w:p>
        </w:tc>
      </w:tr>
      <w:tr>
        <w:trPr>
          <w:trHeight w:val="375"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38860
</w:t>
            </w:r>
          </w:p>
        </w:tc>
      </w:tr>
      <w:tr>
        <w:trPr>
          <w:trHeight w:val="375"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125000
</w:t>
            </w:r>
          </w:p>
        </w:tc>
      </w:tr>
      <w:tr>
        <w:trPr>
          <w:trHeight w:val="375"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283140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2008 жылғы 29 қаңтардағы
</w:t>
      </w:r>
      <w:r>
        <w:br/>
      </w:r>
      <w:r>
        <w:rPr>
          <w:rFonts w:ascii="Times New Roman"/>
          <w:b w:val="false"/>
          <w:i w:val="false"/>
          <w:color w:val="000000"/>
          <w:sz w:val="28"/>
        </w:rPr>
        <w:t>
N 4/49-ІV шешіміне 9 қосымша
</w:t>
      </w:r>
    </w:p>
    <w:p>
      <w:pPr>
        <w:spacing w:after="0"/>
        <w:ind w:left="0"/>
        <w:jc w:val="both"/>
      </w:pP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14 желтоқсандағы
</w:t>
      </w:r>
      <w:r>
        <w:br/>
      </w:r>
      <w:r>
        <w:rPr>
          <w:rFonts w:ascii="Times New Roman"/>
          <w:b w:val="false"/>
          <w:i w:val="false"/>
          <w:color w:val="000000"/>
          <w:sz w:val="28"/>
        </w:rPr>
        <w:t>
N 3/28-IV шешіміне 12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Тұрғын үй құрылысының 2008-2010 жылдарға </w:t>
      </w:r>
      <w:r>
        <w:rPr>
          <w:rFonts w:ascii="Times New Roman"/>
          <w:b w:val="false"/>
          <w:i w:val="false"/>
          <w:color w:val="000000"/>
          <w:sz w:val="28"/>
        </w:rPr>
        <w:t>
</w:t>
      </w:r>
      <w:r>
        <w:rPr>
          <w:rFonts w:ascii="Times New Roman"/>
          <w:b/>
          <w:i w:val="false"/>
          <w:color w:val="000000"/>
          <w:sz w:val="28"/>
        </w:rPr>
        <w:t>
 арналған мемлекеттік бағдарламасына сәйкес инженерлік-коммуникациялық инфрақұрылымды дамытуға және жайластыруға аудандар (облыстық маңызы бар қалалар) бюджеттеріне дамуға берілетін нысаналы трансферттер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2713"/>
        <w:gridCol w:w="2453"/>
        <w:gridCol w:w="2433"/>
        <w:gridCol w:w="2493"/>
      </w:tblGrid>
      <w:tr>
        <w:trPr>
          <w:trHeight w:val="315" w:hRule="atLeast"/>
        </w:trPr>
        <w:tc>
          <w:tcPr>
            <w:tcW w:w="11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27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4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сомасы
</w:t>
            </w:r>
            <w:r>
              <w:br/>
            </w:r>
            <w:r>
              <w:rPr>
                <w:rFonts w:ascii="Times New Roman"/>
                <w:b w:val="false"/>
                <w:i w:val="false"/>
                <w:color w:val="000000"/>
                <w:sz w:val="20"/>
              </w:rPr>
              <w:t>
(мың теңге)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r>
      <w:tr>
        <w:trPr>
          <w:trHeight w:val="21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инженерлік-коммуникациялық инфрақұрылымды  дамытуға және жайластырғау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инженерлік желілерді жөндеуге және қайта жаңғыртуға
</w:t>
            </w:r>
          </w:p>
        </w:tc>
      </w:tr>
      <w:tr>
        <w:trPr>
          <w:trHeight w:val="300"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75"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1 198 000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1 140 000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58 000
</w:t>
            </w:r>
            <w:r>
              <w:rPr>
                <w:rFonts w:ascii="Times New Roman"/>
                <w:b w:val="false"/>
                <w:i w:val="false"/>
                <w:color w:val="000000"/>
                <w:sz w:val="20"/>
              </w:rPr>
              <w:t>
</w:t>
            </w:r>
          </w:p>
        </w:tc>
      </w:tr>
      <w:tr>
        <w:trPr>
          <w:trHeight w:val="375"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2 000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4 000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Бесқарағай ауданы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2 000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ауданы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3 000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ауданы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5 000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558 000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58000
</w:t>
            </w:r>
          </w:p>
        </w:tc>
      </w:tr>
      <w:tr>
        <w:trPr>
          <w:trHeight w:val="375"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ауданы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7 000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615 000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615000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ауданы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2 000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2008 жылғы 29 қаңтардағы
</w:t>
      </w:r>
      <w:r>
        <w:br/>
      </w:r>
      <w:r>
        <w:rPr>
          <w:rFonts w:ascii="Times New Roman"/>
          <w:b w:val="false"/>
          <w:i w:val="false"/>
          <w:color w:val="000000"/>
          <w:sz w:val="28"/>
        </w:rPr>
        <w:t>
N 4/49-ІV шешіміне 10 қосымша
</w:t>
      </w:r>
    </w:p>
    <w:p>
      <w:pPr>
        <w:spacing w:after="0"/>
        <w:ind w:left="0"/>
        <w:jc w:val="both"/>
      </w:pP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14 желтоқсандағы
</w:t>
      </w:r>
      <w:r>
        <w:br/>
      </w:r>
      <w:r>
        <w:rPr>
          <w:rFonts w:ascii="Times New Roman"/>
          <w:b w:val="false"/>
          <w:i w:val="false"/>
          <w:color w:val="000000"/>
          <w:sz w:val="28"/>
        </w:rPr>
        <w:t>
N 3/28-IV шешіміне 13 қосымша
</w:t>
      </w:r>
    </w:p>
    <w:p>
      <w:pPr>
        <w:spacing w:after="0"/>
        <w:ind w:left="0"/>
        <w:jc w:val="both"/>
      </w:pPr>
      <w:r>
        <w:rPr>
          <w:rFonts w:ascii="Times New Roman"/>
          <w:b w:val="false"/>
          <w:i w:val="false"/>
          <w:color w:val="000000"/>
          <w:sz w:val="28"/>
        </w:rPr>
        <w:t>
</w:t>
      </w:r>
      <w:r>
        <w:rPr>
          <w:rFonts w:ascii="Times New Roman"/>
          <w:b/>
          <w:i w:val="false"/>
          <w:color w:val="000000"/>
          <w:sz w:val="28"/>
        </w:rPr>
        <w:t>
Сумен жабдықтау жүйесін дамытуға аудандар (облыстық маңызы бар қалалар) бюджеттеріне дамуға берілетін нысаналы трансферттер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7773"/>
        <w:gridCol w:w="2793"/>
      </w:tblGrid>
      <w:tr>
        <w:trPr/>
        <w:tc>
          <w:tcPr>
            <w:tcW w:w="9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77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7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435" w:hRule="atLeast"/>
        </w:trPr>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7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r>
              <w:rPr>
                <w:rFonts w:ascii="Times New Roman"/>
                <w:b/>
                <w:i w:val="false"/>
                <w:color w:val="000000"/>
                <w:sz w:val="20"/>
              </w:rPr>
              <w:t>
3602
</w:t>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Аягөз
</w:t>
            </w:r>
            <w:r>
              <w:rPr>
                <w:rFonts w:ascii="Times New Roman"/>
                <w:b w:val="false"/>
                <w:i w:val="false"/>
                <w:color w:val="000000"/>
                <w:sz w:val="20"/>
              </w:rPr>
              <w:t>
</w:t>
            </w:r>
            <w:r>
              <w:rPr>
                <w:rFonts w:ascii="Times New Roman"/>
                <w:b/>
                <w:i w:val="false"/>
                <w:color w:val="000000"/>
                <w:sz w:val="20"/>
              </w:rPr>
              <w:t>
 ауданы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275
</w:t>
            </w:r>
            <w:r>
              <w:rPr>
                <w:rFonts w:ascii="Times New Roman"/>
                <w:b w:val="false"/>
                <w:i w:val="false"/>
                <w:color w:val="000000"/>
                <w:sz w:val="20"/>
              </w:rPr>
              <w:t>
</w:t>
            </w:r>
            <w:r>
              <w:rPr>
                <w:rFonts w:ascii="Times New Roman"/>
                <w:b/>
                <w:i w:val="false"/>
                <w:color w:val="000000"/>
                <w:sz w:val="20"/>
              </w:rPr>
              <w:t>
574
</w:t>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Қосағаш, Мәдениет, Бидайық ауылдарындағы су құбырлары желісін қайта жаңғырту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91 200
</w:t>
            </w:r>
          </w:p>
        </w:tc>
      </w:tr>
      <w:tr>
        <w:trPr>
          <w:trHeight w:val="79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Айғыз ауылының бас тоғанды кенттік су құбырымен қайта жаңғырту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77 362
</w:t>
            </w:r>
          </w:p>
        </w:tc>
      </w:tr>
      <w:tr>
        <w:trPr>
          <w:trHeight w:val="72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ауылындағы бас тоғанды кенттік құбырын қайта жаңғырту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62 816
</w:t>
            </w:r>
          </w:p>
        </w:tc>
      </w:tr>
      <w:tr>
        <w:trPr>
          <w:trHeight w:val="9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қаласында су тарту құрылғылары мен су құбырлары желісін қайта жаңғыртудың екінші кезегі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44 196
</w:t>
            </w:r>
          </w:p>
        </w:tc>
      </w:tr>
      <w:tr>
        <w:trPr>
          <w:trHeight w:val="37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Бородулих
</w:t>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ауданы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r>
              <w:rPr>
                <w:rFonts w:ascii="Times New Roman"/>
                <w:b/>
                <w:i w:val="false"/>
                <w:color w:val="000000"/>
                <w:sz w:val="20"/>
              </w:rPr>
              <w:t>
2583
</w:t>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0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селосының сумен жабдықтау желісін қайта жаңғырту (2-ші кезегі)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122 583
</w:t>
            </w:r>
          </w:p>
        </w:tc>
      </w:tr>
      <w:tr>
        <w:trPr>
          <w:trHeight w:val="37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Жарм
</w:t>
            </w:r>
            <w:r>
              <w:rPr>
                <w:rFonts w:ascii="Times New Roman"/>
                <w:b w:val="false"/>
                <w:i w:val="false"/>
                <w:color w:val="000000"/>
                <w:sz w:val="20"/>
              </w:rPr>
              <w:t>
</w:t>
            </w:r>
            <w:r>
              <w:rPr>
                <w:rFonts w:ascii="Times New Roman"/>
                <w:b/>
                <w:i w:val="false"/>
                <w:color w:val="000000"/>
                <w:sz w:val="20"/>
              </w:rPr>
              <w:t>
а ауданы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254797
</w:t>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0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Георгиевка селосының сумен жабдықтау желісін қайта жаңғырту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254 797
</w:t>
            </w:r>
          </w:p>
        </w:tc>
      </w:tr>
      <w:tr>
        <w:trPr>
          <w:trHeight w:val="37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Риддер
</w:t>
            </w:r>
            <w:r>
              <w:rPr>
                <w:rFonts w:ascii="Times New Roman"/>
                <w:b w:val="false"/>
                <w:i w:val="false"/>
                <w:color w:val="000000"/>
                <w:sz w:val="20"/>
              </w:rPr>
              <w:t>
</w:t>
            </w:r>
            <w:r>
              <w:rPr>
                <w:rFonts w:ascii="Times New Roman"/>
                <w:b/>
                <w:i w:val="false"/>
                <w:color w:val="000000"/>
                <w:sz w:val="20"/>
              </w:rPr>
              <w:t>
 қаласы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 
</w:t>
            </w:r>
            <w:r>
              <w:rPr>
                <w:rFonts w:ascii="Times New Roman"/>
                <w:b w:val="false"/>
                <w:i w:val="false"/>
                <w:color w:val="000000"/>
                <w:sz w:val="20"/>
              </w:rPr>
              <w:t>
</w:t>
            </w:r>
            <w:r>
              <w:rPr>
                <w:rFonts w:ascii="Times New Roman"/>
                <w:b/>
                <w:i w:val="false"/>
                <w:color w:val="000000"/>
                <w:sz w:val="20"/>
              </w:rPr>
              <w:t>
000
</w:t>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қаласын жер асты көздерінен сумен жабдықтау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17 000
</w:t>
            </w:r>
          </w:p>
        </w:tc>
      </w:tr>
      <w:tr>
        <w:trPr>
          <w:trHeight w:val="37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Тарбағата
</w:t>
            </w:r>
            <w:r>
              <w:rPr>
                <w:rFonts w:ascii="Times New Roman"/>
                <w:b w:val="false"/>
                <w:i w:val="false"/>
                <w:color w:val="000000"/>
                <w:sz w:val="20"/>
              </w:rPr>
              <w:t>
</w:t>
            </w:r>
            <w:r>
              <w:rPr>
                <w:rFonts w:ascii="Times New Roman"/>
                <w:b/>
                <w:i w:val="false"/>
                <w:color w:val="000000"/>
                <w:sz w:val="20"/>
              </w:rPr>
              <w:t>
й
</w:t>
            </w:r>
            <w:r>
              <w:rPr>
                <w:rFonts w:ascii="Times New Roman"/>
                <w:b w:val="false"/>
                <w:i w:val="false"/>
                <w:color w:val="000000"/>
                <w:sz w:val="20"/>
              </w:rPr>
              <w:t>
</w:t>
            </w:r>
            <w:r>
              <w:rPr>
                <w:rFonts w:ascii="Times New Roman"/>
                <w:b/>
                <w:i w:val="false"/>
                <w:color w:val="000000"/>
                <w:sz w:val="20"/>
              </w:rPr>
              <w:t>
 ауданы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90134
</w:t>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7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Көкжыра ауылындағы су құбырлары желісін қайта жаңғырту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90 134
</w:t>
            </w:r>
          </w:p>
        </w:tc>
      </w:tr>
      <w:tr>
        <w:trPr>
          <w:trHeight w:val="37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Үржар ауданы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
</w:t>
            </w: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r>
              <w:rPr>
                <w:rFonts w:ascii="Times New Roman"/>
                <w:b/>
                <w:i w:val="false"/>
                <w:color w:val="000000"/>
                <w:sz w:val="20"/>
              </w:rPr>
              <w:t>
 514
</w:t>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селосындағы су құбыры мен канализацияны қайта жаңғырту (құрылыстың 2 кезегі - сумен жабдықтау - 1,2,3 - босату кешендері)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100 649
</w:t>
            </w:r>
          </w:p>
        </w:tc>
      </w:tr>
      <w:tr>
        <w:trPr>
          <w:trHeight w:val="72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Көктерек ауылындағы су құбырлары желісін қайта жаңғырту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23 669
</w:t>
            </w:r>
          </w:p>
        </w:tc>
      </w:tr>
      <w:tr>
        <w:trPr>
          <w:trHeight w:val="27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Южное ауылындағы су құбырын қайта жаңғырту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37 062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Тас-Арық ауылындағы су құбырын қайта жаңғырту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22 134
</w:t>
            </w:r>
          </w:p>
        </w:tc>
      </w:tr>
      <w:tr>
        <w:trPr>
          <w:trHeight w:val="33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Алтыншоқы ауылындағы су құбырын қайта жаңғырту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2008 жылғы 29 қаңтардағы
</w:t>
      </w:r>
      <w:r>
        <w:br/>
      </w:r>
      <w:r>
        <w:rPr>
          <w:rFonts w:ascii="Times New Roman"/>
          <w:b w:val="false"/>
          <w:i w:val="false"/>
          <w:color w:val="000000"/>
          <w:sz w:val="28"/>
        </w:rPr>
        <w:t>
N 4/49-ІV шешіміне 11 қосымша
</w:t>
      </w:r>
    </w:p>
    <w:p>
      <w:pPr>
        <w:spacing w:after="0"/>
        <w:ind w:left="0"/>
        <w:jc w:val="both"/>
      </w:pP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14 желтоқсандағы
</w:t>
      </w:r>
      <w:r>
        <w:br/>
      </w:r>
      <w:r>
        <w:rPr>
          <w:rFonts w:ascii="Times New Roman"/>
          <w:b w:val="false"/>
          <w:i w:val="false"/>
          <w:color w:val="000000"/>
          <w:sz w:val="28"/>
        </w:rPr>
        <w:t>
N 3/28-IV шешіміне 14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Тұрғын үй құрылысының 2008-2010 жылдарға </w:t>
      </w:r>
      <w:r>
        <w:rPr>
          <w:rFonts w:ascii="Times New Roman"/>
          <w:b w:val="false"/>
          <w:i w:val="false"/>
          <w:color w:val="000000"/>
          <w:sz w:val="28"/>
        </w:rPr>
        <w:t>
</w:t>
      </w:r>
      <w:r>
        <w:rPr>
          <w:rFonts w:ascii="Times New Roman"/>
          <w:b/>
          <w:i w:val="false"/>
          <w:color w:val="000000"/>
          <w:sz w:val="28"/>
        </w:rPr>
        <w:t>
 арналған  мемлекеттік бағдарламасына сәйкес аудандар (облыстық маңызы бар қалалар) бюджеттеріне нөлдік сыйақы (мүдде) ставкасы бойынша тұрғын үй салуға және сатып алуға бюджеттік кредиттер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5673"/>
        <w:gridCol w:w="3873"/>
      </w:tblGrid>
      <w:tr>
        <w:trPr/>
        <w:tc>
          <w:tcPr>
            <w:tcW w:w="12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5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8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
      <w:tr>
        <w:trPr/>
      </w:tr>
      <w:tr>
        <w:trPr>
          <w:trHeight w:val="270" w:hRule="atLeast"/>
        </w:trPr>
      </w:tr>
      <w:tr>
        <w:trPr>
          <w:trHeight w:val="30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7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1123000
</w:t>
            </w:r>
            <w:r>
              <w:rPr>
                <w:rFonts w:ascii="Times New Roman"/>
                <w:b w:val="false"/>
                <w:i w:val="false"/>
                <w:color w:val="000000"/>
                <w:sz w:val="20"/>
              </w:rPr>
              <w:t>
</w:t>
            </w:r>
          </w:p>
        </w:tc>
      </w:tr>
      <w:tr>
        <w:trPr>
          <w:trHeight w:val="37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573000
</w:t>
            </w:r>
          </w:p>
        </w:tc>
      </w:tr>
      <w:tr>
        <w:trPr>
          <w:trHeight w:val="37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